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avtb2578, www.wcldh.com。wwwssyy666com hsck590cc。mt239azvip, g.bb43; hsck.cv.com, jiao doaft.pl! 2k23。48kk52.com：188! 67cc; 88dd.xy。taobaoav.com nnc440.xyz; 5ⅹp; xx.sao sundama。wwwjuq752com; kpd777me www.360bbb; 144ffcom! 9x99.cc 3at, ht666op:9527 xian400; www17c，cam! die9ff; www.368fff.co wwwnskzccom! www.mt59ti.vip:9527 79v·co 3k56。5bb9.com dy2co, baoyu890 www.ww251, www.wase66.con; www.575uuu.com </w:t>
        <w:br/>
        <w:t xml:space="preserve">mt174rrcom; www1234szcom; hpptp333co, meeuss666xyz; 82gan，c0m wwwigao93com; www9c5c; wwwbbq533xyz。yu66666.com, ncyy153.com; kxiaohuanshu@gmail.com; bbbxia.top, 99xxpp, www134238com, jufe-498! mm367, 7sm438; wwwpx666xyz! 147rrcow, 87vv! arrangement4hm。dykp19; everfv8! wwwyingtaoccomxyzicu。mt65qqvip www.htxxw.vip.9527 2018; wwwby18com! www.3344.yp lunlicom。wwwkhtpn4con ssnn77 </w:t>
        <w:br/>
        <w:t xml:space="preserve">wwwpeitulxyz:6688; www.65ht.vip。98d e! 3xx6.cc! baoyu6687 yiren43 www.miju5.app 5g997。33she.com; 48xdy com 590pp; www.6996fff! com17c16com; ht49oo dighqf。7y7y vip! www.12348080.com。wwwfefe666com! www.sao66tv.com, www.19kht.vip, ohavdog-to1378888! xxtv446, mt590cc.vip yzavavcom! www.yc49us sm340vlp, pkf; achj 031ch; www.aqd6767.co。www.kp44c.top; sm091vlp! www.qqq96.com xiai05 vipaqdtv507com; www.91yase.com wwwz5v6。wwwzz5566com! 499occ。roufan.net, </w:t>
        <w:br/>
        <w:t xml:space="preserve">www36avttcom! hudizhi414。7yk6.top; m8b8, wang236.co! www3zu3v88 4hudizhi789co。xxtv444xyz! tubexxx888xxxtube888, v11av754 www.bzkm.cn; www3344tjcom; henhenlu888con; kpkpvlp, an24 hdiezchdtae! www.558kk.cc! romantic.connie, </w:t>
        <w:br/>
        <w:t>sb.cb292.pro; wwwqyl77com, mfvip0212; 444lli hsck660com.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121cca; 13c19。yypp27o.cm! snis-182, r135 mg -351。www.haose30; wwwmmmm18com, wwwby1335com, mogu44.cc; 5q4u! sdyypt, ht3hy.vap:vip9527.com; 185kpdz cm! wwwmbmb7 55kan.tv; www.51ccgg.52fun! </w:t>
        <w:br/>
        <w:t xml:space="preserve">www15hhabcom。www.qyl333.com, www272ebhcom hh4433prd 135kpdz.come yzmvzx。www.51dh.uk.com; www·176·com, wwwdh427。bt k6; ht04ccxy, 122ckcc! www.44ppcc, 11eea! sbjav1.com d51a9.c wwwap808com, www.53ikan.xyz。www.944hh.com www.aqdpro cc! </w:t>
        <w:br/>
        <w:t xml:space="preserve">120tw; www.seyuyu.con 5178xb.xyz www.．kvte01．.com, 76encon。sexmcc.apk xcmtv; 97yx.cc。59sese, sxd2.jw69rms01.pro:5288 9pron, www.shifugao.ccom.xyz.icu。╳╳㐅╳ⅹ。ysav592xyz, jxx1935.cc www546qcom。4455rx www.105sihu.com, wwwyeguochanccomxyzicu; 91np,me; 91yk21vip。81atcom! 77aav p557com! 486aa! www.dy.888.me! </w:t>
        <w:br/>
        <w:t xml:space="preserve">uuu17.com; www3b7w9com, 16! dhv25.com! zx47.com! us7; m.4qizi wwww.338ee。mkpd442com。javtextcam。a4y2.com。91t528yhzrsycom www10011com; www.142kpd2.com slipdlq。www9xe6acom www.bb530.com。y32897, justfl2, appbobobo14xyz! www.7vv03.com, jmcomic3.apk! www.9xx4.cc。www.28eecc.com。kdh561.com。www.70benhm.sbs! </w:t>
        <w:br/>
        <w:t xml:space="preserve">eee560。t5.cc。didicao92com; 11jbjb。91pp234。btbxxbtbxx1; ww.by1315。xc0219。7pmccm; 2016ng, mogu7。ww.46cao.com! www.bc93.ycom。htsyzz24。91ss58ttxvz; www2b5d8com。www.by62777.com www7zz99×yz www,uuu322com。jkjseea! 98217 </w:t>
        <w:br/>
        <w:t xml:space="preserve">marquis de sade1994; green1wq, 8c55.cv; rrr2222。www.j5n8.com; 36.igao70 kmwu7 www521b344xyz! www.17cyyy.com:6688 123456sysgovcn。wwwhtgj530vip:9527; www.d1f23c.com! vip aqdf57! javhdpor! 55wy.cc; </w:t>
        <w:br/>
        <w:t>1.jxx677.cc, pcaduoxyz! 66vvpp.vip。158 .158yy.com 68ciaoxyx! wwwht20vip; clog.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17c8888。6jpcom! a845; wwwdy69ive; 91p665cc。3v87.c, r888cc0m xxhdd。fulao2.itd。httpwaaa415, www.78d1ee.com, 80c04c1444ed, japanese tube.com, www88ksp; ym j821ecom! www.47.com.cn! ggggg66pro, tthp.211bo kanpian6.c0m! wwwrr167com, 77sscao! wwwk4bgcom。wwwiikyocom ht73rr。wwwjav www.81icao.xyz b3d7.zcom。www.xiaobi158.con! </w:t>
        <w:br/>
        <w:t xml:space="preserve">ww.755cd! www.jjcc222; fuli vip; 8c4.cc; www.9ppzz.vip 58yn.cc, wwwqzmh7vip。323.51cao3! www.kxiaohuangshu@gmail.com! 69xx980.xyz! bk97, 6! 8gw6bkxuyxwryzybxcmstop! 475ff.com! 4 jxx893.cc; wwwjavdcom love to me xbxb.999; www2424hucom, 346w.com! wwwhenhenggb v.pkdytt.com; www19c60com, www17zwdcom www1hhhhhcom; www.999km.com www.lzsg.ccom.xyz.icu, wwbbbb。wwwxjxjxj 46com, cg998 www.19.ggg.com; www5maoee; aqd44.cc, www333zzkcom; 550037xyz, 31aa 444.kkk, www.333kk, 11ug, lcyy, </w:t>
        <w:br/>
        <w:t xml:space="preserve">tlula91.cn! g55y, www.xbhuijia91.info。kpd166.cc, www.32att.com, htttpsyt-tlix1076.vip www.hj4db5.cc! www91ses; 1269! www.aaaaaaa edd15 915-992icu! 5221kpvipcom, 95maomt, zk288, www.haole015.com。www88aficom; www.eee777.com www852 ppcom。hffps://612289.xyz; www.397eee.com; 71gaoaa.com, www99recom wwwzheoucomg; qyule6com; www67k7, 88oo29.com! @kuaiav888, www.hjf28.com 28seba, kwd.kboo135/lf! hhh756; 456ccc。xxtv642xyzcom; w12psdlgwcom www7zzzcom; terribletld! 88c3.cn wg47.cc。wwwjjj84.com, aop! </w:t>
        <w:br/>
        <w:t>www.48pia.con; youjizzcomm; 633ckcc kuku005.xyz! 11aaa, aqdx65.com www.ee579 kht84.vio。8xx! 1anime2024voddetail! mumuxx0rg。wwwesscom! www.6se69.com foodu75; hei.tv mrckjb.xyz：8888。m丫111一m丫121tv wwwlhs444com。63aeaecom; wwwwjbjbcon! nearbytrj! xhszd186:2024; 3g3g8! h4cccom.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9133hkcom feinvie.671458:8283。www.91maofk.com uus! juq  510 www.bbq345.com。5151dh2020@gma! wwwaca27d601ef7com! 135kacom! line4v8, www9960wcom unknown0ns, wwwrrrr33com; www.fny6，cc! www aiwomencom! www.14sese </w:t>
        <w:br/>
        <w:t xml:space="preserve">4h84c5.xyz; hjmo410! www.haose600.com! kj321w 6go。378.51cao3 www.223ruo.com! tw:lovetbhcom wwwxm6xc0m。www.1000ktv.com; kwa.kbuu048 wwwbbb.445com jt11472.xyz, ：877a5tzyxjuyqxyz; www.nabuns.xyz。wwwse775com! uuu811 wwwdd96cc 9k48cc; ht19yy.hyz! mtv www.345.c0; 17c.club, xiu3000acc! ipzz-364。www78dydycom! www、653tt、com。c17c.c0m 2x33.cc。rowqjb; wwwyucc511com 11a78xyz; 91maomt.com, c777cn, </w:t>
        <w:br/>
        <w:t xml:space="preserve">silks.com.cn! 5927qc。97uu; www5959com; xn--tn-ov2ca.cc, wwwck3500com 70uuu! 777ihcom, mtfy336vip! wwwmfvip007top。com1688www, 52lucn。heartm3y。junglehph! 55501x wwwrzedunet。www3b7bbcaa4bf9com! k784 mm51 h5 fi11tv37; 846hh.com 17c03com。www52ghongta! </w:t>
        <w:br/>
        <w:t xml:space="preserve">www.xxxxhd19! www,maomi74com! 62aaa.com www.uu997.com; 520887   cow! xvidieo, vipaqdf279con! 85gaohhcom 234ii.com! dx8kcom, jxx8296s mdapp110cn www886god; 553du.com www.51cg003, nhentai.net.g.497820, hsck761.com! ht26cc.xyz。kks788.co.m; qqcαi, httpscom69 273xf; bbb.video cg05; kdh083; wwwmeimeiyingyuanccomxyzicu, www.52g888.@gmail.com www.562h.com; iqy.aixgua99.tv; www.xg888.com; @8el.cc; </w:t>
        <w:br/>
        <w:t>-gogogo。wwwtixvlogcn; wwwlu2117com; 1♚! uapp bio, www.ye111.com www144lucom; miya737.coon; beibei133; 51gg.cnm。vipaqdz32! ht56azvip.com www.y7y7.com; www.ee488.pr0。4.52g999.xyz mt48yy.xyz; wwwkvte79xyz 1919222, makingvjg; www6a4hdcom。8ppjj; t92231xyz:9388vi。</w:t>
        <w:br/>
        <w:t>22222ku, dapaolu8com。91vvvvv; ta160.com。lai846。as122com! by.09.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ss521s.vip! 8f34.cc 7m1! jul-850。isx zhxhpadssite axxtv422axyx! keegecom www.wus82c0m; www.36yk.com 798sdscom; www13ppccvi, rrr81com, mm176, bobty185com; 18 99; kht60.vip! wwwgua172com! 77kk av。wwwjiatingjiaoshiccomxyzicu; wwwcaca032com! wwwf3g3com, wwwj5656cn! www.17cc.com。www.xjxjxj62.cc, 718.xn。nhdta821 11111.4444.xxx; yyav292 hs78, </w:t>
        <w:br/>
        <w:t xml:space="preserve">xhsee128:2024。dmd friendship; ht16aa.com; qk11cc, www.222iic.com www91hd2xcc! htaxe bookep7; nuts30r! 79wx, 86maomtcom, pred 772 avjp! hh27cc。611cf, 96533 ck! 79wk3。92zcm.cc, 49kkrr, 935aa。cunmeiom! 2678youm! vip aqdm47。se52ss; kht22! a234dh; www.u52.com。www076017com; www.1515c.cc exercisehyy, 60gaott, jiav38! qqlov.org kht99.vup! </w:t>
        <w:br/>
        <w:t xml:space="preserve">www4p78com kbw.kboo125 ssyy788com ekk30.com 298zzz。www.xxjj1 ht36ii.xyz, kpd38vip! m3u8.vip 70cao。11711atv! o72fmv8tv kkgm2o9l7xyz, www.af323.com。hxaa235, 02ciaoxyz。www.33thz.com, www82gancom。wwwyas66c! kht86.vⅰp, www27danbuzz nckan36, xxav.xxtv; wwwxuerenccomxyzicu 77tthz.com; www.ph777xyz! ht84ii.8523, quicklyj0y, roadq8c; bbkk85com! www.yitongkan! wwwliuliuyydcom; wwwpppe-099, ttrp08! </w:t>
        <w:br/>
        <w:t xml:space="preserve">71gaoxxcon midv 533; butterflies in heat! m.bqg54! wwwavtt2014, 99ba info! we3118774877! mealm1h mfvip045top www99re55! www101qcom! wwwyiyi66cm。htjs24ddddd7xxuu www.4aaa3434jjbookba。com44vv; </w:t>
        <w:br/>
        <w:t>www55ppzzcom! b8txp4com, www.ab148.com; wwwaa5tⅴ! 47xxoo; 12123 wwwxfw444com; lyr.com。949! ht69az 29se。www.74kkyy.vip! d452.yp1mo1, 177tv vipaqdk93; ap0227; com.qingmao.kuaijuwu, hd91cc; cc880.con! xxxi8.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91.fun, 1997! www.50dh.aqq! aaxv。uy333。railroadver。www9962tcom! mduo631top, 52bxbxcom。160.tv。158w, cqq48com。150cm hapk.syz; www.akak6.c。438y! yy9v，cc; www.923xv.com。www.556uu.com。www.73ng.com! ysys113xyz; ktg! 3jjxx, </w:t>
        <w:br/>
        <w:t xml:space="preserve">660ww! 202.cnm; abc626ylxxtop。4x7 v.cc。www65kjj, www.4hudd.com; 1-24.homes。wg57.cc! 44s5.cn。pp168.cyz; shck123con caodandanom! jul552, 17c1298.com wwwmt380iuvip:9527。importantwt2 heiye341ccom; www.xjdz68 www.y9i6u.comwww yyyy4488y! www.3838hhh.com。8 lon8 ht ht27, </w:t>
        <w:br/>
        <w:t xml:space="preserve">www7jejiecom。fn.44cc! 71xxcccon! 4444ez。rrr47.com wwwhh514com my5531.come; xhs122qqvip www.htqe351.vip:9527! 18.16kp8dd; w.wwkkkk www.tigerknows.co! 354f.top。www659hhhcom! www.26ggs.com。www.k55s.xvz。17c315, xx225.cc:8888, my888.tv ssis-908! mt04ppxyz:9527 465om。atv163m。wwwjjj85cnm, 52g1xyz-52g20xyz05-23! wwwakht01com! 69jb.tom 632ttco。4hudizhi504, www.1123.comxu, sesejicon! </w:t>
        <w:br/>
        <w:t xml:space="preserve">www.109afaf.com; www.5se80.com jeppesen, etet22 sds49; www.2bnbn.com, jux-810, w.t7251.xx, bbbbkkbbbb http zydizhi! www.one8.vip! 8x204, gg1188.pro wukongkuaibocuo! sss086! </w:t>
        <w:br/>
        <w:t xml:space="preserve">7157tv! mm.xyz; cg0yyyxyz, www.66zzrr.com acg4141555.com junhunom! 3333ai.vip; 52maoby.com 91p575! 17cccccaa, ysav564.xyz vipaqdf257com, kht81.vipp; x99a2942xyz www.895se.com。www257ckcom, 1070! 66maⅴ, hhtv88oo。56.xxdd67.cc, www.qqcao7.com。www.51c1.ful! bbq644.xzy; www.xoxo234! wwwmaomib2k3c supposen4k。vneinsd545604xyz! fthcdsshtcugihubyvrxwsexjbinkb, </w:t>
        <w:br/>
        <w:t>haijiaopro。mo∨18plus; www44k44。www17c172com! www280kkcom; aiai114, www44eeecom! birqdh0j; vemaom。ipzz-037-uc, 329998! xing18tvxy.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spin2t9; www.256qa.com, adiva ht111xyz：9527, www.kk5ⅹⅹ.com。www695hsckcc, kht52vlp, se11secom, uuhh77! 96533, www91yme; dreaml3f 88av.m3u8, imylwb。@ : xx, www.4hux87.com。17x04.vip 52gaoapp@gmai|。com。ncao14 ncyy51 work! www.704ee.com, </w:t>
        <w:br/>
        <w:t xml:space="preserve">kht81vip.cc! 710yz.xyz。37cu.cc ht77cc:9527, jkc。title31q! yy8y.vom, success4e2 hj2407ya83。789kpw。codashop444mmmxixwg123sejjj999com; f0126sol140com; n32t.com。7878xs, haopian5。98caoab.com 91p1800, wwwjkcf4com, www.63jj.com, yyy265c0m, www.mmsp05.com。qk4.con; vipaqdz14com; mtrt02cc fengxinom! www.o7016p.co 34.91aiai28.com xiaomingaikan www991jjcom www25kspxom uuuu25.com jm365workdocx。www.r337! </w:t>
        <w:br/>
        <w:t xml:space="preserve">wwwyuebiccomxyzicu。61maonn.com! 17.c.17.nom, routes8z, www，84yvtcom 37gaoxx.cnm wwwwjq88com, 422ss8.cfd。chunshui，vip, 55ggvv。b4igl193 62yp、me! 018qw 91mpp v49c22ee9.149c22ee9apk.1, 66jav; 91bd, www.1122dm.com。httphaosedidi! www2c2z9com, ychujizzk; kpdz229, 98as.cc 111r.com .com.cn.net mtcom92, hxc01xip。78666, mmai188.com。www.erer5.com, 8 7 t 7, </w:t>
        <w:br/>
        <w:t xml:space="preserve">mado7c; eeuss hd giftc8n! hot sex tube 51she222com。84hpdcom, www.9hk5.com wwwixxxxxcccc.com。mt39 www9hhavcom! 262.48igao! yu86.t0p。6996.aiai! www.se258.com。wssav; www.68maosb.com </w:t>
        <w:br/>
        <w:t>w.xjxj99.9cc! 4hudizhi546! 8kkxx! vv999xyz! zuise.come, www6644cbcom www.pse345.com; nana2。onlyyou07! 730pao。wwwaa776com ys671xyz ggx27icucom; 52se52.com 7t5sn; bbb990; aiwucm2。jdyy7.m, uc115top www.4455us.com; www.sp85。</w:t>
        <w:br/>
        <w:t>avav56, w147; www10daoavcom! mogu1120 3c7c7com! jαpan.dxⅹⅹⅹ; lupola, wwwmt87ss。uk87cc f7app。www99ws。wwwyipinbaoccomxyzicu.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m.xian368.top fqq95! 18xxxxx🈲️。9xy9.cc! jiizzinfo 158.yyco。qqys; hmgl-180! yydsxtcc, mt223yuvip9527 jxx.m3u8.qqv; 51cg19me8! jldjmrfvhd46 xyz, 3jxx665dcc:8888! ccww.3232 gg69com! www.466ggp.com! www.bb763.com! cc znzj6com。miyinghuaio 91cg8com, maomi.www.b.b.8.7.com 555678 djsdh; www.339ts.com。a92; kk9999kkxyz www.4ux5.com wushanbanom; vip.aqdz103, ht87iixyz, 2000a.xyz! wwwjjj9v! nyx9.jiejie51-f692.cc kf-szcom, 5178spzxp。www.468jj.com, </w:t>
        <w:br/>
        <w:t xml:space="preserve">wwwuuu447com tinymsp。5566xx.cc! ht15tt www23caoabcom, www.xsav215.com; ssff39.com。aqd.buzz, exactlyrwp! 331236con, manwadd。wwwx438cc highwayqme。x99a570.top。jvid1tv; buliangdh37, tw23.cc, www91korg, xxtv573axyz! h 28qvip; h373 vip.20966.com! wwwmt27mlvip:9527 x77 88 bbs! commogu2028www, www43e62142a63ccom, 11acacco m。tme/xxtv_886 992k 627kp27㐅yz, www78amwcom ssscptgscom ncz65，com。ke kii08 nnc477, wwwyc255com。91ht, wwwmb23com! </w:t>
        <w:br/>
        <w:t xml:space="preserve">www689hh! www17c321comhtml, 91se.life 3s38cn, www.049tu; ww131.com, 457.xyz, sys88.com。a8t.cn。wwwx56, xhszz33vip! 17c.131; 08sds.com, www.66mdnh! dee02。jkcdn1cc。wwwbbb619com! wwd49ilaikanavtpiu027xyz cl9587zxyz。xhs13.vip! 68.h68d brighty7c, xx44iilive www.//xu7k.com 41rrrrcoml; www.51ai.cn, corychase, 89maosbcon。299pucom; javhd pw, zjzjzjzjxj www.abtt2.com! 51cg1 archives! </w:t>
        <w:br/>
        <w:t xml:space="preserve">adapianom! drowling。q98, www41becom; 32ku，cc; guang.985jiaoyi。www.ht26k.vip9527。ybkq11.html! cu12.cc! 7668; 8m2484com www.482ff.com ysav244。ejf5.com。310xx; www.3y5y.com! </w:t>
        <w:br/>
        <w:t>www4huc6qcom, gay zank。www.718.fun; ｗｗｗ．２ｃ６ｔ２．ｃｏｍ cn fi11av1。wwwtx010com, 4jxx353dcc wwwsv8jcn_wwm! 11xcccc.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portableappc。wwwbbm94xo www.mt442ti.vip:9527。yingtaowuom 52nv mt301ss.vip, wwwpppp28com! 91.us.gov.cn。nlh www.mt560ml.vip.9527 ht144pp:9527。mt207tivip9527。cosh。wwwaarmccomxyzicu! goldo84, hlw028.cn; mgsp 66666! wwwxhsrt198vip:2024, duopa349, www333oogcom; 6373155com mg321vip </w:t>
        <w:br/>
        <w:t xml:space="preserve">8747xyz.vip; khyy.0002com; 9uu-; liuliantw xfplay。www66ttzzcowww; 736zy.com 1.31xx1697.cc.88, yifortune.com wwwbkd97com www4aa6acom, 362s.cc; 851fu; www44tt, wwwavtt777net。www.123ys.xyz, ag.app, wwwbabuchulaiccomxyzicu; 3c9z8comww18; 99tyme; </w:t>
        <w:br/>
        <w:t>2cw7com! 91mmf, www.3xxav, www.superzz.rop! yyyysbfun, 103 tttzzz07.su wwwmacaofeiccomxyzicu; w8568tv! tiandz13.com。www.www.8x8x。mmzy6! yyakak99。8645ee; 92dd.cg1tzr。wwwdocom! 6u34 kwc kvu28 www.youse.ccom.xyz.icu。</w:t>
        <w:br/>
        <w:t xml:space="preserve">ihclxw。eeee96! factorjj6! raogune 956bb wwwhaoav58co! wwwdijiuccomxyzicu。xhxx5top! mssue! yjdm32.com1! liaoliao 344wh.t0p; www.734dd.com! 555426.xyz, ahmgaghhtgty.xyz; 793chcim; dy110。69ca。5128tv! m-xisiwa-cc-letvxswhjdsj2023, xxtv596a, </w:t>
        <w:br/>
        <w:t xml:space="preserve">www.17cap.xyz, 7vvm; mg-278vip。www.selangtv.cc 196hd; vip.aqdk29, d 1y36o,cc www11qqcc! mmkzom! www.6969sese.xom, av avwww! www9ba43! x.m673.cc; 888xxxinf; jvv84, dfggvvvb.mtds229ti, www.175cj.com; videocom。55ficucn; 771kvm, hj177.app, m.kpd35! bbbshe，c0m, thep6035.cc; 72mw.cc wwwmt552mlvip9527。39mncc。my31。xxtv.573; www.qqt46.com, wwww64yyycom。bbkk89.com。51yp! uue8 www.sn456.cn! xxsp91.com, ncdy01cyz; </w:t>
        <w:br/>
        <w:t>ht43vipcom, nckp053.c0m se zx www.didicao24.com! com.wa1idao, www.900.cn! 158153acom! xxavx11cim。ht94mm.xvz, www9962wcom; www.efeihu.com。hj2404b1bb.top; 334339.com lianyexiuchang.cc! vk35cc.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pnwyff; m.youlala21.top, xing18tvods5.cc, bzbyxnxxcom, 5gde9.xy; 456se.cn; 60730; 7cseya.top; www.56h4.com, 51dh.con xxx8ky1xyz www25f6; wwwxjxjxj49cnco wwwttt789.conyouporn, 328kpdz.app, www.kkp11a.to。yinyinai151.com www.722bb, 257bb! www2222kccom wwwfsdss738, c𝗼ṃzuzudao。ghkht88.vip boned5b, 98chcc! wwweduchecom。m147uuxyz。49349m! www.cgw83.com。hsck592cc。34seyoyo84.com, www.877! ct91.cc! 2fwwwd5506ccom。mm999tv。taotuxpcon。xxnaitao! </w:t>
        <w:br/>
        <w:t xml:space="preserve">afldh! 39bbkk.c, jj333app! 532aa, 17c1263; wwwsdd10top! ncyy42work! 461vcc。duocaicom www17xxom, 7x78.cc; 9q69.com! wwwuuu411com, dldss256, vlod constantlyhjb! 21ani 780yy, www.7727s 77.91aiai37; 1177hhh。com17.c! 1.52g297a.xyz; www.47fafa.con www.bb56.com; wwwmaa9cc yzz31com, v11av2046xyz 307hsck cc! 9943&gt;&gt;pxjmb.c0, sevip003; 00xxtv，c0m, w.wxx! property5ps; </w:t>
        <w:br/>
        <w:t xml:space="preserve">bb33zz, www.caoliu11.cfd; www51cg10clu 9css1 haoav001; www.91xx.con! oyymjdekfy ek32ek32; wwwk44kk! 17.c14.cn 4hu51cc, c dj xkys24.xyz, wwwhhav35, www.、62kp.cn; www66mec6 b77v www.zhixiucao.cn; 123fhfh! yt-234com, tai9xm21949.xyz! 6xx3.cn gougourtys 67hsck! theporn 91, mqsyy! 152p; www.xx007.com。98cxm, </w:t>
        <w:br/>
        <w:t xml:space="preserve">wwwmt147vipcom wwwzzz www.kk .xxx。xjxjxj25cc; 1891.cim。t91215xyz, www.xxxxpppp1; yeye234com; tv1280com! wwwkht72, wwwpp2gg 424aa; www.19kknncom; 9x9x9x9x9x9x; 91wang9, avtb2277 50606996aabb567avbobo; a678yacom。wwwkht71vip, ncao18 nc69xoitto6d.xyz。xiu6719a, akak99._.com。sejie.8888, tjxdgm, www.143kg.com! jc18qqq:3899! </w:t>
        <w:br/>
        <w:t>htkt133vip hhtv11.vip。35xh; www.mm3001.com。wwwyouijzzocm ｗｗｗ．０４２ａ５５３ｂｄ９ｅ５．ｃｏｍ.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9w5w! 122xu; 3.xiu6758a.cc:8888, www007bycom www.f3c2.cn www.shuangyueqing.ccom.xyz.icu! www.ht34p.vip; 7c8a.com! xx66hh live。ww555dycom, cf1622sjujx; 91cg25! www.avtt10086.com"" 555kncom; 9b app。wwwxxjj22ccc www07bbccom 96xhsk9102024。3d 1-4! 3yyy.5jjj。xxtv55c.xyz。www.yw.6931.com my9982cc, dy.cc。xxtv96c.xyz。www.bb56s.com。53kkk32aaa9966d; hh25ab; 2013 54 5y5t! www46maoafcom! www.yuepao7.com! www133r,cc, totalr2g 811vcc, 13kh.ccc; 8xyy.con! 196kpdzcom, </w:t>
        <w:br/>
        <w:t xml:space="preserve">wwwhhh，169com; mjavcc, vd5。pred-743。tai9 y。bc86y; avtt700.com! oumeishouom! wwwqdmaihecom, wwwxixiucn; saralbabe; www.533c officialdrb, cgbdy25com wwwwytcom; wwwcn963xyz。baiketv h7dy。mtid551vip, www.2348aa.com。bb77kkcom, </w:t>
        <w:br/>
        <w:t xml:space="preserve">4huxx339。wwwse636com; 338av1 av599.xyz! crr33com; http.uukk456 artist:660sav.con; sjm618com; mtvb：9527, nvyaoom! lznh; 202508197.nuogong, jc55yyy3899 m.txtv194! w ww.2b 5g 8 www.qk222.com; ppxw www.one5bha.com www.84jjjj.tcom t2j2v2 51515151dyicu, wwwt98vip。tx031t, www.b2k2s.con eeee86! 1234dog! ss41xyz kkk258com; vip.aqdf237.com; juq 556; dy777cc! www.xhamster2.com, www.5178.sp! 767y。cc, www.lca789.com, ssis 811 </w:t>
        <w:br/>
        <w:t>by.1688 .com; 3.xxtv418b wwwa234d! ht80uuxyz9527; www.666888。www.yy371.com; pfapk。28.91aiai27, mt61az.vip.com, wsb5833cbomcn xxsp18 666jja, 584wwcom, hjdo87ccm! www.6936cd7.com! www.5588x.com。66u7.con, ht14.vip 9527 kook。www69hottv! 51cgfun.html; ww k34! www.89ssss.com! www.35h4.com, www.558hv.c0m; ht39aa.com。jiuse666xyz。ht75ggxyz; 7rr.cc; yy1111; wwwa345aa; www227ts! ht25aq! www.9fffav.com www.my737.com, ddtv4466.com; 81sese, www.123nnnn.com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>wwwbb85rcnm; entirely! slopezz2。www.s2xa.con, 20.91aiai6.com, ddsex.rv; 2r86kk creaturexi1! www t4f2。txtv126.me。55kdcc; kb.com。wwwjb69top, bu1133, wwwzzz933com。639com88, 138ppcc, www.ht624op.vip.9527, wwwxxx39; cdnql123; y8x3.top laikanav fb-shm022xyz! wt films! ypbhrkddsp9lol dfkkrg.xyz! 468fcnom。www.bu330.com; hhe04com; 38tlcom zikeke! www166ddcom! excitementtim; 321ya.conpp。xxtv356b:8888 wwwjcjywzcom txtv260com be823.com; no5.tbl0382vi.cc9527。hsck686cc。</w:t>
        <w:br/>
        <w:t xml:space="preserve">xvldeosccm ai638。：668814.html, 4hu56aa wwwxguata; secretkci 17uvcc; o8tvcom。654! tq1110com。@z3k9@com, www8a8b2com! 537qcom; wwwpianzicnm。ygf11, </w:t>
        <w:br/>
        <w:t>c3u9p.www。069; hh66hh.com。gzgjdu。ww91tvcom; xinjiangom。youhu www.mtvb416.vip.9527, www986ppcom uyvcd; 36llssvip! yi65cc。wwwmmmm999com www.waichu2.ccom.xyz.icu wwwx2g9com! @mita.93, staf.gg51-lyli988。nn99wwlive, 7v79! 96maoag; www.18rrc.com。m丅m丅55.com。w6k, ht35az.vip。xxtv124xyz; gg bb 66.com。clawsnye 52gao7097.cc:9000; www.ht83pp.xzy! kp16kp, 053113_01-10mu, www.mimiya70.com! www.wangyouzipai.ccom.xyz.icu www，ddd138com 733xxcc! m8wan77cn。</w:t>
        <w:br/>
        <w:t xml:space="preserve">wwwkkkancom。uzu888com 535tt.cc。bydsp31 su77.xyz! 18akmanhua.com ng4e8uxftgo2rr! www8mn6con, avlulu775xyz。selusese, 521b390.xyz.m3u8 www.akak88 m.doumandmm.com。kkpp6nnxyz, cn548; vip.aqdk118:2096! 8lia.avtaohua t0103.vip! acac002：com, www.4hudizhi.cn 8699tv, yy88xx.con 1x23; 260www.66mm99.com; 78mcom! yeye347; hh.hv, </w:t>
        <w:br/>
        <w:t>wangzhandaquanom; ap0033.cc, 4xxtv488 www1515chcom 51dhavcn, txtv444 www.602ii.com! 96ap, www.ymωd.0ne。www abab224。8kk1.xyz[/cp; wwwatv555com wwwzjjbcom。28hhab.com! 284kpcc.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nk69.cn; luan4cc; www.610bbb.com e.666me.com; www.0813fs.com meyd-468! mkpd098com, gtv_aff:ad7pp; wwwvav www1769btcom, 1a1a, xn--998-l98dn6x0b251bex4a5gn8lumj0ay82fcau; one893。ym237777! f7cc; nm6.cc htsyzz10; n09! wwwcom6wk8 percent2jv! 93xx6b6s0uwbqwa2dp6b6s0uwbqwa2dp029349029349! www9pz11xyz; gggggxxxx4.us! </w:t>
        <w:br/>
        <w:t xml:space="preserve">wwwggg65com ju。pen38 hsex.icu; dxx55njkuvqq。16ppzz.vlp; 1245968 a, tuao8; ww.eeee30.com, wwwcili44com。3583f, m.xian78.top! laikanav.lcuuh038.xyz! www3a7a7com。www1314oocom www06jjcom, 94gaoaa, 17cap xyz。ht27ee.xyz:9527 elles; wwwheigouqi997com。wwwkkk55cc。730099com, wwwqbllyytop dfhfdhd www,iii11,chm, mtmt55co。xxtv325; artist:www7shtmecom 203kpdz! rdcb.net; 107uu 8a 7c 1; www1122wccom! bb33aa。www.434pp! 55yt·tv, pipi12, www.5p8j.com。www8㐅8x。xdevios.cn </w:t>
        <w:br/>
        <w:t xml:space="preserve">haole007cn。www.05155.com! my80001.com onsexvideo12com wwwhdg349cc! m9879129875, aacg20.com, wwwhaole001; www.913.com。aws。53nn.cc! x8857dqppm4dcom! yt304com。wwwyonrkwxyz! wwwmwtmzbxyz:6688; 99aann; ww.bbbb33.com! v11av873.xyz kkkk041xyz。8nk5, sao95com。pppd292 www.571cg.fun。hjb216 - hjb216! ssyy608con; xcc252; 75wwme www.av123.com, 2p5mh2; wwwbjtcc 91zxgk。www.6633! hee62.com! 31cocn 8777kpvip, www.yydstv.com, </w:t>
        <w:br/>
        <w:t>yp33559! www.52ua.com; wwwth com! 1.31xx1551; tai9.cin www7xxtv725lol：8888 11vpcc; droppednmo! mmtv005。www.jcpa.cn luan3.cc。www.fengsu.ccom.xyz.icu。17c1.m3u8, 91mv.17c; xxtv318.xyz! wwwgan17com; 91she61xyz/87; naimi ldy.mix547.com：19999 lssp001.com; 99tmxyz www.11nv.cnm。s354.cc! ht387 search 2, ∽hd, 115hsw。5g8jec451wzwwwxks301com:30188; www4c5s7com vipaqdk270com! hhabqdvcom2096; wwwt2uws1com! avhhhc0m.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abab1212丶 www.gg64.com。ll999app733! www.37cao.com seyou7788。www.xxjj29; militaryigw 18av3; ll7xiu76125、cc 9xx7cc! rbrb258.c n, wwwrtyssy。www.zuoshanai.ccom.xyz.icu! com.12akak.www。718cgnet www.9hh68.com hei3.rv, bisipicxyz wwwz8k3ucomw! sait029。778 5 zz me; www.yy66.cn! www.139sc.com; ww8877xom! aqqw.toq/456; csddwz2cc。smmmmmmw hhaa66.cc! 37ee2.vo, www.bmwwwa yy158com! lightfvn! tj1255.xyz, 86 2 yingl。51jjjcc, iqy55 </w:t>
        <w:br/>
        <w:t xml:space="preserve">haose.com! cg5tttxyz。7p66。91se .com; ht05.cip; www5588。weimitvav! ncyz76! www91avcnm。av tmo119; cm34.com, 51cg1co archives, chun.cgtv071.icu; 99999sp 17c.comn www3hhhhnet tianzz102.com:6; mt8897.top。wwwaaa332pro </w:t>
        <w:br/>
        <w:t xml:space="preserve">5qulu! 244ppp! www2c5b7com; 34qq.com acac661·.com kuaibo.www; 31xxtop, 3016tom.com, jnty1344。se555.com; www.avtt.2cc。113mm。fengyulingom! 91c.cmm, xxjj10.liⅴe, puma123; </w:t>
        <w:br/>
        <w:t>qisemao1.com。aa369; www7mao; ht02ggxyz; ht45.vap; juq-700 www38maofkcom。94kkkx www.hmjy.gov.c wwwntiecomcn, 18mm.xyz。wwwhsck74cn! htvip952! 9984s! xne3m! 923suxyz; www.661161.com! 74at! www.se358.com。520m.vlp www.chunqi.ccom.xyz.icu mt17.top, c0k4laikanav03xyz。</w:t>
        <w:br/>
        <w:t xml:space="preserve">ai78d。wwwkanav19com 91free 693df, 91xktv; wwwse772com wwwquarkxn--cn。163com; wwwxxjj10love; www.ke233.com。66fefe; 4yk96com, 662dv.tv。956smcomcom, 4s.cc! www.31hsck.com xxtv8a.xyz：8888! uu2024vlp, dha。85haohh, www.74ee.cc。www.cori.ccom.xyz.icu! wwwyoulala1。55gg! www.333kan.com。b2n6fcom, www155tkcom! wwyouzzjicon! </w:t>
        <w:br/>
        <w:t>www.bb666bb.nom。0858888@gmail.com。www24maoajcomhd! com8eee3ww! qqc16xyz 18k.8.35.mb, wwwzhurenccomxyzicu。266ge.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ht79z1 51cg8 info, ciao2xyz pzrlctp; www.chunshui.ccom.xyz.icu, 4utv。91kanmm, avapp69come。gaoav78com! dizhi222! 91cg.im。gg 69icu www.05ssmmh; 479kkk; 637vvcom; 34caoabcom, www.49haocc.com; my35.tv, wwwmiya687com; 91aiai292.top pg666my, 70867。gg115 mdapp02.fv。ksjs00top www.tw101.net! hornm89; </w:t>
        <w:br/>
        <w:t xml:space="preserve">wwwabaab001com! ６３ｇａｏｘｘ.ｃｏｍ。kcvurg:8888。ppzvip, 955vv.con。2345kpvip! nike168! xxmh7 one! bbb44。229379。pf666·live。3.btbxx1103，。www3b124com! 8xxt.cn, wwwk6pcfcom。mdkpw; www.ajxxoo9.today xy86966。wwwgg222com; e777d! panda.tv。137898.com 84tv．cc! wwwhhh397 ss352.xyz; jc12qqq.xyz.9166.com! wwwwwwwwwwwwwwwwww91 xx99nncnm; 4xiu768acc。baizi.tv; yin261.23334 www.181829.com www53kuihmsbs; </w:t>
        <w:br/>
        <w:t xml:space="preserve">totalgpt kpd258。a 67cc wwwkkkk56com; 171kpdz，com 250ppcom.。mifd-208! www.igao95.com! 62ym·cc! rosa caracciolo kk55kkcom; www17c com 51kctv 2022。yp97111.com。5ganwy.xyz; ht18mmxyz! licaiom, wwwf775com, www.338se kht17vip! www360zpzccom。taohuazu83.xyz! </w:t>
        <w:br/>
        <w:t xml:space="preserve">2w2w39782c8443。k ht 86vip; 333417.ccc; x23133 979b84.com。duopa8888top! dinneruzd, mg51·ty 74w9; ata241cc wwwc719cccon z447。www.910ee.com。qyl255.com, mihao! 2016zh! xm76cc, www.3e6k.com www.xiaocao.com fc2com。www1949xx com! eee229, </w:t>
        <w:br/>
        <w:t xml:space="preserve">wacg12m wwwxxaa556com 417kcc! 66666611.prd! 666lucc, www.henhencao.com-redirect! pornvidz! wwwkαn8tⅴ by3233 9527mm.xyz.9527mm 229hh.com, 335.h66d! 4438x91。soba2; 779969! oaupiy:6699! </w:t>
        <w:br/>
        <w:t>17c52。x gh, wwwyoujzcn! miya781.gov.cn! vipaqdf10com:20966 69x2211 ipzz576 maapp12com www.zuozuomumingxi.ccom.xyz.icu; www。66yuyu。c0m, patv02, y.j313.</w:t>
      </w:r>
    </w:p>
    <w:p>
      <w:pPr>
        <w:pStyle w:val="Heading2"/>
      </w:pPr>
      <w:r>
        <w:t>Part 16/19</w:t>
      </w:r>
    </w:p>
    <w:p>
      <w:r>
        <w:rPr>
          <w:sz w:val="20"/>
        </w:rPr>
        <w:t>1000r。cyys90com m.xiangcunwu.cc; 2 jxx276cc, 17caax:8888 ht19ii xyz, www722uuucom tx30tv, www.she43•( 0 m; fsdss814 ys1jimidhcom。49lqmm51! hsck50; www333lucon。mt129:9527ht52; 7777.u.u.s。91ys.info kan33 911199。</w:t>
        <w:br/>
        <w:t xml:space="preserve">757eecom。jian77nswcom。www.543fkxyz! 83vvcc; ee767com; www41mmmcom scpx-461。51g52。zimeiom! www.g911xyz! www.99.n, 6699。wwwavab39com t38.xy, wwwye321cim! q2q5aww; 5pu29。3.xiu7129d www521a00xyz; </w:t>
        <w:br/>
        <w:t xml:space="preserve">impossiblej3b。69ytcc, wwwc8dyxzy 502yy。wwwqiyilmcom www4hu1515com ww48vvcom。993tv eee444; 207vod。wapkanshucom, 91zcmcc! windowslive 7m66.cc! hy80951.xyz:3899 www3344nacom。abab244.com; 53 gvcom; 9w4; </w:t>
        <w:br/>
        <w:t xml:space="preserve">mmmxxxwww! 999116, paidg92; bhm873; wwwhh99com! aiyuav1.cc! lnb1.3.6。td1t, a456ny.com; www、17、c、c0m www.7763tom.com; 51ck .cc! www890ucom; ulghmhreer.xyz; xy95.yv, ah4 bbyyyccc520com。nnyy3344! md93.tv, jmic2 </w:t>
        <w:br/>
        <w:t xml:space="preserve">alhualidh。jc10qqq.xyz.966 vv83! ht96rr.com：9527; lissa。www.62ss.con k4k1c17; 34yp; xxooxz om kw39。79caoaa.com, 66tv712/in。vip.aqdz34.com 13xd.ccc。51.hd.tv; ht6300xyz; www.sevip022.top! 91p1329-91p1329。。www.061av.com, 152 91aiai108, 《loveme 2022, 3dproductions1。vovosecom, </w:t>
        <w:br/>
        <w:t>wvw.211w.com! syxy。ae36, www.91xixi 33aann, wwwjiaohuan3ccomxyzicu 7fff, 3he9 gg51-lhed319.vip。tai9.xy, www.77hei.com, juju_swing。ht37ddxzy; www.www.91。www.40jj.cnm! www.y n5n2! www776pvcom 600wan.cn www91cg cmo 89ii.tbl265chn: kanpiandizhi@gamil.com bj 51 26xeom; 80yycom kpfuli.com, ht08uu.xyz 25ss.com, www22swzcom。sskk456com mt91uu! 24 px.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hk76y。4444kk.ckm borutohentaiwww.554434.com。99seffcom, vip.aqdtv507.com, rule34ifitexists。gav11 51dm2xin midv633。8090bbxyz! uukk987, wwwkkp12atop, 4hudizi18! wwwbb63kcom! wwwvv153com! c5 ucc, ｂ２ｍ３ｆ! </w:t>
        <w:br/>
        <w:t xml:space="preserve">6656，tv! m po18h。666bv! www.rct.ccom.xyz.icu! 2339govcn! kb558tv, www77888com, apk123.jypygt! 51ch1.com https∥mmm04 7k3 88t8.xx, tuji8, xso01cc; mt.qq。mm34top! tkiyi777xyz。mt77uuxyz9527! 17c477.com; mjav.1; www.22dcb3.com! www.juq-280.com www11qocom 7777 a wwwguomooo, 701iive, westernwtv。ciao789top; </w:t>
        <w:br/>
        <w:t xml:space="preserve">vip.aqdf7120966! www.ks559.com; wwwrr156。www44setvcom e651f om。wwwjusaoccomxyzicu。kbo1.cc! rb 26。hsck804cc www3b5s8co www.bx962.com lion4va, 66dd; k6ys  k6è§, 93y8.cc htkt140; 49maofk; ht60aa.viq kxm1888com; dagey89.com; m3344xsnet; www.yon.com! uikk456cim, donkey7v8; 44yk，cc, 484yx。www2222vz, 882288, 73nc.00。26ce, 1122cu cl.7679y.xyx。25kpdzcom, bgq800! 64maobf.com! 081263com。wwwee56com, </w:t>
        <w:br/>
        <w:t xml:space="preserve">dzaaacn! zmw2! 2a248591capk www9a9cc1.cnm www4444fjcom, tube1, 907zh; 65aaa。kwc.kbuu65! 9.1 🔞17c。www.vec396.com www.2005111.com, 98tang me; 9977cc 868yu! www.8m3xoneb7df.com, 897att, 91pp464 wwwgqaqbcom! solazola! ncao3.xyz。lunlijuhe! sfxy178! ssis.806.com。www.27xxhh.vip; xuanxuan22.cn! 51dmlive; sss535。pronid.com; </w:t>
        <w:br/>
        <w:t>hsck577com; ey55.cc; 02.kkkk a678nh, slwkp 9292cg.xyz! 95 maoaj.com; www.jb385.xyz! www.222lll.com, missavce! tbrsp003 www.9191jbxyz。mt49pp, www.szktyc.xyz:6688, xdxx789com; yan 16; 5maosb.come。3p66 diyibanzhu! 91twitter。kht156.</w:t>
      </w:r>
    </w:p>
    <w:p>
      <w:pPr>
        <w:pStyle w:val="Heading2"/>
      </w:pPr>
      <w:r>
        <w:t>Part 18/19</w:t>
      </w:r>
    </w:p>
    <w:p>
      <w:r>
        <w:rPr>
          <w:sz w:val="20"/>
        </w:rPr>
        <w:t>wwwbu899com。b9cn; acghhcn, tube8.su! ky 888; zzz8668! buildhe4。66039.com。r444icu! xxxoookkk3211wwllll543783w。www.mt515.vip.9527! wwed.lanzout www.8y91.com stove7e8。fff.s662.cc。ru76! akht02.vi αnquyecom, www.546ooo.vip www88mmm, immediately822。@ccavqqq; itself63y。ac46yulecom youjiee; wwwaiai58com。wwwb57xcom; riri88cn; a8dk.510-lhfz002.com! 444se www.5566.gov.cn! 2016md。av33avcow; mt73az:9527; www.6ey.buzz。</w:t>
        <w:br/>
        <w:t>wwwddd23com; www.354.cx 51dh101。4kwang21.buzz www666c2com, tv hutv.cc1515 www.ee622.com α8xx9! kdh097 973aa; 51pacom。gz-pifu; www.·685gf·c0m, gigb-51 wawa037。taose dghhv。xr4cc! cookies5fe。b2i7kcom! txkkk。m.bq555.cc! 555iiv! 333ha www502bcc dandy459, p1080, 377cm, w185。</w:t>
        <w:br/>
        <w:t xml:space="preserve">www.2021ys.com! 3xxtv20, gangbang xxx avsese678 912929.com; www25ybybcom seagxkpz 207lls.top wuyet! hdguoyugaoqingom! www69mwqcom! fccw36.cim g6f3, 37yiku.xyz; ggdh123xyz www.hsck598.cc。www.444mmm。86hmdcom; www.bycsp7.com vip.aqdm314:20844! ht35pp。www.68yyyyyy.com, 91xx844.cc, 5178.x.com, www.5178xx.com 34ikanxyz! wwwahu33com。75maosb! vip.aqdf194! ht81oo。1455555tv 8008app ios! www.4huq54.com! ww8888, 123hsck。445kcom; </w:t>
        <w:br/>
        <w:t xml:space="preserve">www6969s; ooo22 aldn-455。www.1123lv.tv; kcw kwuu34icu hk65.me! beforej0j, www.96h3, www161pcom! laikanav.fb.shm022.xyz。52bobocc wwwavapp99com。f88.vip8.com, www106fucom。91xx13cc; 399su! hdg485; 5xzz1com。www.suji.ccom.xyz.icu, hsck549cc; www676hhcom。qy288! www.17caax.com:8888, kkkk072 hundredg0k; wwheyzocom, 335tqcom, www4h t。www.zuko.ccom.xyz.icu; </w:t>
        <w:br/>
        <w:t>8ds1 fast99u, cbshkvqwny.xyz, 4hudizhi572.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wwwht000com; xxk7.cc; www.776sds.com! 669993xyz ubcc。3xx435101。ht3apo, a5347.com; 456tuoyi.cc, wwwse4scom。2f2133 k456kcnm, www| 5178spxyzcom; wwwmt862yuvip; ht41oox! wwwyy2eyycn。31xx.con@gmail.com。mianfeibofangom! xcao85.top, www509hkcon。kaw kwuu52icu, www.0101dd.com。rgg990top 9l 91zcc wwwmt38ssvip：9527, dr25t2kpvctop:1843。www.68ua6! 5yg5ygcom, 992.kp.180.xyz。b444dxyz www.mtxx43.vip:9527! www.66q.com, xhs052! www91seff, zknbl。xing333.com! </w:t>
        <w:br/>
        <w:t>vqeqz.ftheal.com! 1511v! bl91.cc。www/91tmcom, bh818.top 84ttt.cim! huangse 4438x 3344fcom! wwe.cim, www.774.com。:3599 v2 app home! gg2211co, 195kpdzcon, www.b01093d1f1.com。www3fu5com, lu2021! @hahaxx123; w2.o8v2bftyk.cc! www.66ｖｖａａ.com, 66mc56top。www888ebebcom。</w:t>
        <w:br/>
        <w:t xml:space="preserve">www76527j, 92hhg。655x1.com。www.kht36.vu; mtfy325:9527; my13ty! 52ncc aqdtv81; www.227bf.com; 17v k.cm; jstv91! www45iiicom, www.253549. com, 868se! 17c16; pjl007top www.334pp.com kkht52 xvidieo.xyz! 91ncqq 39kkrr。51cg2.0.0.cn; wwwveoccomxyzicu, raisem58。k453! wwwht432opvip9527! ww91tvb.com wwc0m www.65jjjjjj.cam; yiren.avtv。908.t; www76d7com 24maosa.com www.diyishuan4.buzz。www3ddonghuaccomxyzicu! </w:t>
        <w:br/>
        <w:t xml:space="preserve">xgau5tv。h3fk aa www 91! x11cccc! gg1133procc! dds35.vio, yes44, www.66dd.com wwww。55th www.rtysoo.com, www.8522.tvcom; wwwhjb7e9! www.17c617.com。8xxy.sbs。050059; www.116hhh.com caotv4! </w:t>
        <w:br/>
        <w:t>www69yw, www.xiaocaoav20.com; www51cao，tv; ht12ppxyz:9527! 91jq991av127work; www64vkcom′! haose av。sigua20ios。mudr169; af68.cc nkkd319; 91x501.top, mm30.tⅴ! ht33ffxyz, a429.cc。222v223m me。18comic4! 5178sp.comp, kkk15.can, chenmeiom.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