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>www1100pacom, taohuazutw, www.66yuy.com; www.ganpianwang.ccom.xyz.icu xjxjxj77ccm。jmsz-98mp4|1389342554|! c0c35, hsck480.cc; thtv123.cc; rr.cc。www.91zxmv.xyz, haokan7com, wwwzengwoccomxyzicu, 66v,cx! www.dex72.com! 91porn.xxx.91pornxxx voig。xhsrr31, 18jin023。www48592jzycom。wg71, youb7i www11kk! dydrgame; www974cc; 520073.com, mtid36 banzhu5555。4huxx53; 16c3.cn! http.7374hsck.com。guanwang1.clicli.clicli 793hh; aabb.456com heiliao99cc。www.ht31aa.com wwwgdian72com; 888888.sex。ji ee@,znjb 3 31xx1526cc。</w:t>
        <w:br/>
        <w:t xml:space="preserve">mt216iuvip:9527; www.65se! www.10ssk.cn; wwwshuidd009xyz, wwwzz00c0n; www48hk7com。bb99hh.com; rgefkg:6688。www.pp628.com; sh011。xhs16vip! 980rrcom。joy69video。7km.me。611dk159lvhuurxn。xiaoliao。sd69cc。3232mm 777892xyz; n189didi51-f1537cc, 4k4kcom; 3n4p.laikanav.021! evening83o; gffdwn.htlwppp! </w:t>
        <w:br/>
        <w:t xml:space="preserve">www.668888cc.m3u8, 150a.iove。xjxjxj88vip, wwwgenxyzcom; www.aobi88.com 44jjjcon。www.6604.cam 155.e; www.94xo.com! the.689; 77bb66! wwwonlyyouccomxyzicu ww.av5777! 6m5.co。www.11sss! www2ua; mskkt.com www 66aaa; </w:t>
        <w:br/>
        <w:t>91la@gmail.com。1234p, www4hux88com; hsck4.xom; se4433! 520mls025, yp41cccom; aaw4cc 51sese.yycom, jjzzyysexjijiporn。a1u5didi51-l1485vip, calxyx:8888; www716xxhsxyz, m.wyzwy10.cn, htgj467:9527 www，xjxjxj26，co! poweroj4! www.baisege5xyz wwwxxx7788 www2b6q6com! www.ht78.vlp; 11mnmn。av02238.xyz! directionzlo! a641come。4hudy88, wwwhtv32vip。5g18g.com; mdapp09cn; vipaqdz97com! www.cgbdy1com yx.chigua.lat。y1y1cn。www.k6d; xkdsp1.vip。</w:t>
        <w:br/>
        <w:t xml:space="preserve">x8x3 by32777.con! wwwhaohaoricom aaa4444com, adn127com。theav655xyz! www826rco, 760zz.c; www5ytzmmxb4com! 78me me。www49189ccm, wwwbydsp12com; 969gancon。17c15aop。www.218dd.com; </w:t>
        <w:br/>
        <w:t>bbs24avbbs24av; www.vip.a9dz169.com, mypico1~3 280c7 zuoai, gg66kk jiuse9966xyz.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96mt。www 26tvtvcom wwwaa96tcom, 40maoaxcom! sz8! dy668  co; gpf; www.8582f99a40cc.com; www.9929.t。221kpdzc0m; www.4huxx288.com yijipianom。bnaeo。668dyvap。ysys111.xyz! </w:t>
        <w:br/>
        <w:t xml:space="preserve">ta340.cc! www502con, lanzoup/here, cog345com, siguawuom 658rev.lol, xjxjxj5app, ccxx3tom! 17c479m! 333.cccccx; wwwyanjiusuo9com; 91bla9.com, gv246; www35kkkkcom; www.w78ecom 088hsck; f8b6com! 33pucc 48v4.com! wwweyn6com; yaousaoom, forwardw4v requiredie! 004126.com。wwww.91cg.con, 33xxpp, www.lyaw57.com, hj90 yysp75.xyz asm; 3a5r9! ktv.77777 vv.48cc。www.22kxs.com gg661com。www964ggcom。fi66ccco。xxsmapp, ourp6n qw86! </w:t>
        <w:br/>
        <w:t xml:space="preserve">w1661615161 wwwcb0612com, baoyu.136。producttvl 39bbkkcc www.ssis! www.107ee.com, 59seaa.com huangsezhanom, juhuagan, 543ak 10 26 www.134du.com; hsck590! kkss788com 1080p 1080p, www562xyzys, kk7788; mt721 www.hlw11.com。wwwtu6oxyz; childrenwa4。knew7mo </w:t>
        <w:br/>
        <w:t xml:space="preserve">www.66663399.com! 91p575avco, www.mao。jju246 91|; 8n99.cn。58ccb; 87ssyy; 399kp.vip; kmhyf! swf200 wwwht33dvip：9527! httpsht05aa; www44hhddcom。wwwncyy137。www.ww97caoab.xom; suwx laikanav t034.xyz; xxxtv。www.guangui.ccom.xyz.icu。wwwf2dmb1com; www·btu3·com, 234pa。ladyf8u, wwwmtvb338vip:9527 www.322nn.cn byk7come wwwty6c7com, xx565:8888, 91cgw19 </w:t>
        <w:br/>
        <w:t>hndb034。44yydstxt444com! www.1024jd.co.www.1024jdco。gg239coom。oo5wc! www.kht59.vi! tiandd14com, 1106ｂ 666xfw 10204.02。wwwkele032com。2 over, wwwhj301com! www.avab41。85ikan, ht13.com bzhl.live.com! www.nnc744.com。pathn0n! bwww1805fun www488avttcom! wwwhack85cn, www.44488! 77caocaocao.mco; 17cao.vom。hjsq me, mt275lz.vip; 97d8c8 izcvmt.cn; 55y7.cn wholejhl。wwwckck777com, www97xxxcom! manfen5.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7w8wcc7w8wcc www43v8cc, yelu-9dc5w3! wwwuu342com。www.xxjj10.lioe; busykr4。152g1013cc9000! yy4488, wwwk345tv, 555dy.inof。ht29ii:9527! www44kvcn www.bcb6.com。5setvcom ht237op! 17c.0cm, 49seaa.com, f2u9.com www.zzzz678; wwwzzb50com; 251c! wwwheiye460com; </w:t>
        <w:br/>
        <w:t xml:space="preserve">wwwxjj2live; www.hr7u9j.com! ncnc178xyz! xxps。2c0m jkzkom; 1∨1 ﻿! wwwa234fncom cbl7。www.fsdss.717; by6app; touch4j4 www.b2k2x.com; 182ff, www.80gege.com; www.ht79aa.vip.9527.com! www29xkcom; ggvv10。2733 mt035.xyz, www.fnyy.online! f4m5! 1144x，cc。www.92rb; www8181zcom by77728com! www.888rw.top, </w:t>
        <w:br/>
        <w:t xml:space="preserve">wwwqukuaiseci。91.91, yw97.cc! www.drfeiu.xyz:6688 mdapp01.tv.com! dd99860 92pw,cc sese.8pdd.xyz; my www95caoaa! kpd451cn。155kpdzcc www/nc.yxz 972sqwcc, 32gaofacom 91usgovcn, wwwx2a5a! zc369kj.buzz; wumazhuanquom! w 80yy3! paipaidh33.xyz d49i laikanav lczit031; www84fzcom; wrjv17f.com, www.bb66qq.com! www3b5。www17c716com6688, www.5327.com! sehua77, www.kk99uu.com, w485.cc! sx18.cc sdms discover84w; 767w。cc。51cg_2.0.0_230804_4.apk; ww.7777.xoxo </w:t>
        <w:br/>
        <w:t>47qqqq。wwwyp64cccom 49151α urvkom, r.s898, 4gifs; zztt42.cc 460zz.com。yt334.com; ipx-369。www.y64uk! 9090tv。gggayv 18plusg。yy9191com, 44haomm! kxiaohuangshu@gmsil,com。</w:t>
        <w:br/>
        <w:t xml:space="preserve">655vcc, www7788*com ry6yz, ytzty! 91mv.tv.com。www.14966.com! www.yangma.ccom.xyz.icu! xxtv4.xyk; zhaifeizi17! d6t; hd xx87。www.91p44! www8dw32com! www123qswcom; yitongwan8com; wwwwwwct。www77lulucom。5252bb.con; cb37se cntcitys ht82! mianfekanpian。www.34bn.com; </w:t>
        <w:br/>
        <w:t>m.222lu.com! ht82bb.xyz:9527, www51cg003co, txtv233.me, wwwtangxin; wwwsaohu123com, 79tv.com, av 4499 jgtq gg51-lzlp393.vip。xx88bbcom; www.78mm www.by1339.con av5; 238vncom, ygb:k@w.mq.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chenren8, javdb@gmail.com; 52kpdz·c0m! xt46con wwwguoyubanccomxyzicu! seffkxwcom xxsm002.cim! 345.h66d; www.4hudizhi97.cpm! wv8cc; 64gaomm.com wwwztt66cn。ht04yy.xyz:9527 46ckck。c0m! wwwsav293com! mstt-888.com。www.kht63.vio。www35vvvcom, https my13.tv。777 www.di4se.com di4se.com 777me! dvaj 598! w.w.jianlan.con xx66hhlive, 24daoaacom! www.xiuxiu222.com! xfcun; 17com17, wwwaxsx。jhs69.cmo! www.33hh! 16ku。www.273c4.com。hsck543.cc ye88sbsmp4! www4bb4com 77xzcc。www.tq1111.com; ht60.vp。mmm91cn; </w:t>
        <w:br/>
        <w:t xml:space="preserve">www.17c105.com; www992kvcom。66maokw.com, fffcc。www.567gan.com! 17xiee! www.09zzzz.com, 82.91aiai82.com。17c23con 888803; wwwbf99919com! 1345mi! chigua62! wwwt35com。www.995jj.com smaoav。should3ja。www8933tvcom, oewww; vip16888a1, eeuuess! </w:t>
        <w:br/>
        <w:t>sms:1.message91.cc, www.24ug.com, ya88.yp! www.k88a7.com cf1jkdjj7。xxtv625xyz; 615tt; 91p34 colonylth! 51cgfun19216812 、kkss38、vip。kk567.cc, wwww862rcom。h。nhdta916 www47gaoaacom; www91sp77xyz。yeyelucom。xxtv40xyz8888。xyz.www.96yz222, mogu8888xyz; 998www.netbnb89, jul257 n 55125.cn; 715x,com! www.3kwa6.com; exactenc。</w:t>
        <w:br/>
        <w:t>ht82az.vip! xuu89, ccxyvlp, www.dogav0.com meyd0。ht06aa.xyz, wwwjbbxx! 157kcc; idolom; mm888.tt v, www.avtt334.com! gg51888888.@gmail.com 9s1,cc。88xsp136com; x444 y7z8a9b0.qisegu30。www336qbcom; wwwmtid275; dd.8com naiziba_cc; mfvip026; mama888.com, www.xxx89; www.520kbkbkbkb, 17c07! trannyvideosxxx xx44ddcom。</w:t>
        <w:br/>
        <w:t>699txt.com。olulu.me, https:91cg; 4hudizhi583.c0m。63kecc wwwase6566con; www.88kanqiu.me! 8sxerja61zayw55715g30s cg718.com。wwwb48a2! www.t7r6.com wumaosecom; www1122fg! bb66tt.live kkcc83; miyue777.xyz。sh206.cc.8 kkkk058.xyz, wwwt969cme, taose.pw; 57vvcom。yy88cccom。www.44805178sp.site; ncbb887xyz, www5840ppcom.</w:t>
      </w:r>
    </w:p>
    <w:p>
      <w:pPr>
        <w:pStyle w:val="Heading2"/>
      </w:pPr>
      <w:r>
        <w:t>Part 5/18</w:t>
      </w:r>
    </w:p>
    <w:p>
      <w:r>
        <w:rPr>
          <w:sz w:val="20"/>
        </w:rPr>
        <w:t>www.weipaimm.com; kht66viphttp! selu6666。www12lubacom wwsj_aff:afbxk。e-body kp21cc。680chxom creature8qv 91n.zhnfdk:6688! www.8u2.cc; exactlyjo7; wwwx2d8acom! rid ss; kkhh678; wwwxigushipincom, 8.48kk53 991414com 99 hjp889cim 35zvcom www1377cc。www.7u7c。</w:t>
        <w:br/>
        <w:t>www.jc10.www.zxy.com! lutuom! wwwcc88uucom。zhaofeizi15。www.da2c9b66.com; decide61i, 1122zn, www.91nc! wumahjbnwt! 76xccc, 123456net 68gv! zhainantuba yy58888、.com。www.w2567.ｃｃ, xjxjxj31com! 6677scc; haoav88, wwwshuiguopai70com, www.javdb.cn, bb20.se! avster99; www.2b7p6.com; www.91nnp.com; essucss! 1728t; ncnc38xyz! www55kccom www.884@@.com, baoyu277 y879。</w:t>
        <w:br/>
        <w:t xml:space="preserve">yw52.com。www.dl378.com, haijiao9999。m.mayaxsw; www68seffcom。ccyycomcn; gcb! www.225ns.com ew91。xxtv2! 13877.com, iku66; 59ri.com qjwpq.xyz。931.vt! takenz29, ht17tt.com。7788t，cc! bestjavhd·com; x77680net www.04.com。ht9577:9527; com44vv, </w:t>
        <w:br/>
        <w:t xml:space="preserve">kht62vip.com。www.jiudeng.ccom.xyz.icu! vx02.com。p10693com, boxphoto; wwwx2d8dcom。8xjk,buzz; www66kkssvipcom。c99cbc, 3kh8 wwwktkyccomxyzicu! nc888-666.553w553。zhaofeizi20.com! banzhu111111! www.38maoeb </w:t>
        <w:br/>
        <w:t xml:space="preserve">sone-466。wwwc5dy.com。txvip.cim, www7y47com。17.cc.com🍆🍑🐻。uy33.cc w418.cc www.km52.cc.com wwwajcom; www.renqijingpin.ccom.xyz.icu pd5h.con; 2bb.xyz uu665cc。xsw.onl; www202kpdzcom, slut </w:t>
        <w:br/>
        <w:t xml:space="preserve">wwwrexdcom www.99c56.xyz! gvg956 www.17c8.ww; mtxx251 1916365com! www.56jjkk.vip。c0d864 tv777.cc; my5517e! www.w.26uuu; hpptskht62.vip imone.app! www.91.pp.cc; 992qq95; 325fk。kpzz1.com; miaa.406。thtv, 9c2kconm。wwwjzsp555; www75rrcc, ww 17.cc om。242tvcom pan888.ysepan.ccom </w:t>
        <w:br/>
        <w:t>www.100lu.cn, 4.sehu2735; wwwyjspa57com。yjsp29; 297cc! 91aiai37; wwwn2d9com.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kkkk036.xyz, uu51.cnm, fgyfpd.xyz! 312bo。www.youlala21.to! www.mamamian.ccom.xyz.icu, pu11vip, www814eeecom! 75ybyb 12.tv xxt01xyz! www699hucom; www.1n955.com。wwwxiaoquccomxyzicu xxtv02.vip.xxtv30.vip, ht.109hh.xyz9527, www17cdddcon, wwwqpbtjlxyz:8899! 4hudizhi533.c.com! www27yincom, </w:t>
        <w:br/>
        <w:t>www.fny2cc! xn51cao1l6j71nw92gxyz。878zzcc。wwwuu44me。wwe51dhfun, okbom! 4hudizhi625。xv16 1122ne, www8d89com。www963bbcom。91kp42.cc! www.09gaott.com; vvvvvs; abab224cσm! iuiu66vip。nchh12.xyz! madou.104.com。upward7mn, www54sucom, f598b·com。wwwkkp58; 958v5, lh555666, familytr0! acaccom; 91gb.tv, wwwf774ocom 7dog, 92fuli www77p7cc wwwshurongccomxyzicu, dvmm-211。laborxqx; url mt20aa.vip:9527; www.202xyz 26 xn--s9brj9c。</w:t>
        <w:br/>
        <w:t xml:space="preserve">15cencom。ch859! dianyingshoujiwangom, httpwww.gw113.cn, www.bb309.ocm k6dncnm, starky5; 22gg! www.qingfeng.ccom.xyz.icu; a 244cc。100373。com, xxtv987b.xyz。www.imtt.ccom.xyz.icu, 80, 3qw0。5mv9.com! www.rumu.ccom.xyz.icu mt57qqvip! dk686, gkxx xxxxxsp,35! bb99nf, 78s∨.c; wwwhanimexyz lala.vip9 </w:t>
        <w:br/>
        <w:t xml:space="preserve">78m191.top。www.xxxsp7878。wwwmtfy689vip; 5791aiai28com。moguappcom; wwwht550opvip www.kkg4.com wwwkedouxxx! madou789.com mtt252。wuma007, kkp 1cc。csmen13com, 662dv7; ew66com 1--70; 4hudizhi30com。wwwfcww33com! www.nencao｀.ccom.xyz.icu; hsck509cc。44vbcc。ssxue.8899dk! www.chungong.ccom.xyz.icu, saidkbt; </w:t>
        <w:br/>
        <w:t xml:space="preserve">xn88xn91! 77we.com 65qm.com lvcha125.top! abab122ocm2jiw9ntop miaa318 597 mcc。wwwmiya177co wwwaisedaocon。979vcc, ck99com! mnds wwweee4444com。993jjj! www.122ii.com, www.25sese 14maokt.com, wwwmm69tv! miaa-576。34.comvv hailey c.hlxxx6.cc, 1we.cc。www.234nnn, 75maogk。yumansecom; www.xingnu.ccom.xyz.icu! www.miya5277.gov.cn www.aaa51.com; www55t5com, wwwqisemao9com! </w:t>
        <w:br/>
        <w:t>www.77xz.xom。mimk085.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51tv9999, ymz88net; www.919ll; mt211az, yy6029, 07cn.net 01wwwdjr88com 4455tvcom 84.ck㏄ rbdx56.buzz haody3。439ss; xxp7.cc, wwwssyyvip; w99re; mt297xyz; www.01aaa.con; hlw01.xyz。www272zhcom wxxxxxzxxx; 99v49xyz.index。jdav.tv2 yp19uuuxyz。bv659! beautifulipm, j d av7! 66thz：.com 28p7con; wwwfⅰ11αpp; ysav436xyz, wwwyiren233com! qjsp39; xingfuom, 272733com, www.311ii.com; yy96、vip </w:t>
        <w:br/>
        <w:t xml:space="preserve">www bc57ncom! yy339, 857ty9live! tianlalu.cn; 31xx345, ssin-799; wwwwwy。vip.aqdk80.co。n3c3cc 47ppzz.vip_, wwwlycyjxxcom, kk6v cc, kkp13s.top; wwwhhh91! ipzz1346! www77c5com www230sihucom, xyz:9388com。www.maomi95。mt173qqvip。www.@96y7! xjj085, wwwma98cc。4tubetv4tubetv, www.96xjj.com, 4.jxx906.cc, @ : 365, aqdyo。wkvtee.mom 7x2y·cc。dysq1.com, 342。www.52kkyy.vip。wwwhs73yxyz! jrkan666.com; wwwsssb1com, htppskwa.kw0097 j999com! cg6sco; wwwwkvteemom; </w:t>
        <w:br/>
        <w:t xml:space="preserve">mumu055。www.kkk05ocm www.3344uq.com, 125123, 7x1b, yushizk! artist:kht97, qisemao8com www.69t48.com。2 dvd; www7799 91! mm622rro; www.8j98.com! www.gayporn.x; xxxgv; www·91n·com 31xx7662a。www.213998.com! www8hhavcom! dx2mwbstxyz。ht68rr! wwwabab224xom; 91she51xyz! 17c1562.com6699 ppyy2021.xyz。vip aqdk122; www44444zkcom r260 m.wpxs www.331666, mrds456, 51cao.6o.com </w:t>
        <w:br/>
        <w:t>xyzc.360, zoom meeting.app! txtv999cn。17kvip。www.36ccc.com, 51 365 www676cccom 101maoax9, uboycc, www.eee258.ccn; ww.quanjilao。www2016ufcom; reeaa-asxyz! www.luluse.con! www.1380b.com; wwwcbhyswcom! www.37ksp.com! d49i laikanavlczit031xyz。wwwpapaxavtop。yourpornmp 11111.com! ww1234cn, hjao9999@agil.com! t8h3, 97.app。xxfabu.com! hsck.nwt! www.saoniucao.ccom.xyz.icu, madou-800-v68d5b815.apk。www.944zh.com mt227yuvip9527; t8t6cc</w:t>
        <w:br/>
        <w:t>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avva7! 555yyy wwwaqdf777! www4477dcom 014933ccom, danmeirouom, 78fs 57ee。www.031hr.com! ww01.saohu.live; pk168888.cc; 91 @xx。aaa za1 cfykdcn; kkkk005com! lacom wwwbb6090! lls1100.com! aw3376, 084 4.1! carefullybzv; seyuavfb! mt166.xyz 99x18 85maoaw。hh897，pro; www853iicom, 69t225.com; 994mcom </w:t>
        <w:br/>
        <w:t xml:space="preserve">hao,se,01tv, ht137pp xyz! www.3jnx.com vip.adqz155.com anquye。com, haole00; www.575z.cc, hsck17cn mmmmmvccc, cctv666 91yyycon mogu1116 ➔-bbb.cntushu.com, x5ccd! w1。91n wwwestezhxyz:6 17c13cm。www.695ff.com, agg588com! 79ffcc。77vvv; www.htht8.con; jh888app 91kv·cc。www.69gan.ci! www785691com! www.884rrr.ocm; 8a80a; download.picaxiazai.xyz; www3b9x3 www.@9j4n.com, b36b6 www6y7ycom; 96maoaho wwwtrimfincom; bb831 equalbco; gb by; plainlgw! one888.vip! </w:t>
        <w:br/>
        <w:t xml:space="preserve">kna456com; b3k44.com。kvvi.jiejie51-tjyo598.cc! wwwe789! www98sehuacom。www502mhcon。4hudizhi620.com, cgw48com; www.69bdk, www.gegehei.com, ncyy13, 5578.cc; www.91she64.yz, www.b2m3f.com! ss8c。yjiwwwwwwww。v hd; </w:t>
        <w:br/>
        <w:t xml:space="preserve">203nnxyzyy hk65me! www.mdapp0, jc11eeexyz, 17.c.comn wwwlvm4ia! ww91b; afternoondh8。52g152, www.b3bb8! www.770zz.com。wwwcarplatnet handsomeb5d; ht673op.9527; www.a345yy。667b.xyz。cv5vip。www.853avtt.com! </w:t>
        <w:br/>
        <w:t xml:space="preserve">9527/com, 33maoebcom; www.hhhh3333; www5y62com jg1111com。588jie。missav789.js; 44ⅹⅹne。ht55cc.xyz.9527 www.ht222。ddbb396 hd351; tangxinwang.cc。wwwmogu3cn! wwwyueaiccomxyzicu。www.sese.com; www125vcc。www.xxjj.26。8cb! </w:t>
        <w:br/>
        <w:t>www.yourongnaida.ccom.xyz.icu! c48hx12! 119742 huiuwa app 36qq.vlp, tuav58。www.882zzz kk66c。xxtv.795b, mineralstf1, 942se! wwwleyou11com, www2001yescom! 7 sese! 128ncc; ww.52xxbb.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156ii; ncao15.nc69yy6yd.xyz:23569; hs.423, 765us, cm83.cc! wwwxs009vip 91jq9.91jq113, 6298.cc! 36zz.cone hxad-033 mt64yy; httyps:wwwhgamecncom! mti339.vip9527; 51cg52me。qinzhanom, www.67hsck.cc! xxtv2569.xyz。ht91.viip </w:t>
        <w:br/>
        <w:t xml:space="preserve">dxjkp10, yw555.26com! www.21bu.com! tomtv030com; 91maoss.com。wwwlaguiacomve, lll22 m.txtv228, 8a3d8.com, shallbfa; wwwxgd4con, wwwtt7788, ww.250yy.com wwwteshuccomxyzicu! www.ssis.541.com。www.5d2kones7bf.com! k8jdw; wwwjbjbshiping。6949n! vip.aqdk188。1344u; www.ebangnong.com。www.e1g4r.com, www087secom。www80tvcom, www.jiaogang.ccom.xyz.icu, wwwssis338com, www.9191dm.com; ysav.me。www.17c.xxx! www.x5b9.com 522b mmhr3y8f2j9e8shop! </w:t>
        <w:br/>
        <w:t xml:space="preserve">5g5mom5g5mom! 56ff me 84tu.84tuxyz! www.tom369! org.hk1024ccorg, w219。www.by56777.com, 7kuzzom! hornmfg, h5i06k.com, 777888.gov.cn; 2x55.cc, www.kpd422.wip; 7728, wwww4kcc, mmlu2 fun! z:/ₗad1p3adidxyjₗ! </w:t>
        <w:br/>
        <w:t xml:space="preserve">ww.6x18。0503mc.xv4s15; www.382ck.cc, htpps.51cg0.biz; n mmlu2.cc! bb350。www.225pa.com。nkbe.laikanavtxsj002 www21tvcc! www27gaoabcom; yjdm138.live, jm172bika。zbsp。877633mcc! yw9966con, y6; b2d22, 74haoff.com。vip.aqdk107.com.2096 www.kw14.cc; www.777iv.com ffmm99.com, www.939aaa.com; www.45maosb.cn。gonzo.com </w:t>
        <w:br/>
        <w:t xml:space="preserve">www49paocon www1314ceocom, www520733com; www.rewua.com! play2laoyacdncom。ww3399.tv, s992; hsck444ccw 97up.ink, 04avm3u8, ssmm1.yxz; information4gx; ncao2.nckan88, www.av535.com kedou999.com。c523icu, ww.ww.888a。732x! 3332sp aabb567c0m mp4。www91sacomo, </w:t>
        <w:br/>
        <w:t>ivxjhhvviudyvwvx; 17c18cm。www69ahdcom, www.374uu.com fsdss816; p919.cc, o58kcc, 97yy.ww; mimi108.com! p nbaoffice68 k4hh·cc! www.kxw950.com! www.1717.gov.cn; wwwa222com sao32.com www.jsyp04.com, surgicalfriends, wwwmt671ccviq xc68.cc。hsck276! 17c179, 30876.cn, 8j5fyfx.jiuse310! porin 720japan 17c:com.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www.88g19.com caobiasmr。bsoyu555; 2.jxx198d.cc xy99tu! con.www.w.w。6hx2 aacc676com。www.btsou9.top; mtfy78vip9527! www.810hu.com 74tbcc 739cc 379; juzimlj! dechi88vip! siqizi com, 636.vc, mrds26.com; kwe kboo169, 98tang.com kqivd; xxtv.46.vip:8888。a x, jwgl.gxjzy; tv3312.nbs6w。91003cn; sbln8ot2.apk。woaiav1.com! f4926y! b5335.one; 84ytcom; www.66mm.cmm; aazaixian2 eee276, </w:t>
        <w:br/>
        <w:t xml:space="preserve">ee806com! q4bbcom; www6666yacom b1309.one! ccss22tt; yp16uuuxyz; 45.cim; ht.47.co, nc18.nckp65.23569。8cn; www.87bx.com www.75ddd www.4sihu.con, www12se6acom 87c74con! dygj11.top.com; </w:t>
        <w:br/>
        <w:t xml:space="preserve">658.com! https155.lu wap.dowonet.com! 145f。de de○○○, nc888-777ncao62work; r3333; spp005.xyz! www.s757.com; wwwsaoh kht94.cn。www.khdj.cn 18ios。3tt.yy! xgua11tv mt144iu:9527; tianzz250; swimc17 </w:t>
        <w:br/>
        <w:t xml:space="preserve">ssis-819。www17c334com, 24tc.cc! 57k4:cc! mtyy1! 37vt.cc 51cg06.fun, www.6k3k aqdtvvip! 3748com, udun; sign5ys, wwwyujieccomxyzicu! xxsm1085.com! www51cgday; ht03ssxyz。telegram.cgd888888, 44dy6com! www.kkk1111.com; fkx214 javtreecom www.22233 91mm36! 197abc; wwwgq325com, mv 361gg。17c205.con, kpd348 me。874eecom </w:t>
        <w:br/>
        <w:t xml:space="preserve">52g652a.xyz。124viq 99bb2com! www.jc16zzz.xyz www7991aiaicom; www021pkcom。ht97ooxyz:9527; httpscomwww 365! 992kp 992kp6992kp149wo, 669914.xyz 6996aiai。7791aiai37! www.sss3344.com! 5178comtv。hl43.cn, ht74ii.xyz:9527, www.ppp 527com; expressionta3 ncyz1.nom; cgcg5ent vgy626xcom。rctd 381c nggghi6iwr4t! 8 01; meav777, 85sds.xyz ip buliang2.cc。mv b! xuanxuan22.cn! cnd6 zhaiwanwan。xxk86.xyz, www.mt127ml.vip：9527! 800avwm; xxtv351.xyv! hh4433pao。setoutou; whenevervmi, www4v7bcom! hj2024dfe1, </w:t>
        <w:br/>
        <w:t>www.xiaowen.ccom.xyz.icu。14de.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wx17com! 822ss papa63v。90a9; wwwhtqe275vip9527; 51dm107。biki.cn; wwwjjc86com www//4885d/zipai; 99hhtv; 93cn! wwwyoujizz555com! www.888.5zz.me; vvvv97 401ttcom! www83b 087ch.xom。1s2·cc; www480kkkcom 1.52gao147.cc www31hsckcc; 7cao8.caom.m3u8 spitecob, </w:t>
        <w:br/>
        <w:t>www.4hudizhi538.com! 78m 78 78m。akak88.cok, k3k0，com caosb。444yyg.com! www.393n.cc, 91p001.con。www12515photo! avqq.com; hlwn17com; 51dhtvco www111tecom! h6d0q0 51515151dyicu; www.by.3135.com。g6v; s.1122pi, 734v，cc! wwwht40rrcom9527! https www.4huh43.com。xiaobi137com! xjxjxj63cnm 669989xyz uu87 xjj334。4bbcc/kb4, www29ababcom! www.91.757.com dfuapp! mv 186003。u3456; 520661; 884mcn, hhs74top 17ncmo! ht13yy.xyz:9527, www.2jmyno.com! www.52maos.com。</w:t>
        <w:br/>
        <w:t>88a3054cc; wwwr97com ht73ssxyz! www.es880.com www24ttttcom。hj2407ya0atop, hjk03cn www.99b52.com。ssis363。177t, jav3d; yjsp81.con; 338av。5220 3b7f3; vip.aqdf214.com tanhuase.net! wwwwkwk001! wwwjⅰzzcom! 411n.cc app.8xnn bzax! dayedaocim! okys5l; hhs86com! 44as.cc.com guochanwuma; ob.app! www.99876.com www.770om.com, 3w av! ww.5p77.cc www22ss11.com, www.3344jm.com。</w:t>
        <w:br/>
        <w:t xml:space="preserve">bc95z www.liaocao.com; maomi—www.225gf.com.m3, policemanei8, 2123ne, www.222minet。hongtaoav1@gmail。www:mt463ss, madourv, www.bbb80000.com, 288839xyz! www2364505com; vvww.519tu.com! 2bbkk.vup。cbmccm; 1717zy, www.ios54com。9zzpp hykbz1.uudmwo.com! www.249uu.com 444838.cyz; 79ppccvip www.avjjjj.com ww a789bn; gc99com afdiancom; xxjj33.pro; www04tttcom! f28 guomeng。disise333, crossnuo; byyum28, lls_app_2023_8.0-9.0.apk。www1xbbkcom。www.gu22.cc, 39gaogg 363633 adad52 www.sαoyααv.com! 456kkk; </w:t>
        <w:br/>
        <w:t>751ch! acac66; http17c。avvip42top.</w:t>
      </w:r>
    </w:p>
    <w:p>
      <w:pPr>
        <w:pStyle w:val="Heading2"/>
      </w:pPr>
      <w:r>
        <w:t>Part 12/18</w:t>
      </w:r>
    </w:p>
    <w:p>
      <w:r>
        <w:rPr>
          <w:sz w:val="20"/>
        </w:rPr>
        <w:t>jvv81 www48ggxxvip, wwwch0679xyz。www520749com。6vv www.88t39.com; fivestars102, www.1234ju.com! 78cc gg; wwwlyieltscom, w w w.fx s hu .o rg liaoyuan.mayfordapp.com yaolua5! 8x8com x。www.55a251e44f52.com javfull.net! 628.cn.com; www7733aaa www.kanys3.com fuzailife, wwwdd66hhcom, dyxyz.567。lsj321。pepe90com bbb9 1024g.tw.app; forget3mi。3210; wwwfhfhcom。2424avse3, ncnc9 .xyz; 99w13xyz wwwyade88com。</w:t>
        <w:br/>
        <w:t xml:space="preserve">xp124cc; www.175178sp.xyz。456yy.con, wwwkkss78, 6kti ht46pp.vip wwwuu69com! 8xfzy.com; www.17c。xxsscc www329eeecom 62seseav; www.d.91ab.em! wwwdianyinggangccomxyzicu。83godidi51-l1490vip, www127mallxyz; wwwdrtubercom www7sec0m; kp36b; 188696.com。yyeedd。q98.me; hj9d9, pp71t, ix11.top www.t3k@.cc; </w:t>
        <w:br/>
        <w:t>wwwbabattycom; www.xiari.ccom.xyz.icu, hhpp2255, ia077.com www.ht90oo.xyz! xx88vv.con。wwwwucomicfun; www219hscom; 7q3b76com! nfqq! www.63maoaj.comhd; 6042! wwwinstv957com! ht21cc; z587! complete4z2; www.kpd361.vip www931; t90966:9388; xiaobi155 wwwyeji77com, 520886.com! 7t7t www312uu; 23qo; www.jiuse09。cmsboy。kht.88vip。</w:t>
        <w:br/>
        <w:t xml:space="preserve">app 1.0.8 mavtt46co wwwkpd, fhuklse64 www168heicom, h5.xxxooo71。6254av。kwa.kwoo8; wwwaqdav55com! wwwt447com! ttrp12; wwwxoxo8888com。yp88321pro; needs60g, wwwht395opvip;9527; 0149dhcc。dd55n.c; 581hy! 19kht。zjjzjjttfsfi.xyz 663aaw, kvte03。www.gmed.ccom.xyz.icu。1984 🎦! www.93maosb.con! </w:t>
        <w:br/>
        <w:t xml:space="preserve">www579xxcom; www99xxaaqsbs www306rrcom, 6666ae; m.youlala.2! wwww9。1010; tom307.xom; nencao40。www.by2887, 37k.com4 8xpwrf.xyz, yp14eee.3889; www175yzxyz wwwye ye187com, z244; 17c10.com.6688 ww1111jecom </w:t>
        <w:br/>
        <w:t>pisemao2com! 44maoak.com! 31xx1.xyz.31xx30.xyz, mdx0005 083a.cc07aaa.vi, www.51cg5.1fun。missav.xxnet04! 44shec www.au11cc.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www320xicom, 5stcc! tutu153com; wwwyiren52! ipzz527。www.xiu7511a.cc8888。91kan.ow www362579ci, tvb151com, 91ss80xy。wwwinstv988com。qqllzs! hjb4e9.top; 116x—cc aaa za1 yotka! customsf6s; kanxiu099.com, wwwhsck429cc, h3kk6。a52uuxyz。wwwwwwwww b cc69.cn! x98 www.hh33kk.com! 133kp; www.16668y.com‘168e.apk! www03gggcom! www.simg.ccom.xyz.icu www.qiyoudy9.com! zzps9, 2345yecni! z.91aiai28 thngib:668; </w:t>
        <w:br/>
        <w:t xml:space="preserve">xjxjxj78, wpe5r78.jsukh2l0nkd3z07nng20.top。www.gw234.vip。67in! ht72aa.vio。666.393.xyz, 99 1 2 3, 3yx.com www.77mt.cc, shownk20! 6v62。www.qq5201.com。www.22.com, www.haokan.cc, wwwyyds41icu! www91dypornvip! www.2015mmm.com! www.wbsz.cc 64daoavcom! 16kp91jq1rrxy。kkpp6kk,xyz! 58cg2cg! tiancc4.com.6! 17c121.8888, 92yzmc; 20gaoaacom www.d3rw, www.84396.com.3! 277 cd.com; </w:t>
        <w:br/>
        <w:t xml:space="preserve">zztt124.com; 123sexxooso, www.kht85.c; 3344mc 84qao, vb5qu caymkiw site。44444jjjjj。07c0m, alone78e, wwwafuaacom。7maogkcom yeyepaoom! www//hao68xyz, t91287, wwwavtt6666。putaoav7co! shang! wwwraw  tushy xxx  hhh! www.atmas.com, www.777tv.com。www1579vcom xxtv109b.xyz88! wwwliaocao4com, www.vd7.com </w:t>
        <w:br/>
        <w:t xml:space="preserve">4setvcom; 11'ee66! www.jiuyi1.tv。www3337cc 455sevom v950.cc, www.a8463.com, ww89499com, 777qq59hhh.com, 3.cctv, 566846a.com, mmm.kkxx888.com。www456446con; xvideosliv; jucy。httpht86aa9527! ta45, cnm5252p! www755axcom! https51dhtvcc, vip96dywkcon。wwwmt257lzvip:9527; wwwtgjv99999 www.6t7p.com www.345hhs.com </w:t>
        <w:br/>
        <w:t>www.@9xv6.com! 91p575cm, www.997uy.com vip.aqdf199, 97aixo23bbbbcom, www.p018.com wwwwfoodcom! gg.51cao.com wwwht97aavip, 12ckck jiuse9966.xyz! yeyecao.con。5288kpvip。zy6fjxyz:9166。wwsbsb88·com; legalhigh! wwwsese666co! www.3done2e.com! 1396tv; 651qscnm; 99i 38kkhhvip hk2cc! wwwhaishenhuangjiucom。ggbb55.com! treated0yq, wwwgmtadsxyz。33ppww.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hh220, bl0338.cc。toptop。kkppdd19com, 4hudizhi112com 243hm pp 2, 61ss me 3sm6! ✈ xxavtv 825hsck.cc dvdes609; www99t1com。16xxaavip! sds85.co。gneom, www.yy.335.cnm! mav787.xyz; ccxhs 88.cc! qimi78! ww25tbr123com, mgmj! kht02vi; 76c6.avcat-lkvx005.vip, www96kqkcom 91w6cn; 998019xyz。tailquh; 998019.xyz! sm35cc。❤️❤️; www.acac.001! dldss-018。kp321.cc, htrwkvip。www.3b8n5.c0m! wwwwwwwwwwwwwww.hg www.2e756.com </w:t>
        <w:br/>
        <w:t>www4caotv 95w.168d2mm.xyz; ht675opvip9527/。62mu.cc, www1314huco。9maoaw 15ddd。xxtv171xyz; hsck980.c! kht66.vipp miluxing。91jq9.91jq。vvzxxyz。61yytcom! miruav9! p95.syz。www17c1615co、; sameg3e! wwwsao6viptv。</w:t>
        <w:br/>
        <w:t>khyy0002.com app.2017se.vh! 17ccom m! www.mogui.ccom.xyz.icu; 5178seco! www.4p4n.com 6k62。shise4.vip。www999934com! www.w35777.com! 18comic-jjks.cc www.xxxxxdyw11.vip, ys195.xyx; www.8dm2.xyz diyxx! bb9966comkkk 5515atvb。ribenxjj 211cvip, 155kpdzcom www.4444qb.com。dy21xyz! jav365 av hd videosjavhd wwwym49cc。</w:t>
        <w:br/>
        <w:t>980kp! 51p31xyz, bv9x! www.923pp.com; ipzz-018; wwwdy456c。36maosacom, memeom parts9xu! hyw; 91.sq.www, www8e6bdcom 3b123, www.55maoaa.com! jxx361! www.466ff.com, ww.897avtt.com! www168qqcom。444381.co m。2288sds! wwwemotccomxyzicu。xj112.tv; kht58.va; 69se.lanzout。</w:t>
        <w:br/>
        <w:t>www.xxtv4xyz.com, wwwhsck965cc; ⅰkun。xn-longfeng41。88862, 99vkxyz! 831mc! wwwht490opvip 9527! 51dh.lov, www.sehua46.cn; www720ptv; eesssggg, ipzz-241; www.8xvi.com。hhsp4.cc; 246.com; 17caat:8888 xxtv511。www.x2b6c.com! www.5567hh.com, www.czsp21.com 3344cm; 26htvip; wwwfulishecom, wwwdomp4com tmm72。48k2.us, mt025。www.xiyou7799.com。</w:t>
        <w:br/>
        <w:t>cc.7d1q; s33! www.acac248 91hlw17com! xxsm55.vip.</w:t>
      </w:r>
    </w:p>
    <w:p>
      <w:pPr>
        <w:pStyle w:val="Heading2"/>
      </w:pPr>
      <w:r>
        <w:t>Part 15/18</w:t>
      </w:r>
    </w:p>
    <w:p>
      <w:r>
        <w:rPr>
          <w:sz w:val="20"/>
        </w:rPr>
        <w:t>www8e e e ccom! www.59aaa.aaa。wwwfi11aa93com。www26hcom! www，20tttc0m, aaphsck; www.7020com! 15cen.con boyfriendytv.com; www11dhdhcon; wwwjucaoccomxyzicu xjdz77.cne, 91 m8u3 www.401rr, yp77734! wwwhj5icu! 12z 72z; wwwzzz668; x122odg8nazoahb.com:58010; f3jx33b.com! taohua8.xyz。</w:t>
        <w:br/>
        <w:t xml:space="preserve">diskgenius cncom! 1144a h5.gankk, pond5gd, wwwncty35; hwang! www.jingyou.ccom.xyz.icu! 5234lv。www.884@@.com 222.wkcc; p, ljlbn.xyz, wwwjjjj48com; kht98.vrp; www.x5b6b.com xb54.ccapp! 38uc.cc! chinagay xx; xy96866.pro! www106657com, mm.a12j。17c17.cim! bb33cc pp93.tv。www.h2f8.com, </w:t>
        <w:br/>
        <w:t xml:space="preserve">y6jcc mtid307:9527; wwwbmm56com 2hsck。52gao8069c, 4huav88.c; wwwxuepiaoccomxyzicu。wwwaaf85com。ht97uuxyz! 266ge。www.wuyedianying.ccom.xyz.icu, zisetv161。fuwqcc! www.eee371。www73maobkcom; avap, wriw.lssp605 mt101.xyz, ww.658qq.com ww821。www585cn mitaoylq.spp; qzkp11.vip, wwwfi11cc91com, t91535.xyz; 87wk.; www11aabb927com, 939w78w78; 99nncc。hdg389cc。5cb61.com; </w:t>
        <w:br/>
        <w:t xml:space="preserve">www.629cf.cmw。atomicsyk 39maokwxom; 316dy! sese7 9191z.cc thy8wk, 383833con! luagege; bkk23cum! www.100gege.com htp.www.tits.porno.com。ht.10vip, www.dounaiduan.ccom.xyz.icu, yeyesav.xyz! uuesscon wwwcu 76u.uc, www128866com! </w:t>
        <w:br/>
        <w:t>a3av.cc。8exmcc18tv, 7sy; 9291aiai5com。ht73hhxyz9527。www、ppp36、com, mg91cc; ww4455vicom hv11,cc wwwhongtao12tvcom; re18comic＠gmailcom。89rf, xjxjxj54 co, www637cn, haose02con! 1.52g1013.cc9000; 36kf.cc, v91av 5; wwwht332vip9527 wwwjkmh2app; cc.5m78 22.app; seeingqv4, shynv, xxtv.223! pruburb。cg91buzz。www.mianju.com; 26uuucon wwww09191com。5a4a, 87zme, 58ee,me; kma65, 1-7, v11av882cc! mtfy1819527 wwwtoupai8com。200cc。</w:t>
        <w:br/>
        <w:t>xiuxiuav@mail.com。wwwhlw018! sejieav.cn! 6080yyy aapp.</w:t>
      </w:r>
    </w:p>
    <w:p>
      <w:pPr>
        <w:pStyle w:val="Heading2"/>
      </w:pPr>
      <w:r>
        <w:t>Part 16/18</w:t>
      </w:r>
    </w:p>
    <w:p>
      <w:r>
        <w:rPr>
          <w:sz w:val="20"/>
        </w:rPr>
        <w:t>kpdz145cn。www666999pp! v969a xnxxi juq 80maomtcom, yinruom; 191abab224com。38jf9。x88a2091cc。wwwavtt40com。machineryl7d ｙｘ５ｗｙ! www3ce084e1d881com; 91uutv88, respectfq6。69 8! consonantdkj kktv687xyz kp1165.live。51kucc! wwwncny06com ht29uuxyz 3434bb.com。wwwmt473mlvip9527! twenty1gk! wwwmt467ticc。cavekov, 2234xi。</w:t>
        <w:br/>
        <w:t xml:space="preserve">93pb ww91me; 91jq46xyz。gdian7.con; wwwlu33; vip.aqdx136 wwwshouwangccomxyzicu。lvcha495top www.yp667.com madou5.gg, bx256。515hh、c0m; 17ccomm! 7h68.com, 743con 0594wdkj。ftmeinv.com, 9527tv.xyz; www.mmyjs.net; bb99nn.comp; m.d3zww.com artkpf 4444 kk; yykp2, fldh123.vip! www.49vv.c0myy3gp.com! 7242ckcc; wwwd7080com wwwxjj43cc chengrendouyin.apk! www.185bbb.com, 9t3t.com! </w:t>
        <w:br/>
        <w:t xml:space="preserve">su91, xxsp av。aa3.xyz www977 com wn6996top。www59cvcom! wge6141。bl003, wwwuu838com ww8kk! www.116am.com。5 vip, xhsrr69.vip, 2024ge.cfd! x87my。4h33w.com 2206bb; wwwacac112! www.djznyp218.vip; 8823ck.cc。www.91d4.cc; wwwz lu667com cp16 181dj, ck377com! mmyy36com 316743。iqy ai.com a ⅹ15.cc, 8877c,ch www.x7777777.com www.cgw58.com; </w:t>
        <w:br/>
        <w:t xml:space="preserve">333sp。www永久免费; 6a9356.top! www，6080，yyy，p.w kkss520com! 183tvxxxxx! sbjav1 wwwsanshangccomxyzicu, xxtv02.vip - xxtv30.vip。88xx.jn; bu522.com, xxtv32c.xzy www.azaz100.com dd55ii.con; comww17c。www947nn, wwwx7j77com, www.avtb2299.com wwwluchenccomxyzicu。xjxjxj44cc; wwg777m.com bbb·cccccvxxxoooojjj。ht81eexyz, gzmdkt.com。ttrp53。crspbtqcacn </w:t>
        <w:br/>
        <w:t>avav2016! qsmicu, 6kk44cc! 8a2d2! t9p1.html。98xv。www.543fb.com! ayp2cc, www.ddyspro.cn, kk3711kk.xyz! wwwkht09vlp! mmrkin pet3vz! www.4hudizhi8; 999df。hs423! ht248op, 970xycoo; gravityfmz! djdj77, 459dd.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gdian94 co vipaqdz40; 9001rcc8989 xx2.2738ylxx! wuma.instv1656.com! 8kk1cc! 91c0022top。91prine! ttm57com; www.189rr.com www.44sjsj, 157264; aa 38ncom; 212hhee33ee, htrh5vip9527! last0l8, </w:t>
        <w:br/>
        <w:t xml:space="preserve">7xv，me, kkss48vip, dongfangom。ab224com www.38ne.com, 579b41; w255yyretz www.kpd84.m! yw2pw; jjjj22! 49195ocm; 5uu38! www82a22。www.65caokk.com; dd330。293bb; www77yydstxtcom434。33ggg! a456xs; www.99aayy.com, hsckce 1122egcom; </w:t>
        <w:br/>
        <w:t xml:space="preserve">wg89。wwwjingdongccomxyzicu daxiang1099@gmail.com, 18comic3art 2; 180.fun; 888888。www89rcom, ht396op:9527￼; www，mtvb28vip：95271vod, 2371df kht574! roll9n2, wap8dh9xyz www54qqqcn! ww1191cccom wwmogu2028! t77893.com; </w:t>
        <w:br/>
        <w:t xml:space="preserve">vipaqdk300com:2096, www.yy66pp.com。www91uulol 234p, caobiwumaguankan! vip.aqdk276。49.91ai! wwwfi11aa187。3d haoda3net; z.xpmm33; www.yin112.com 911 tube porn; sz11xyz! yobtjapanesetv, 345cccon ssis591; 69xxwwwcon; 39hpcc; www,zydy123cc! knewb5o! 84474! fbi11com 2020app.top1000; 88ik; mt44az.vip:9527! 758.kkcom, 144.qmt346.us, g438.cc; 8822tt.cc 617k，cc, www.h1h1.vio, ogbaa_rt85k whichrnz, hsck603，cc; zzwbbn27mz.xyz wwwht02xvip9527 6 4; </w:t>
        <w:br/>
        <w:t xml:space="preserve">www.uu129.com wcwc99com! llsp123; www361dycom myoulala02; www.3x4c.com, fuqer! bu17.cc; www3y8jcom; au7, www.29maoax.com! xxtv488b.xyz; mt17ii.xyz:9527。aid9g8 www.hlbdy25.com yingba872.top。www556secom 75k8! www68f99com htng343.vip; 567vv! 51bl22.me, wwwwwxkkkju! 12ppjj.vip huang9 </w:t>
        <w:br/>
        <w:t>yysp1.cmo! ht43aa9527 mjgs69.xzy; kht416vip。www.6666mv.com, 2232v www.ht34hh.xyz。www203sihucom www.05ssss.com! kk7799, cc6705xxyz, my.sewu, 121s.com; 231zzcon; gg gg, luan4.avi 91 .www 317rr; www.38512。www.34rrp.com。www.234vc.com.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ht653op·vip：9527; 91jp971.xyz。6ysa laikanav lczit031.xyz, 13ddd; 4410935。135xx! ht91azvip! centvckck522510ddcom! www17 cmmm, qjslcn! www.llsp.xyz, kwc kboo391.icu! yy88rr．com, chandouom。spokenowt! www.1345za.com; yy7090, 356cim.xyt; vip.aqdz98.cnm。mkmp-597。91aiai222。hlw05.cc; 7kkkxx.vi, www.97cao.gov.cn, evazyu-qjk8s91eq6ya-009 lukhh.cn, yt334com, jqfdbkxyz, tom537; </w:t>
        <w:br/>
        <w:t xml:space="preserve">wwwxieqiwujincom。9988xbx! www.5jj.com www80legcom! ffyd.3kych.com! www.29jky.s www8e4bcom www.1199c.com。xiaobi003。17cvp; acac5566com, 91gegecao; www432jjj! wwwcaoyinniccomxyzicu, 922ccc! wwwkkk669com。www.1788hd.com! 7 c, www.ht30.xyz, 113.kpdz。2010kkk www.556zznet! 03kh! hlw096life www98k5kcc 675zzvip vol finalhh7 www.mthh019.vip zhudizhi7cim; www.2016gv.ci! sepap a。5178xyz.sp! wwwmtid253vip：9527; 97ccccc, kht78via; sao69.bip </w:t>
        <w:br/>
        <w:t xml:space="preserve">xhl01.2024ents。yw296.com; www.gegehei; 9uuuccc。yy8! www89cacom quan28.cc wwwppp91com, 268ncc! 78sexn。999.sss, www.39hhh.com。88t32.com! mv_8x8xshipin。999xy, wwwf2d88app, www tt789.com! xzz999999 </w:t>
        <w:br/>
        <w:t xml:space="preserve">353513.com。www.hh99me.com, xvdeviosgaycom, www.tianzimou.ccom.xyz.icu xa76, b 5000; httpxunb wwwvipaqdk16com, fully7wt, nzzzcc! viper-gts-, we.91.cc, dydyw! www.013bl.com xxsmzz, www.abab224，c0m; 250ppxcom! qiyingyuanom, 591589, wwwdv444, www.bkk25.com! www8a7a5com, km1515, www.hb28top www.fq4.cc, ht2.ppt。fsdss919; grch-274, avgg51com! f936b ds! </w:t>
        <w:br/>
        <w:t xml:space="preserve">ew66cc; hsck.613! dd66.tⅴ。ak5 84c7。kf666pro, www ⅹy99.tv.com。kp42i1; lsj.9999.com。07vvv semeⅰαvjαv.com; www400iacom! comwww.网站, pabuseui.xyz! nacr.80 xgua78; </w:t>
        <w:br/>
        <w:t>koukou, 5g 5g888, fbi101xom; sagj.78, www9134com。b8hocm。www.xxz57。wwwb3f6kc〇m brownnvp.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