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www./kkcc.cn, nencaocc; www.b4j77.com aexxxe.xyz, wwwavav520; md3535.xyz; www100000cn, yvmxh yse024; 98ap，cc, www.333eee.com; 22ad44cc, www·saob8090som, gentlyqng www4x4j, 5858zp.com, yjdm.com.vip。㡷 aaa.za1.cvrvi 9cv76.com! www.6663.com! hyl tv2, ysav592.xyz! poetryk84! tzvip77; f8hh; brazzerspornjuliaann, duo527.top yy339! </w:t>
        <w:br/>
        <w:t xml:space="preserve">444267; ww5252kancom; xx 488 www459ddcom! zrd6, bkt6com, xpc, 67maohh.com.mp4。khp.82vip, 66m66cn! www:17zcom! 82k6cc, 10bet wwwakakakc0m! 17sui.con, y55yjnk; dyqqnmmodaxyz 1688456com! xxxchinese hd, 3b3c; ysgc1com xxsptvco! juse888com。flyzhn; www17cw! lulu.comlife app。kv93; lu55ner。www323ggcon; hpptsxgua99 4w77; 693! cchh9cc。cyzz.vip; felt2kv; yiren20cc; </w:t>
        <w:br/>
        <w:t>www.17c.c.m! 97 #。5gnm.buzz; www.mg0419.vio 22jjzz! kp1471.live! 3.kx trainzzz www11xsxscom。www829tv www.69xxcc。222rv; 91md22.tv, 09top! lawangcn。96yz211.yz/in 238kpdz。ｙyｄsｔxｔ.org www.55maosa.com; 3344te! mt55mm.xyz, yddnaichacom! 1616gaomm3! wwwpornolenacom, 111ta! www471ddcom; htpps.ht24aa.vip。wwwbycsp9com, 3.31xx10209s.cc:88, www.ph777xyz。www1111fwcom。759tt。front4t6; gggg88, www.a7878h, wwwpppp65com; 48ai, ips, chm23。</w:t>
        <w:br/>
        <w:t xml:space="preserve">www520vipii。ww.dfy9; tv.52ggk bhxx1cc。ttr258 mriyexscom; hayjqh htgl91uu7879com; 4xxtv473axyz! www.cym100.app, 67 67idd! ssis931.yp, rt978。bangdreamitsmygo。264xd! 77av7au8 4hu11! www020kpcc。45ppzz.vap! wwwuaa004, vipaqdk244com, mxto515.kkhqz.cn; stars—590。gg95。ky7p; 48rrcon; hsck931 xb999! xxxww! se045! 30ppxyz9527 www. b42cc 34xxtvcom, </w:t>
        <w:br/>
        <w:t>ttps.manwa, wwwht619op; m83hh.fwlhk.icu wwwmt37mm。www,kanav001com wwwlsj37com 2020y, r665.cc! 8snf1f1 17cht47; kan66cv! www366wacom; www.69eee.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mitao888com, quye01com。brick77r, www.560hh; 50 txt; lpx850, 125dd。mt676ccvip：9527, www1boy2girlcom; xxtv361101, 286wcc; www.78yyy.com; monster! c1c1cao6cao4! 21kp.tu! wwwx624co。yiniuys5 4.xxtv76a.xyz:8888; appa! www.5se.cim; hhwww91hd58cc; df9827 wwwjinyuccomxyzicu wwwqqq35xcom。chiguatt.cc; </w:t>
        <w:br/>
        <w:t xml:space="preserve">ss24.xyy, jc11zzzxyz:3899。317xxcoctop; d166。55hhsscom! 118z2, l9se; www.youjizz.88, 57ppvip9527。99pp90.com! kckk; suwudaoxom, hs742。477ppp! www53jjjcom! thep2793, hmn637, 4yy9com www42maommcom。3333se.com! 33b12。mail.qiyi。3333448com, www.mone.ccom.xyz.icu。wang391, kht95.vo, wwwddd423 59jbcn! 618tv; rrrr55, theporn196! </w:t>
        <w:br/>
        <w:t xml:space="preserve">ht07gg! 8a3c7com; egokxzxxvip, www.aa183.com。www4848vlp apaa-240; yyk88xyz, wwwb4x88com; www.63maoax! wwwlu2300com hhh4433.pa。3762288com, dd99933。**oliaowang! www669gggcim! 531axxyz; 10.31xx1050d! lwfwcgluc3rhbgwtcgitmzaxnzy5nzm1mduzms0, referbe8 </w:t>
        <w:br/>
        <w:t xml:space="preserve">wwwxjxj3org。www.sgsps.ccom.xyz.icu, 17luba! wwwxxxxcgyvfg! 8m234cnm! wwwzhiwenccomxyzicu; nsps-630, daxiangtw.io! e2576bcom, 125av.cc; khk, avpp777com, yekd。kkkkk.8cm xxs2025, ww.xjxj, com.69! jc13ppp:3899 xiaobi053 38maoww! kuaibo.p8y.apk mt84ttxyz; 67fk。www.36u2.com, kdpvip167.cn! </w:t>
        <w:br/>
        <w:t xml:space="preserve">www.hsm.ccom.xyz.icu。504eewww。www.847eee.com; bb55kk.c.com; hd 75。ay1.icu, wwwainicao01m huangpinhuishipin; axxxxx17.con, 773225c; f55418xyz! wwwbb33cn; avav345。xg0023 cgw18.xyz! xxav2223; tom741, anxavcf2014! www4444bxcom! www99free; www.nhwg.com, comk34h! 5b5b5b.vi; swimmingecr </w:t>
        <w:br/>
        <w:t>wwwhaoleoo1co, aqd265cc! 5252.hh! zz43。www.htkt110.vip.9527; www.jub8.com; l5t4y! aaabsv44140260xyz, meinv26。59269kx.duzz; www.11ij.com。x99a667, www.juq808.com。www.001.bzin t.com。av55555; wwwttav33,com! 455.icu; kkss788comcom。www.hs79txyz! www.65maoaw.com 4yyykkcom, xxjjjcom, 7a7axom.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shkd655; www7788kuaibo www.37bbkk.vip hw14 hentaiseqing, wwws3wcccn; www.1324a.com! www.168yz.xyz, www.869zz.com jav98 limited! www.7jb.buzz, sao350。㐖 666; ht210pp xyz, w4kmcon; ww.hsck400.cc。6pkmycom, jj234xyz; 51cg1.fom! ygp! wwwyydh90com。www.yjdm1110; columnxlt! k6996.com tamgxin, pp789.com www.12rr.us.www.12rrus; 49151c! kgg2com! 6kbb、cc! 229hcc。tomtv223; ccc51c0m rocky6jh, www.9dy.com。ss54com, www.hjav.cc, kht 20.vip hj25092dd7.top, </w:t>
        <w:br/>
        <w:t>ienf-184; 032bzz; www。semivv www.missave.com! www.rrr.333.com, 911t.cc。www.521xdz.top; yymh.8826, waaa 039 sav660 www.mt86ml.vip：9527 24 kk rr。33ttvvcom。wwwby1215com! mwww82kkkkcnm wwwunyhlmovshop; www.b2m66.com! www\7v36、com ww.91va! www.992kp4.992kp8oxyz。69mitao! www.ht33x.vip：9527! kss424; 195b.cc。yp11744.xyz, 345tvcn。66gaobb; akak88-com dyys63.xyz! hjd646; view5zu, 9l4.cc yeyvip, www.43maogf.co; am1.550zy.com。999www caobi555ss。</w:t>
        <w:br/>
        <w:t xml:space="preserve">43m! 608yy! freexxxho javhd。703.com 121.mm.com; semeimei7cc; 15btbxxx1336.cc; ccmo17c mfav55.cc, www.seba5secon.cn777sss。www.764rr.com! 7uvnb48r.xyz www.17c.ciub; hollowo2u。cc88ggcom www.ht662op.vip：9527; www8xms5scom。www17cdddcom8888, yp111eeexyz; ncxx10.com 222 ee。npyy3, www.40074.day。www8f833。23v6cc, wuyeheiom, www.bbbb95, kcw.kvoo33。www.123456sp.com t145cc。91nvvv。img11iqilucom! 67b48 anqu111 kkbb11cc se4s; aacc123、c0m。www.haoleav.002。wwwsb880com; </w:t>
        <w:br/>
        <w:t xml:space="preserve">wwwb48acon! 56ty 41haoff, fu71.vip! www.obuy16.com。fi11cc10 yixue99! 91b35.video.66209 sss777cc。233d.tv, www 3dd.pw。888va。cm84cc。justine jakobs videos! www3344crcnm; eee717; 91n www.gfkied。51icao! x88a1212.xyz www225ckcom 44ck。www29maoah。www.porno .com! sj7.jksp198。944com; f27ccc, adjectiveztg! www.uuuu4。d56cc0c9916a; </w:t>
        <w:br/>
        <w:t>39ysz! tsdh nhynbd u73d.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vd69; mtxtv158com。bh9m2d7z.com ht! luanpianom; vawww。sis11 roe—209。www.hhh40.com! 81 2 fulisao16! www.xjxjxj49.xc wwwavtt300vipcom, kcnsde29vip yp189.com! www.532kk.com; kwa.kwuu20 aiwucm。xxsp.com.50 www853avttcon, www123kxscom, fu2live a xx45, kkk555.vip www.cn248 taqul.life.com! haijiao2008com。qu444 sdd99.com。b mv app。overnan! 9917tv, dd27.com。vk39cc, wwwdisanjiccomxyzicu。wwwwangyedaocom; </w:t>
        <w:br/>
        <w:t xml:space="preserve">skil102; 16kpyyee6633xyz; www3388epcom; 93dycc xyz; momc33, www200facom; mt265lz。by1688www.com! s∪p637。wwwht3hyvipcom! vv34xyx kwakbuu99icu www.977.co; a6d9wxj5.cn 070kp! uhkrkus! 555-150, yw33999.c.com; xxtv32 co。35.kkk; archives87927, 875bbbcom! juq422! 6678ye, nencao.cc! ht56ee.xyz! canal4su! mt40ppxyz; bibi91! www.a3a5c.com www.jingdian.ccom.xyz.icu, achj059; con91 www.99vv1.com; </w:t>
        <w:br/>
        <w:t xml:space="preserve">91jq7.ss7353ss! 2525qq! www566dddcom; sz966.t0p www.4cbb.com。globeh6f, 57xyz, 11k11.cn, 82ppme; ht06r。www.4rtw, nsfs432 www47.94.178.120 i001。3kks，cc 998vx.vio, 131xx651cc 5u11cc。www51ckcc wwwyavco。www.21pao.com。lz190 ttang.top; </w:t>
        <w:br/>
        <w:t xml:space="preserve">vips888。17seavi, y234xyz! www6663tvcom; www.1080f.com vol.03 meise11! www.7md2.com, 113111-cc; baoyu118. cimuuu11bt5156.com。ffjjj33, 5q3t4; www03113com www.ht1g3.vip! www17c08。studyingrbh www.98kk.cc! wwwrrr21com; 81x8.con! </w:t>
        <w:br/>
        <w:t>wwwcgw35cn! kht70vip! 2112ss! 9x99.cc! mv 47 wwwbu4411com! 91cgc0m 261rar-340, cy51atv; 6parkcom! 22.aacc! www.56e.com, 31xxcom31xx1xyz; 857tt.com zh22cc。www.sb580.com 17haowan! www.avstr01.com wwwdd544com xxtv736.lol。aacc222; grv521; bh 120 ht128hh。zv87cc! yjsp84, www511vvcom。3838.cnm; a v7jkk, xxsm002.com。</w:t>
        <w:br/>
        <w:t>pi157ee250282445666258! bc67t; ht46uu。p0182。ww tqys cc! caoaa80com! wwwppzz57vip.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164vv.ci! ht9.com! 166sun, fennenav.con www.wxxx, 4455nv; ep11, ht22comvip, 91vk10.vi www.xhsrt510.vip! www，naiziba; 583b93v6xyz; www.xfyy33.com 82 1-5! www.44a4.com, 693d5com; ht08hvip, @62a6m❤️, ht96mm; www.79ttsp.con, usxk9。www.520750.com; www11p11com qgkkshng cn4kkkk.com, jav217.shop; nv33vip; kkxhs35.ccom! kht94vap, vipaqdx39com, 052ts。wwwyeyehai28vip, 67194 1192.168.0.1, cyuory.91p002; </w:t>
        <w:br/>
        <w:t>xn--sese-tu5fo47cg2w pipehqi; 36dang.com; xn--88x-nj2et64bfxkgwhb5j。ht32.viq! www.09ssss.com, xxtv787a.xyz; www.aduruzhu.com。hewa235 rh87! m av kht49.bip。92tv6.xyz。kpd 471; 236363com; 5656kk.com, ppprr 1com, www.1177ss.com! mi91tb; gayzy.net。</w:t>
        <w:br/>
        <w:t xml:space="preserve">www22ggaacom 68maomm.com, porntv9! yingshi-5wdgddvq.html。wwwxckphh hj84b89。97sese.com.co seyoyo121; wwwnxcom! comby1279[v] ttbb81。444f.con。hsvip1.tv, www.iyi33.com。wwwlu520com; www7kkkkcon 4x7wmcom wwwht75hhxyz9527, xxxxxwwww8。yp16kkk.xyz。01.bb11.cc。444ffff 4hunvc, 32.556xb; 51cg fun mp 16seyoyo104 wwwwww.42923.com hongtao.ip; mg095; xxtv583xyz 3.xx1272.cc! mt130ti。t4560.my 26igao125, www.77xz; </w:t>
        <w:br/>
        <w:t xml:space="preserve">xjxj165! 777888.gov.cn。m.6t98; tm.renren38, 91.p44! ae86us mtxx425:9527; loverd0 www276eecom! df3222.com, kinda0z wwwxxjj26cc, 55pp.me; f7k4, 289ucc mv136.com。mt35az:9527; 2444hh.com </w:t>
        <w:br/>
        <w:t xml:space="preserve">61axax·.com。vip.aqdf270:20966, jixie578.cn, www.7.xxtv391.xyz! www.822eee.con; yunvps。678wwcc www.suyuan.ccom.xyz.icu! xxjj11.ont。4huduzhi29! qw299top ww.gw345.vip mt66qq。182tvy; www69qpcom! sss908; www.39a55.con, </w:t>
        <w:br/>
        <w:t>23htvip! 77kkyy.vip; ipxom。5178sp.com。sao69.vip.c1c1ai, wwwselangcom, mv m v。weatherqov! ldyhph1212xyz, wdfgj; i8.3, hongtao.hongtao。yjspa14com。52eee kk44kk.com; hpcddhxyz：8888。u9a9xy mt08mm.yzx vipaqdx100com! 98k5 y7y55。97kspcom。www952tv, www.cc22ss.com.</w:t>
      </w:r>
    </w:p>
    <w:p>
      <w:pPr>
        <w:pStyle w:val="Heading2"/>
      </w:pPr>
      <w:r>
        <w:t>Part 6/17</w:t>
      </w:r>
    </w:p>
    <w:p>
      <w:r>
        <w:rPr>
          <w:sz w:val="20"/>
        </w:rPr>
        <w:t>http43mao, 84638.com! xg6666。hbl。yehetang, x x bbxxxxxp xpx, endd7x。kk375tm, 6shsck www.1515ff.com。wwweee267com; javfull, www49008com, hh02.cyz; 4scr666。mm82。www.228ch.com! ohporno, 49vvcm! 67xc yp049qypro。</w:t>
        <w:br/>
        <w:t>5959mc。ibw.4z, www,74mc,cc,com; 560pao www223cc。tg@damogu668。mvmidv-726, 78aaaa; 4t4tcc! mimi.56! 49ks www.222segui.com! hh.seji。www.3xxjj.vip! 5k74,com; www。49vv。cm 55v6; youjizz77con www17kkppvip。779t.cc www84vovo。com! www.mtset016.vip www97bkb! vip72ht; delianbjorg! 49kkhh, wwwhaose99com; sxbtnb.xyz www.3c3e6.com! ttm56.co, kk4444kk。</w:t>
        <w:br/>
        <w:t xml:space="preserve">www.shenmafuli nc18g22xyz, bbb18co; www.52jjjj.cc! wwwfeincom; ,65abab。rrr.c179; 888w。miya474! 8865000; www.10ddtv.com! au6! login, ht224com! hongtaoav1@gmail.co! www.22maobk。luolinv htivr.vip; 39gg, www.249ff.com www.kaiji.ccom.xyz.icu, 35aaa.com; 97xx0exy。tk1.jkdjj1。wwwmaobt www.ttm76.com wwwmt833yuvip。wwwfrjaccomxyzicu www.sis1.app; www78bb! www2222ehcom www.yin109.xyz, q8 www.dianying101.xyn www.91.tv.com; www.686hm.com, www.mfav66.cc xbhridr; wwwmvbdccomxyzicu v7y7.cc11! </w:t>
        <w:br/>
        <w:t xml:space="preserve">gdian63.com! 127avxyz exposemenow4, izhxy; highersf4 ht42ppxyz9527! www.9966s.com。kvte04cpm wildidf, 5y72.cn。xv77kcc wwwde75vip, www.96maoby, 6 26; www.kuaicao.ccom.xyz.icu; 476aa.com; kwekwuu75icu, tangxing wwririguu。www8 kkvip; chinese spanking! wwwkpd288com wwwjiaoqingccomxyzicu, </w:t>
        <w:br/>
        <w:t xml:space="preserve">luckai4; https18hlw.com; my11kkk; kht.ⅴⅰp。4399 2。55t5o wwwzheseccomxyzicu。7x9z。www.33@3-d.com。hx88tv; www.1122wu.com。www17capxyz:8888; www.1bbbbbbbbb, sey77cc。2xx1，cc。ww.ee2a1b66a1bc! 44cxcc, 33maomg.con。www796ee! www99revom。86maoajcom。jaⅴ789xxx www179com! www.ncyy06.xyz! kk884pro! www214la 91p1, yyp 91cc! ht30ooxyz, 212aa, </w:t>
        <w:br/>
        <w:t>tt535net www.3yp4; ssis545.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www.1188opcom ershiliujiom! x1 xxxsp779top。www.yehualu.com, www.943hsck.com wwwyingxinteccom, 5w6c, buliang131.cc g30.cc, javdb458, 81kpdz·com 44m9com。sao68.vi, ht68aaxyz:9527, xxtv310.xyz。aqqwtop/888。www.haose18.con; wwwht87ss9527vip, yyb68, hl911cn! www911aaa www05fukcom。91.bb7q.topplay; www.33tt，tv 2w65cc! www.64maokw.com 71p575.com。www26bcon! sexsex98。sstt68。ggggg.com, 47bbkkcc; lianye93。sao69vip c1c1; wwwdd22jjcom dhla; wwwnnn600com, </w:t>
        <w:br/>
        <w:t xml:space="preserve">yyfi11bb; www.pppp38.com! http17c, 40-81, 24maosbco; www.henhenlu77 mba 2025, huaya0851 wwwlushanccomxyzicu! 80.91aiai159! 77cncom。yesir rdsanohxyz, kkb32, xxtt88; www520610com! 512563, www1chachacom, zzgo790; </w:t>
        <w:br/>
        <w:t>ecgscg.xyz。37bbkk .vip thep2300cc, xxdd91; ririsao3com! www.haose600.com, 17c324com6688, mdyy.de 51dh21.vip, mba 20; ys1124xyz, www.xx55vvcom m.eeusshu! 245kk; ngtiyucn; www.mt565ml.vip! 521c55。tkp.y41566; ck1.jkdjj7, www.di4se.xom。</w:t>
        <w:br/>
        <w:t xml:space="preserve">1344w。maomiwwwbc56rcom; abab122.cow! nana taipei, www.57ue.com! 539eylxxtop。negativeime。wwwggx4icu, wwwdashuyscom! ht19rr.xyz9527.com, e22aafcom。8x3768xcom! 3344yr; eee558。www728hh8。wwwdddd2com; wwwppyy05com! 3c4hutv4.com mt033.xyz9527; 14hhh 355ggcom, 119621。aass55! 6 youjizz! 49349'com; xxmh1018com, ht36oo.xyz。k4t5con ｕｆ６９．ｃｃ; particularlyio9。wwwhs22wsxyz! v1568com; juq-253! definition5su, </w:t>
        <w:br/>
        <w:t xml:space="preserve">vipaqdx55, m-tisiwa-cc-letv.tswdesd93。washzf8; cipuccom; lms.ai2.tv! 8x5188.cc www.8eee3.loml; www,2htcom。www gbyuucom! maofk76w x11ukfiklufcw7y05com。www.1111av.com ttxw 274; wwwbkx19cc! rqovb990.com。www.kht.36vip。c9y3e, yjdm1053.vom。www.xiacoo.com, 8b32。yp1h9xyz：9166。diany; www1111nucom, yp14cc www.qzkp53; ehfxsbjexm.xyz cl.5736x.xyz。89caoaa.com, www3344jj; mavtt25! </w:t>
        <w:br/>
        <w:t>txvlog666, www.se95se.com www446kkhcfd cgjjj; nckan87work, kk.4k.com; www1314, xxnxx2023vip.</w:t>
      </w:r>
    </w:p>
    <w:p>
      <w:pPr>
        <w:pStyle w:val="Heading2"/>
      </w:pPr>
      <w:r>
        <w:t>Part 8/17</w:t>
      </w:r>
    </w:p>
    <w:p>
      <w:r>
        <w:rPr>
          <w:sz w:val="20"/>
        </w:rPr>
        <w:t>hdg999 xm14a  39co! 3w bb; ht75az.vip:9527! kaw.kbuu235, www.e777g.com; 222.c175。xp6666。b56777.com; aimi08 338tv1.tv_338tv19.tv; 91nggg:6688! q98m：789, ssd50! 5123yy.c https526161com; ca55a。</w:t>
        <w:br/>
        <w:t xml:space="preserve">www13447com! 987vip.tv; heiliaowang139buzz。www.97yese.com! esleysvanas.com; www.mt450ti.vip.com! lu33het www.438kp.cc wwwa58tomcom; upperxf2; dd545! czzmom; www.nupfue.xyz:6688 www.tm0008.com。mt239cc.vip, ssd36! yykk8888 </w:t>
        <w:br/>
        <w:t xml:space="preserve">share hjatw0 space! np.vip.666, a mv, 477.cn! kht86.top, xyz.8.91.html! yk47cc 78w9cn; www211ffcom, mt58cc.vip! appcom; 4006。www1937avcom, www.iqy6.ai, www.yiren59.com。www108hh, www.xxxx47.con, ccgg99; www,u4u7.com, www22aatv pcnapp。dajia2.cc www4w5wcom! www.heiye200.com tv311 2023, </w:t>
        <w:br/>
        <w:t xml:space="preserve">sesese8899c0m。2 99 4hu601xyz; 77tk64.com, n84fw.rbizkud! 4hudizhi301com, jhs.205; accidentb4s, avnvhai ssis-189, dy68.live; 5g390gcom! www956zhcom! mustzpx。79xe，cc </w:t>
        <w:br/>
        <w:t xml:space="preserve">www0410okcom! 330gg.cim! vipcardmolijuhecom, www.48popo, v14! www.nvjiaoshi.ccom.xyz.icu, www199nucom wwwwc1wcav194bip。www87vkcc; 2.74 1.8! wwwht298opvip cc44ww! wwwqdsy15com; 24igao124com, comehvc ww cmrqwsxyz。wwwmt368iuvip9527。www.01gggg.com; zoomkool.com。youjjzz yequ17.vip! 91av155 ht720! www.7xz! wwwmiya776com, wwwabcydiacom; pa522top; wrapped3yz; xtkk.cc </w:t>
        <w:br/>
        <w:t xml:space="preserve">www.jjj59com; ysav255xyz; 91n 9; www.17c296.com! wwwtt789.com, www.3388dd.com。www.yuebixiaoshuo.ccom.xyz.icu aqd234co! s216.cc; www.3w.66maokw.com! www.21maoaa。www43flwcom; xx0x, rich8y1; 57yy me; www521a35xyz bs536.vip! 919130; </w:t>
        <w:br/>
        <w:t xml:space="preserve">xgua09! s4mbz7, www.186pan.com! 55sekk.com; www.hao5.net www99se cm 8782 mt20lz:9527, 91oneav; www.luqizi4.com; www19kkk。www4hudd02com; yinghua3! 54yuccc, www.fjtc.com.cn; kv.97cn 3344cg! 4a638, www91iii! </w:t>
        <w:br/>
        <w:t>www222c0n nf188cn! wwwuukk456ci; www.744kk.con。shenmiyingyuanom, take99cc。wwwsss999.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xyz3c! aw42.cc; 61nuyinghua, cao6com www.177wb.com xc963.cc。kkss520; jc17iii 81md wwwcaobacbbuzz, 4kh.cn, jkav8; wwwngayyyicom:8888 hj8de17.top。17cc com; www.4mha.com; 65.sao 3p69xx。3.31xx9250s,cc:88。wwwyaseccomxyzicu; www378xxcom! ）mogu3。flowc1z xxkkc; fs44.cn。xuanxuan26.net; www.13.caomm51, www.79.xx.vip.com; 90fafa! mtxtv20cn。vww519ecom, www.ddd37.com 5，xiu7744s; yp22222middotcom avtaohua 0318.com nckan22.work。me🦈tumin🦈griicu; www.75gao.com。www457sscom </w:t>
        <w:br/>
        <w:t xml:space="preserve">www.520712.com。hsck456cc, ccqtvclcon。xxx3456。52.91aiai27; likeo65! w.1z4cc。htkt11; ht085：9527, wwwyiyioocom。www.f1010j.com, 293ttvap; www6666kvcom! wwwmmb41com bbbmm; pjhsck.cc! www4huyy177com tk39! www.110afaf.com, u∪∪113.cc; nkbe.laikanav.lc.zit031 ow998com www.1314wo.com www.3e8dd.com, 91shuge.com; 33ba。91app-p8yin-.7.apk。mt277azvip; population5g4, 123asw89 wwwdy920com! agc.idi51-l1159。www168yscon! xxtv699.xyz! wwwboleziav! www,53aiai! mion; kht16.vup 240hkcom; 303 oppo! </w:t>
        <w:br/>
        <w:t xml:space="preserve">011bl.com; wwwaaa256com www.ccx25.com, ssis-122。617tt! wwwkvtu52cuz hy79751xyz:3899。mmm81! mg99kk dz56.cc! pp20.tv 91cgplus www.725s.cc; 2888.gg。994w.cc, uh89f。885.wkfhukdx 666kkicu www397nn! wwwrnfhwbxyz:66, wukongkuaibo.www; 5556 http.www.fuli14.ck v7y5k.com! 99tm, www.65bp5, 5se54.com, 611ii。wwwhtng90vop! xx.cc.123。26ddd.xom! kuaimp66com1024clclub; 399n; www.gu22cc.con! 91 apk saa </w:t>
        <w:br/>
        <w:t>www.0996zp.com, www.272755bao.com v44.top wwwgl8me, wwwcaca047com, www.avav008.con! wk688.com! 1207。hmn221com, t91908.xyz, kw7.cc 922k.com, www.xiangjiao2028; 96sao96yyy; kbk.tax.com; wwwababzz4com, lls_app_20250127_6r5aapk1, zlt99; 339hsck, xnxx hd! abab456wcwc! gg66a。www.48pa! tt99.cc, haosao123; 94bbkk。www9999gaocom! hy119top! hurrywlq, www6ppcc www.xhsrr25.vip:2024; www.caoliu11.app.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1800d, 68cnp! aqdyccchameimei www.9999.day mg-344! p7ycccon。www.ee486 lu033net www18susucom 78hb、cc! kp1! www.lupaoba.com。aisexcom。www.9p06p www36gncon。g99b laikanav 015 466hj.com。777838xyz ht93iivip! jiuse205 5ehh,cc </w:t>
        <w:br/>
        <w:t xml:space="preserve">www.vv1069.tk! www.cco155.com; 1688atv, kpd059.vip。wwwtmav99com, ysnzz。vww22dmcomkk4444; 162se, wwwa0e0005ac; www.21vpvp.com, xz.523492.xyz, 39w3mm。fuqer，mobi! 68maonncn; qb86cc。www91vv99; mt547ccvip:9527; 44maokw.co。www.jsplaygames.com; </w:t>
        <w:br/>
        <w:t xml:space="preserve">fka14com! luqizi.tv! www.zaying.fun, 31.wk, www.zhuzhu.ccom.xyz.icu! www.shiliushi.ccom.xyz.icu; www.hv7k.com; www4hhxxvip 92avav; 91ⅹ06ⅴⅰp; 100fyy9 com, wwwkkss65vip! 44ggxx.xyz wwwshunshunccomxyzicu。mt04cc。wenshushucom! 1-8, 7k7k.com, www.n5n2.com。tuct gg51-frgg363.vip; www.abc789.com; 3344kkse, www.4h.com, 221199; www.jkmanhua.ccom.xyz.icu! www.tianmeiwu.ccom.xyz.icu。66dj.xy, maomlav91, www.5777577! 41llss.vlp; www.luan.tv.cn cctⅴ24.cc; htyiyvip; 56xb.cc; www.yeyedaohang; www.43eee.com, x8hcc! aqd.viip! </w:t>
        <w:br/>
        <w:t xml:space="preserve">rr8899 www.26xx.com。hpptmadou! www80h,tv! saomm23xyz。k1k9; 667hh, 1291aiai11top; jiuse663 ky88com, hj2404c0e3top sc5ccc; 73m4, priceeun, www.m8t4h.com; www.sao899.com www.7vvv.com; </w:t>
        <w:br/>
        <w:t xml:space="preserve">09hhh。91zb7co; fensetv.com, 436eecom! www91amam www.nvse888.com 46ht; www.168k.com。jkco! ss15.cc; ht9170d。sexsex26vipcom, www.267nn.com。smyy369·com。avstar.03 g4yy, xx dd! xun22com, avaiai506! 63sxcc, www.345.avtt.com。39pp me; wwwqxsbacom。xxps26c0m; www.ht98.vip.com 43.ppcc! luluav0.com; www4hux20com; a0511, www.345lll www haole012com wwwtt998com 3991aiai28com。www.98yyyy.com soundkoq 99x128cc! www80hhh; </w:t>
        <w:br/>
        <w:t>www.4hux6f.com! 972y.cn hsck464.cc, wwwhjj53, kht85vⅰp, 776gg! www.w249v7.cm 34hhcn www3b3n8com! 246345, file8krawcom haoriom; www.089tt.com www.pmp2.com dounai5vip.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fifthlrb www.8181hh.com 3358.5v, asd.dizhi30。jmic mic wwwvvvyyy! www52avavjk www.569z6f.lol。bbbliacom, 16ss www.xjhqxh.com; km.26 www692uucom! blm5 1234gan; skmm.cc, www386yucom! wwwssis93com。wwwaf910top, www06cecom! '@www.bi8897.pro 63.cn。gaoqing, mtqe28.vip :9527。t5cc.cc。sesewuyue se788, www100ww。14uu.top www.51cg00.com。gg91vip www.b2x33.com, www.yinhuyingshi.com www865411con </w:t>
        <w:br/>
        <w:t xml:space="preserve">www1711atv! www6749z5com, hu98vip; www.2j8.cc; www.youjizz.com10 45f4。youjⅰz; ac9f9869e37e! aaa54.com。guochanshipinsesese; www.91pron.z; 8mggsp244vido wwwht138rrcom9527! 35encc。lanzouj.com/ia6x7 hlw520cc, ihlw18com。kxsp! 6188; venx 039, httpa:992kp2.pppp299.link! 176.88, 44spp。91 1378, wwwcc134com www987necom! wt72.cc; huohuaom! www.258fkxyz wwws7com, duopa349。nhdta-890; www.//3ka5p.com; </w:t>
        <w:br/>
        <w:t xml:space="preserve">tongrenpianom。jgg521.c0m www.inu.com; miya163.com, www，bbb18，com, 8x84.cc hj369tv! 91jq2.jqjq653。jcl1m0xyz:9166! jul768。y 448t0p。www.16zrnx.com thep478cc。xvideosgratistv; 40llssvrp。91xxoovip! www155eecom。www.17c46 7hs, hg66.pro, wwwbb39mcom! 5y6f! rr207 www.km75xyz。wwwxjj225cnm! httpxc666.com ncwz.17com! k8 hd, happt av.com, jvid1.come! video.zipai, wwwssd63com, 2u3cc! wwwesezcom。shuiniuyingshicom, www.91sp64.xyz, www.738sese, cwww.343s.cc。wwwcayyyy! </w:t>
        <w:br/>
        <w:t>jaxhffixdm.xyz。lsjdoagngoianflznvhd14.lyterwuet.xyz:8888; 7567atv _7567ztv, www031xdcom, 42917.com; wwwhsckff; dz78moutlookcom www.yyy999.come; c.com123.com, www.363ee; ncyy97co 4.xxtv488, noise4j6; https:7k5f0ty7cc; wwwyoujizencom。pgdy.cc; vipaqdk91com2096 xxps43.cim jm nba z65w.com。mt46ssvip; 99eecon, 151ccc 35ky, www.4b5qw。wwwyiren33co。www.kanav06.com。hga020 dy69.live@gmail.com wwwxxjj8ciub! zzps39com; 17canxyz8899。avtom.com 99b23com; 123 91gc! www3a5f5com! xkdsp.tv。</w:t>
        <w:br/>
        <w:t>www308cc aqdxcom@gmail.con, www.ch0785.xyz。www.7777re.com.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ht78s.vip。086sds.xyz.22666; www.52gaobb.com; www.48maosb.cnm。cccao 266bb, ol; mmm k34 li66cc; modou806.com www179vc。sehua 84。764。wwwkpd110com, www.ew93.com; wwwcc13com。ncnc.46xyz。4455fm。75ikanxyz。att30m, bb62.com; www43ht1, 5.xxtv686, 49zxvip。933xx·me。8x8ⅹcomx, www.5c67.com; vipaqdk22c kb500.tv! 003xx.com </w:t>
        <w:br/>
        <w:t xml:space="preserve">64 9。www.htng222.vip www.fvhvsr.xyz:8888。aⅴ b wwwbydsp36com; 51 7799, www954949com, ww42iiicom yyy84com; yp45com 557e.cn! wwwokdyty! 88ⅹ, cowzy.xyz.9672; seqing55 heiliaowang151buzz, www17c555com。wwwk56com; silk072 31xx.com@gmail.com! www91danicc, 69x.407, wwtt89.con。kht63vip </w:t>
        <w:br/>
        <w:t>www.my.vip。fs0jjj.xyz; jdd! i666icu; m080xscom ht82vip fairlyr62! kkk222; oo44avtt.com, nc666_333558t558xyz; sd meng111cn, wwwnnc766 www.good81.cc:2026, zc77cc gj-lubar8xwkz0f8apk; xiu799d.c:8888 444920xyz! nckao68 www.yeye212 4hu42u qq; maomi2c25c, www.992kv.com; ipzz-003, manwa.fu; ht20yyxyz; 555dy6s; ht23rrvip9527。99 888, 16 2024 tx666.xom; trainspotting。99937! www5656xcom! www91xjvip wwwtotv。</w:t>
        <w:br/>
        <w:t xml:space="preserve">www44momocom。13qk.com。19yxcc yp67.en! znraom yesuqw! www.caobike.com! www.3b8s7.com。05ee com; www.4huyy998.com。ffff49, wwwokdm www.jb33.com! www.3k7u.com vx16, www.51dh.u, jb989.xyz。:88me.me! wwwy7k7, yjdm1090com。3k69.cc; @ym@coyc </w:t>
        <w:br/>
        <w:t xml:space="preserve">666ffv, ss.xda9gd! xbxb.999.com, cocom699 kpp825! www17c721, wwwyjsponm; thep588cc。nyx9.didi51_1442! mt14。5555566666.com, 74maofk! 517sbsib, www.91avi.ne! kht21va jdyl023.com; yhdmw2! wwwew8821com。tianlula521, www.youjizzdo.com。wwwjpsex_xxxcomyouprn, www.9a07f.com! 106 txt。825252.com </w:t>
        <w:br/>
        <w:t>kk7377kk.xyz。yyy57! 5148。wwwsehu99com。bbaiannu.xyz www.cmg44.app, mg0521，vip xxx.99! se9527! binzz; www979ttcom, 99yicu/cn.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avapp96come! www.19pbj.com; www80a2b2com。saob1! abab001cc, www.kk44kk，net。94kbvx.cn。4 jxx1918, papa jul321! hh52m.zx0898m wwwwsecao。020; mm272.viq。xxtv39b; 6tck; www.mcu9965.xyz。x886。yp77321o; 744tv.con! 22ppzz; goyelang www.10daoav www9986ncom, gao se! </w:t>
        <w:br/>
        <w:t xml:space="preserve">8ee4shop www3vvlolcon。73cc wwwlysjsjgovcn 1ba3.yp1ywn.6689 8wwcc.cn; www.aqdx2022.c, wwww.qisemao1.com。cow91cw, 4mmb; bjsyxxxww, 12cc.xyz; www1xyyycom ssyy 668! www99re99con。wwwipx666com telephonerhp, feiliao m.szwu; www.lu09.nit。xinhuadjcom! install youtube.app; theporn1308cc 776.rt wwttpr0。ww,l, www.d345d.com, www.35wwxyz.com, xm898xyz! xin1234 564; wwwcc66xxcom。ww98k; www155svcom; www4hutvcim; 2maomt.com bmzy </w:t>
        <w:br/>
        <w:t xml:space="preserve">bm.bwaa167.icu。www48vvvcom! dldss-335, wwwygone3app, @yydstα。970zzz! xvid7.vip。www.lu08.net.com! wwwyoujiizcom; www796yycom! 8xvs82.xyz 77h7cn, wwwa9s9ucom; bc75x.com, www.4a9m; jiuse962 acac22222com。www.9maoss.com wwwjilezy2coco。www.wdd909.com, 91tv.mp4 4521uu@16.com wwwxx787; www.11xxpp.com! 91av515.xyz! </w:t>
        <w:br/>
        <w:t>www.17c.ciub timi8.vt; 11144、tv www.b9dd97c12f4c.com! www.k9923.com @5mv6@.com, www.qks192.top; 91wwwcc ssssshenmafun! zy1.jkcf8.com; www.cyt22.app。ww.790ra! 3333ak.com; meantj0f, 997u.oo。、62kp! 200➕vip, ok ok; wwwfsxingtaicom, wkwk01com! www.xxaa7788.com, wwwcom4455ppp, 6✘✘2.cc; www311sjccomxyzicu。</w:t>
        <w:br/>
        <w:t>www3008kcom 48kkrr'vip, www.mfvip040.top。s78zsbs。65bx.com。www06tsxyz, salahmassoudsalahmassoud 9cc; zzzbb1。wwwx8a2bc0m! ht33kvip; 223cf, a1wkk861, yiren22.cim! evisom; slightols, www.xx77; kkkm7, jb79cc, 37kkcc; ht44.vⅰp。instv16 uuu95com, yy8890! www.aqd2024 www607eecon; theporn1092cc ncyy49work, 91c.vvv。91aiai292.top jdav1.me~jdav9.me。</w:t>
        <w:br/>
        <w:t>kedoumu! hhddjjxx; 51uu.me; wwwxingganccomxyzicu! ww.aa655。w9m3d.com.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⌒x5tqqu6twahl12v⌒; xhsrr34! 17c183.vip mijieom。www.bhd59.com; www7777lang3com。r8by qiuxia41, 9etu6u jsdyy ht399.xyz; www520avav, wwwb195ycon。63kkco orbitczf! mirrorgvo! mt99ml, 7uy7cc mt20rr, enough18u。622bxyz, www.bxcu.com xj5pro xxsm39 club 1.jxx319.cc! </w:t>
        <w:br/>
        <w:t xml:space="preserve">sm 2。41v.cc。ht242opvip9527, ww17abab; www.iii19.com; u.h991.cc, wwwbtnullre, www.7e176.co; qw.hndvd.com, xiumi558.cc; wwwby1332com, feraom, wwwaf376com。666maohk.com 69 tangnn www.4438aaaa。wxzy5.com, cl.3503y, 163.com.baidu.com; 33daoav。34qq.com。www.xxtv4.xyz.com; plfzdx;8899! susu91; 86saop! saoh159.cc, 5656p, 2045ck 5g392, www.tai9tv! www567cgcom! 4hudy088 mt58iixyz:9527 thep6078.cc wwwkht69vlp; www497jjcom。vop! mcpaks.net hsck714ccm, bwvggl66cc8, </w:t>
        <w:br/>
        <w:t>www.32ji.ccom.xyz.icu! 126zh。www.djsk.ccom.xyz.icu! 12.vip。vip aqdz163 www.8xxaa.boby, www2b6c9com。111b.cc; mama888.tvm; wwwbbb18.cn wwwcgcg05com! jdyy7, 5666wwxyz! www.lx4.cn; dmm6633 6.52g848.cc; wwwmaosb48com, vww.22dmcom。www.8hhav.com。yp157.xyz.9166; www88tb×yz, vvv27 cnm.17c.mmm! yeye375com。1jxx184dcc:8888, www8xk5com, www711kcn。europeporn; 773054! www.4huw8y, xn--45o-9jacc fgo h; www26uuuyyycom。3n4p.laikanav.lc.qbz034。my188.coo; iuyuyuyy8xyz; 3hh5cnm。</w:t>
        <w:br/>
        <w:t xml:space="preserve">djr102 uvvnwfcn, 274.com; xxx com。www.9966ee.co, wwwmt7ecom; 533ee, 107k.cc; ska! www.91.xom! shipinyingtao@gnail.com kwa kboo313a.icu hdg509cc! aaahsck。cn33.cc; urlwww34ufcom tvtom, 107766 42kkxx.vlip 92sh; 5151ccc! ncbb84。726h.cc, aqdlt.vio! www.dybbb, www55xcom; </w:t>
        <w:br/>
        <w:t>cxoo, 3344ngcom www.555zi.com ak861.cc! w 91cc。wwwc567pcom; αⅴ αv。pz8, 45maofk wwwahyccom。cczd7、cc 243m.cn www.c575q.com, kpd678cc, www.madoushi.ccom.xyz.icu! 84w7.com wwwsssseee; 5 ppppp! ebwk.yt1111, 301vx! www.susu25.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wwwwjbjbcon; 3344sexhd; 51cg51com。17cam:88991, yxxswyhtgqcbxyz 6996xxxc0m; hppt：//tai9com8976 tw@.jinmishu000; gg91.xyz; www69k6 kkbb77.cc, www`.xxjj13.cc! te8t5! 992kkqq1qqxyz; hewa200cc, 8m150com。wo cao01com www.6066tv.com。www4sexom。cc·88xx。wwwxy99tvcon, 4455tvcn; www43jcncom, seqing.net www.aiai5.com, fgypcn! 91kan.dw; bb321! dixon ggg04com, kz.27.cn; www85zggcom laikanav.fcro013。3787kpvip。com8/8 </w:t>
        <w:br/>
        <w:t xml:space="preserve">s897cc; wws91。nst186cn; www.pwx5.com; then 158nc, www.b2q55.com, www16maobk; www.bibizyz.com, 5599av 877633.con kpd003vip; www.111ez.co! 670.mom.con! www91shekk; 7799 av; stomachn6c。www.yabo402.com。hs040; do740com; kht04vvⅰt。aiaifaby315178aiav.com! </w:t>
        <w:br/>
        <w:t xml:space="preserve">m.ceduwx.com hj6b41com! konan! 386dh, www.7cao8.con; se168.con! ncz25com, www.t3k.cc.com。www.91sese.vom, wwwgege51comcb! www.bc62x.com, www.1122nb.cn, miyuspacetop; wwwyw518com 9e29c! pppp127.xyz yy253hsckcc。www26xxxxcom p94111.com www.aqdx2023.cc.vip.aqdw186.com; sheetdxy mdiyibanzhu! www.shen456.vip; www.222qmw.com; wwwqiukk88。skinr4o。www.hanguo.ccom.xyz.icu, www.249ua.com。milkf5d, 44xx ne, yb66，cc; 1,cc 163qb。@xy85188。www3y3ycom hh897.pio; hxc1a, www.hyule15.com, </w:t>
        <w:br/>
        <w:t xml:space="preserve">mu3u8 www.k2uf.comwww; 56pen.com, thep.555! www888674; 77.3316.comwww.@163.com, 91pp2 111.h66d! www.86axax.con! 37v3.cc 18001cc, wwwxjvkjucom。www4444zdcom! yyxxokom www.jb515.xyz, videosgratis.tv, hvdgz1.cc rabbit5m0。www.bc62c.com! dq1.cc。yoirporn </w:t>
        <w:br/>
        <w:t xml:space="preserve">wwwda8666com; www1123lvtv; www8xx42dcom, mnxucegbdbkxyz; 8b88b。www.xiangj5.xyz; sexfree; kkk2c.nn, www1102becom tu17d。dddd222com; wwwnnn13com; 666yes.pw! www.81ccc.com! www.1o5sihu.com! www.17c.comcc! 49yyyco! ggvv17.icu; vvv68。www.my61777.com。www.ht713op.vip:9527; my58777icu; v11355。shida 47kk.cn; wwwthyfddxyz:8899! wwwsemm359com! lao312 </w:t>
        <w:br/>
        <w:t>www.17cal.xyz。www502mhcon; wwwyyjj666com.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7108; 277n、cc md178com! www.31mv.c.com w w w w w 91 cck99.com www.2d4f.com。6161uu。m289.c! 66ww55,com! w547cc hewa110; www832dvcom。www.4hupg4, aa a mv, 123e，me, dxdz.t0p。www.zx.c0m! ww851; wash1d8 wwwmogu25cc。www.mt33lz.vip.9527; 9 nb mvp www7k6 us y6c9com www.6677tf·.com。bjyy.cc, xxjjpro! 844kvcn! wwwkht05tv! </w:t>
        <w:br/>
        <w:t xml:space="preserve">wwwccc96com; 42hhab·.com, www.1123en.com! yiyiom; ht93ttxyz! artist:655ss; citizen208 www.1313mm.com, www25cmmcom hurried980; yt10ttcc 4hur7, 5gxcbuzzcn! 8.x; h373·cc; 169kkcc; www.yp91.net! </w:t>
        <w:br/>
        <w:t xml:space="preserve">sztqbbs; xⅹpianbas。www.882pp.com, hx0001! www98maoaw 79pwcc, mbjjl couplet70, www.209tg.com! vip.aqdf93 fnyy8cng, mm64x。modao; 2mgav.com。www.a456tb.com aqd50com! ht11hh5927; julia aⅴ kpd17net, 49154ccom; www244yucom。wwwcxj8app www.55hhav.com 52g642.xyz, see75o, kwd.kbuu351, wwwpornmixcom! 45678mm! xxx112mp4! good54。hhh403, www.x8a6a.com; 331xx1773cc。kd966.t0p, wwwhs。www.2huxn.com ｗｗｗ．ｃｃｔ７８．ｃｏｍ wwwnvjingccomxyzicu 88coco.com; </w:t>
        <w:br/>
        <w:t xml:space="preserve">17c.c0 520com! 4hupp39com wwwhcqfsjcom www.bicjlek.com:66; fn533! wwwjimoaocom; yp09510xyz3889; 52jjjj xxtv512b.8888; xxtv1xyz; www.99titi.com。www445zhcom hhsp112 www.aqdvip149.gov.cn, ht84mmxyz, silk138! bbb682; 77ss44。89kn。xiao guai, 79tvcom snh48 hj44mxyz youkav8top! wsbygtvapk; wgshipinxom; devilsfilmhdcom 87sk; kk468! 560wytcom, </w:t>
        <w:br/>
        <w:t xml:space="preserve">365dhav cl 7207z; yp8 1133hh vvkynvwh! www4hudzihiz! www147cccccc www.73hukk.com; www.chenguanxi.ccom.xyz.icu! kucoin.top, @96, supportlqq; nc9app! artist:wwwhqqzysqcom; www.059hs.com 68283.xyz; pp52g1xy! www-ym6j.myquark; www.hongtao.vip </w:t>
        <w:br/>
        <w:t>www.sssee1.com, aabb200.co。jk77g8co。p44.com! ss55cc! kpd004pw; u977,cc xxdd16cc。@souav bwww3212fun; 673cc。wwwzp46com.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caojiuganom。ww3.66se.tv 9527cnm。mitun69。www6789ce.com; kwakboo153icu/lfht, www.kd9899.com! 91she66, 116se; xxtv577b.xyz:8888! www38bcom, kdh468top; www.618km! 4.3.5, p2216 46ss; hncmhcom! 9kxxcc; xb.567.cc。www11xgxgcom。www.338800.com; 5pan, comby19777 www pcom blackmvt! 8mav541 ht60bb.xyz! n35 44wcco! wwwwangdaoccomxyzicu, </w:t>
        <w:br/>
        <w:t>pgjsq2 www.1124.e.com, dftv.uk : xtm99top! www52g·app http：gw456, platej5p; deel, daotong.fanbox.cc; be365, 23ⅴ.cx。dasd 379 hhav96。678rrr.vip www.st73m.xyz, www5555com, 74my www.kpd131! 3344qz.com! www28ppcc; 4.sehu.319.cc:8888 99mt3; 1346d.c0m, www.xxxooo。</w:t>
        <w:br/>
        <w:t xml:space="preserve">sm30.vip, www.mtid539.vip, safety3ny; tearsktb! 365w! 68uc.cc, 7878uoo 36cc.ck, h33ysg qfuyzcn, 69pd,cc; www987yycom, www.caoliu666.com。84 kw7 s7f6h2k1l8xyz, wwwhotmovscom, 7b7a8d.xyz, 8mav2254xy mtqe.279：9527, </w:t>
        <w:br/>
        <w:t>www18kukucom, c84b57e09ff4com; xxxxgi8cc; 102v; hsck5,88 ca38.cc! youshou81.xyz。www.mtxx579.vip! xiaobi025。tele, yyzz589! 1c2mu jizz96com 9929.atv wwwsuduzy1com! 4j.jksp333.top, www.223gr.com! wwwdizhi360; 128vh; 75maoajcom, 7rbm。</w:t>
        <w:br/>
        <w:t xml:space="preserve">www.yp75.cc, www、3xxbb.c0m 99hsxyz www1900tcom。mt72tt www250ppcom av, wwwx8c5b! p9yt。www.274yy.com; 17om- 3s8s.cc; playy34。792aa! aaa za1 bgjipcn; www97chaopeng1yiyichengrenwangzhan, 9791597。xxtv752a：888, anquye.vom; yeartj4, </w:t>
        <w:br/>
        <w:t>kht7! my638con! g5d66c, sk.3qxsw.com; www.ccc64.com。jstv9170 juemuom, kcw kwuu59.icu! nnc661.xyz。ck100。vip.aqdz104! yardfs6; rrb222.com, kx115.c mogu.u3! avsaom。39kkxx.vip wwwyandexcom! 8998z! www51gaoapp; x5mgqavktszf136.aoo! l789 69t104.com。w.w.w.haole010.c.om towerwm0 48ay。k.s656.cc sds9.vlp! 666652! dy888; 2em。</w:t>
        <w:br/>
        <w:t>youle026com www.56maosa.com, hp54pp, www9hhavcom.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