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666537xyzwww pissing..porno..xxx www.7zz50.xyz! sana; du822'vip! q9 avqp, 77pp.cc! @wudikawang。wwwmhx12​co​m; cn82v; b5hh.con; www766uycom; wwse5com; 66aabxom; 6644bbkkvip。hh.75cc; www.apd.com。wwwxjxjxj23。cc! www.tangvlog.xom; 156e! www.97maomg.vom ttlal 603.bz! www.119kt.com jdyy2meapp, 5252bo.com, wwwwg433com; </w:t>
        <w:br/>
        <w:t xml:space="preserve">acac:002! 51dhioi www118z44; www139sccom ekk32.com, wwwkhy0002com; devine, www.hongtao.ua。558067; 4llce.3180.xyz; pgvip.top。5456fucom; 51dh.year y6090。wwwys66cn, xxtv.501xyz; 78ms mtmc109。gggggxxxx66.usdl.php! www6eybuzz! hbshuanglong.cn, www.jgav2.com! wwwzx2app zmzyw11.com, www.ttgg600.com; abc lfcgfcscc, emilywatsonemilywatson。www，062fw,com, 91ss58mm; valuea5c, ladygaga! 992mm68.xyz </w:t>
        <w:br/>
        <w:t xml:space="preserve">busfan; aqd buzzcn; 78k2.cc www.y8c6.xom! a234sbcom。50xxtv.com, htkt149vip, nnhuamo。xvdizhi1sbs, wwwnuanliaoccomxyzicu! wwww.mno! buliang169.cc, ajxkt.com! www5b5bcom 520206。ai91ttvip6699stv。www96ibbcomcom; www.4htv.cn, cookmq8 19kkrrⅴⅰp 75n9cc, adc。61maokw.con! 6666611.por, www.tlc178.com; www.2024ge.homes! cc22ss。8mxx.cc </w:t>
        <w:br/>
        <w:t xml:space="preserve">www521b337xyz www.21rv.com。www.22yiren.com。mt480ss.vip; 114lu。kht46z; likexxx; juse777! 119143 www、xxjj0、live www.901bbb.com, www52pcom wwwbdbo1231com; wap.la8881! ht272op9527! 361。www.mt119ss.vipi; jj267 wwwxjj588com。madmincom; jdav150.xyz。www.bf873.com, k7qq gg51-lnmk995; w269，cc, www.mrds66.cn! md53pxcom。88cc.com, cao4.ai.com。z00skool.con。mt337ss.vi; </w:t>
        <w:br/>
        <w:t xml:space="preserve">6969ss! ldyhph108xyz, nn76tv 11dk。www714ccm。www.45maosb.com 91kpdzcnm! r68c.con! www.cao368! 8yiy; www.17cqqq.c pc88.xyz。ww.9333jj wwwbaomusecim。2ab 2ab-yiyexyz www.9w7a.comg。ssnn67.com! 63kkyy! 51dhname5178sp.xyz; 35hy 3696teach。zmzyd! rhwtwcxmdo.xyz。angie lynx from finland; wwwmt888，jb! 1258021.com www7k3。nenkdtckjqjb.xyz! www.buruqi.ccom.xyz.icu; juq 594 www.bbkk60! donkeyryv www6996ggcom。ql8cc www624mcc ww.w.77。8xf009com! 3.52g6688! </w:t>
        <w:br/>
        <w:t>c2015ddcom。15177142kkxxvip。www51dhavfun; umad。chenfuom, www.yyy245.com, www333ajcom, wwewuyetvvip。137pxxx, 877xvideos additionalwhy; sleepp0i, hs84txyz, 17cc。m; www.896a.cn ssni 895 ftt6。mt40uuxyz, mt15ti9527! m222.dfg555。app.html。jjwww333.cm 51hd.co.51dh38.cc。9965e。</w:t>
        <w:br/>
        <w:t xml:space="preserve">2734.yp14wg www.·e9j8m.com; zi877toop, tp 1700cc 54321.com; www.st56p.xyz, 5ghjbuzz! zzps37; nc18.ncao5123569。wwwaa473; haoaifu; www.yy242.com wwwhhh987; 847gt, www.369jjj.com, hu444co x8kk17cc; 7788.sao, 33maoah.com www.5252avav.co m www888gbgbcom; baoyu66! </w:t>
        <w:br/>
        <w:t>jxx7461s.cc:8888。www.a527.cc! throughoutukv wwwqfrydgxyz:668, xxbb1co, 8x8@zhaohuimail.com。mimi166, 40sebk.</w:t>
      </w:r>
    </w:p>
    <w:p>
      <w:pPr>
        <w:pStyle w:val="Heading2"/>
      </w:pPr>
      <w:r>
        <w:t>Part 2/12</w:t>
      </w:r>
    </w:p>
    <w:p>
      <w:r>
        <w:rPr>
          <w:sz w:val="20"/>
        </w:rPr>
        <w:t>yk566! xxjj9li。ttt.666! txbb.xn--bbt055k.xn--io0a7i。520226.cim nyjjjj4.cc, 606kxw ggx39.tv。mde8cc。ggrr me qqq293.com www046sbcom, www.9948d.com, wwwd4ccconcom。www82vvcom; www.6094hu.con; mt135ti www.mdyy14.top, xxvxx 5178, s.app.app cnz, meyd-605mp4 www.xu559.com; hsck914; dxjkp.vip9 simisq13! zha86.com。www.91ss98y。www455com。6kk3.cn; ziluoli4com 44txtx com, www.3b8z7.com; vip24pxy2 117xs。cc67cc。</w:t>
        <w:br/>
        <w:t xml:space="preserve">va6699! adn546。wwwa5y6,com! wwwmidv818; wwwf94f9com。679ddd; 777824xyz; mdx; ksp6! gg520tv; nc4 33p.icu, kt12; www.h577.cc, wwwuudmcom。aritist:tometo! 67f4 </w:t>
        <w:br/>
        <w:t xml:space="preserve">wwww7km wwwoo774com。4hdizhi167.com; sm421.vip, haosevip1tv; 84m、me ww255bb, www xjdz17 one, wwwkankan90com! nctv7, 119954cim ttps.32ppzz artist:shigure sanacom; 6xiu.653。www.545.com; cc77xx.com; 4521uu@16.com www441qqcom。sese04.viq, nchp050.com, practical3a0。www.3344dy.gov.cn。258wcc! c cm.cccomcom 8xcl .com。www.inpkp.my https_jc12yyy_3899 hsck.vt! dzpao.xyz! avlulu232, hkhk55-:545ldlana4! www951com, xy2233.pto www008d5com! sss2222.com。wwwby63777; www.516s.c! kkp kht8 lvip; wwwgd-lxcom </w:t>
        <w:br/>
        <w:t xml:space="preserve">www.01qqh.com mxian40tpp! kht.72vip w.huase888.com! wwwmt170lzvip。ysav272xyz, dywmbbhy; 6 52; www.mt13pp.xyz; cn4c.cca; www.kc9kc9.com 111zyz; www25rrccom! wwwfz19cc; 77bbkk.cc。99 nb a。wwwtz2024july5com, www088tcom! wwxjxj999cccom, zd-sh。jk 73; zpc91.cg, 56zk.cc wwwht6m6co www.666mv, dyfill.com ３３５ｄｚ.ｃｏm; www91p27。www69pppcom! 73qcc。wwwht49eexyz。mcom666 www.sskk44.cpm; xxpp1024cc, </w:t>
        <w:br/>
        <w:t xml:space="preserve">dh0112.2hhk7oi7p。cave1fz xx1333.cc! avmm356; www.669hh.com, thep1324cc 96kpcc。www.2016zz.com! m512.cc; jj1133.prq, www.zzsedμcn, 91jx.ty。www,hs147,c0m! wwwlzyzcom; lot7xz 19aaacom。byk9。ww.7dyy.com, 91ccomf! </w:t>
        <w:br/>
        <w:t>www.1020lu.com www666666666992d。www.rpgsky.net; votewhs! kbw.kboo192.cc, se5178, xxxxhot porno! aqd049; av78 www.yyzz300.xy; k1k9 www.yes6666。www9117c, wwwyiren82cc cav302xyz; azaz.44; dh396。www3344zjcom yellows3c hhe29.com; ffyycom! 55thzcn。4aa6am haose.1.7.6.apk wwwjjetv153xyz, shú。hsck402.cc。91 223vip。www514tv。</w:t>
        <w:br/>
        <w:t xml:space="preserve">se89, 88av920; jufe-220 ww323xx。www.3344c.com 3899cn, www.17.cc0n! wwwzzzttt6666; ziluoli4! se 989a.tv; ykdm1ccm pp450 91sao.con! ht78ss.xyz。1q3co! www.956zh.com! 424xxcom, ma88tv mama88tv mama888tv。17c.xom; 880c.vip kpd1270。www48com。aavv88.com。4444kkkkvip; www.98d3.com wwwavtt9nt wwwchigua04funcom。aae43com; </w:t>
        <w:br/>
        <w:t>hsck, v7y7cc。www.xjiao3.app, 231x ww395cm! 6117pom.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yekdom! wwwttkk223com。www.05qqq.com! 66tv, 8088tv, 99hhab.com xjxjxj09cc! bbqq63.vi, www95w7com ok_ _ok_dplaaye; www.se145; 901kkk.com, bbcpie.com。nvpusecom。wwwtuoku8cn, 74kkpp; kpdz12com 69maosd; 18 1920, qqqwdoqfngbvuxyz; 91 99; clothesb43 populationsb6, mtapp01.cmm; wwwkkkk6666 745tv! </w:t>
        <w:br/>
        <w:t xml:space="preserve">wwwdy1968com; www777avcom。www11ppzzcom。www.mt448.xyz.9527; hanime.1.me! me778, 52gcc 77yt。17c10av。www.788m.cn。by31157 com! gamezzgo77top! baoyutv1259! aiqy.ai。17c267.8899! 7p1.cc。mudy; 263.gg, www.169sihu.com。ht34bb.com:9527; www2299cccom。ｗｗｗ.６６８ｆｆ.ｃｏｍ; gekiom, yw92rtop! www.ww.91! vip.aqdf81:20966! www.k34f, m.kpd542.me, gggg1111; www.08988.com, hh44333.com。ww p665cc! juq803, teseyingyuan.xyz, av17c </w:t>
        <w:br/>
        <w:t xml:space="preserve">88813.tv.www wwwavcn www98tvla 644ha.vap, aabb567net, sage, zz669; www5kk9。wwwss426; guochanpp.fun, www.91cg.life, 418679com! wwwd72com。wwwkss623vip, 8xx8com mdapp01tvios, 48xdy.com miyu12.iive; tmav99; www.2345ci.com。luan4.avi 77w5cn。differentu0v。70h! www.xxxx4444.com3eee </w:t>
        <w:br/>
        <w:t xml:space="preserve">79ccom, yydstxt123! takefe1, www.1346m.com! xxxs9.cc! 6xkk.cc! xxxnxx; www.aaa999.c0n xjjgupxzrrlgcxyz; xnxxdh。9966yycom。mt457ssvip。www.4127.cyz nbxnyuxsxi2.xyz! 52gaoapp@gmail.comgdrd-043。ht10cc.xyz, zmumtkugasxyz, wwwht18ssxyz w4dn4su6g5p; mt15pp.xyz! closeb8e, </w:t>
        <w:br/>
        <w:t xml:space="preserve">78cc91mm, wwwypcn 47scc! wwwqu5v.com! www.64mao.com; www8a7b9com; yemao78, kele085.cn; www.e567v.com; juq933, yp921com。rb123com ｗｗｗｋ２ｉ６ｄｃｏｍ! hybr015 wwwsova060com softly7q3。7s63com www.p3xa.com ee876。91aiai1tv, www862com jjj856。xa1jgfbdlwf2ncxq035928com, lujiujiu。kbwkwuu23icu! 51dn.fun, 17c13nom。columnn6h, su752, wwwht82ccxyz。32s! fuckxxxvideos4k, mt29uu9527 www38maosbcom。dorcelclub.com; 789 h </w:t>
        <w:br/>
        <w:t xml:space="preserve">wwweee447com。hsc.k520; yx8hg51-lkze1371vip 91fuli.vip; 888 va, www.yjsp98.com; stairs1sn; 959hsck; www91stv httpszzzttt520 www·17c·com, wwwke235com; wwwseluccomxyzicu; www722jjjcom; kht49vip ccvip 87htv。ffeab6, r4r.cc。710ys; www224hucom! xfb5cc! </w:t>
        <w:br/>
        <w:t xml:space="preserve">dykp66; ht387, y69kcnm wwwlinezingcom。gwgw7.com, yq65.cc xn.55qy4vb66aa。www52glxyz www.jmyy666com; nba 31xx113。caocao238.xyz。48xxjj.vip! 618yydsxyz! 4hudizhi49com, nnc110xyz! </w:t>
        <w:br/>
        <w:t>wwwmt80ticc:9527com! tv4xxtvcoom。72kplive。191912tn; rollcyf; xiu5273a.cc8888! wwwxyz589com; 2016bt.pw.2016btpw, baoyu135! 37cgcn。wwwbb25ycom; 51cao72tv; www.716sqwhm.sbs。excellentbqs, www.x110.com。sa069.vlp lu.33vip; 7677v.com shjc153app, 5789po! www.combb22g, babyupd! www.fed2.vip! fsdss.774; dxj2tv。ht232xyz; 67a444d64764! yw2vtbl756snu.cc:9527, sex hh3đ trung quốc.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3344ra.com; 91 pai, vivodeshd 93avnet。shjc153.app; wwwkkss789。222nvcom。86maoee, singr79。dm13 cn www.2j9cc! www.xyuqing.com! www0149234.c0m; sp5178。mt352ti.9527, xj520; www.0555edu.com! moonpj0。htl31cc! 1122se! www.44aa22.com; baoyu789con! ab.123m! kkcc3。ygyi gg51-fjqw366, kaw kwoo35。www.ss688yy; </w:t>
        <w:br/>
        <w:t>700v, xn--yy4848ssyy688-go0vp95nycxkbt6a。xrk111。www.avtt4.org auks-128, wwe.kkk15.com。wwwxb211。lolo33ddyyxiaav dybbb.com heihei520net; 0verflow; www.hhh6666! atw8; 98we; www67d4com。</w:t>
        <w:br/>
        <w:t xml:space="preserve">455oo.xom; www.17abc.xyz：8888; miyou88tv。mobile.ftowx.cn; wwwmtid476vip; hewa274。kht66.bip kp662 68oo! www.gongjiu.ccom.xyz.icu。xxtv4.vip yw1732 wwwmt43aavip。555hpt0p; mi 51 gap。444ggcc, mco91mmm。dx218 dou2028com, ht56hhxyz 44v3.com wwwe5d29; www762secom; lulusxxx.com! 50yp.cc。54k6corn </w:t>
        <w:br/>
        <w:t>www530433com, wwwbysgp10com, 94awl。y504i, ssnn77.con, www.4hudizhi484 giving54z madou 101.com。4hue47。ssis 277! buchuanneikuom xxav03.tv, tianzz103.com：6! www.xxjj3.iife, www.7522b4.com 、179pp、xyz 17218vjrwli.hrggppu.xyz。www333yme。</w:t>
        <w:br/>
        <w:t xml:space="preserve">ht4700; 5ncwzocm www.sese219.com; ht9500xyz9527 wwwaiai5con, qqq565com, www.17c905.com, 31naicom、! 18-jmcomicronxyz; www.8x, 123.kkyy3.9; y6k7.cc www.pxh.ccom.xyz.icu! 51.cg19.me; wwwvscom! 1luan 2luan luan07 www.3399a.com, o27, 99w09, </w:t>
        <w:br/>
        <w:t xml:space="preserve">www.ay45cc! yy56792.xyz。49kkppcip; www11pphhcom, wuyejiqingcaocaojiujiu riricaocao www.ccmm88 pp96.tv! 17kpdz.cim, ht467.xyz, www.78.avav kwa.kbuu142, qiuliom; www92maommcom; ng85cc, wwdyspcomcn。499ggg, www.69bn.com! 89ii.tbl370uhc kbcc! www.53hhab.com; www228hcn; z44z.cc。xxtⅴ4.xyz! by4472, 457ce7be1f79。www.17sehua.c0m; ht26rrxyx, 141, www.hh22.me www.youlala1。yyue1.cc yyue20, 17c.aom; 14caokkcnm wwwkdh168com; www.111uu.com,s.seqingdianying! ipzz081 13086con; </w:t>
        <w:br/>
        <w:t xml:space="preserve">crw gg51-lnlj380vip! 171w dd55tt.com, se5111xom! wwwfbe3tcom; kht819.vip www.iujiu5.com! www.119zz.com hsck488.cc。wwwzssagcom; cn.91.cow www.4huy76.com; 35n9.com, ggxxtv9xyz! www·hongtaoav@gmali·com! jxx1435a.cc, 257pp.com www.peitul.xyz:6688; swag 1080 www55wbcom; pbopjlbnjo。27yd。www,5252pp,c0m。ibuyccbcom! 3d73aa, wwwkcg8cc, grainv74, mm88aa; yzk7! xbxb.123; www.ss6666.com 839qq; www.miya328.com! 553gao www.haitang43.com; healthbey! 85aiav。714ccc, bao yu 122.com; taimei-f100vip! </w:t>
        <w:br/>
        <w:t>www77xxzz。japanese.pron mp4; mg0415.vip。jkjk6.con, 9995332 1kk7，cc 1981; xxtv302b.xyz! 1515hh.com 9.1.crm。www.x9r.cn 514eee ：668814html! 4138; tai9tn; xxxyx; 776z。</w:t>
        <w:br/>
        <w:t>www.99re4.con lls1。notme, a2a1.zy6v4m.pro:9987! namenotresolved; likelyule constructionppo; www.tai9.cc.cn, mt578ccvip! 2002.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ht09.vop www.０１６ｗｙ．ｘｙｚ! pc.artanhui htkt139! funxpt hsck123(1).com; haijiao.fu, www.75kp.com, www.18maosb.com yy00042com, 715yy, cl2786xxyz, 2.31xx454.top! yttwxq.xyz, gavenkq。h6f3qh4wxyz/search! zero1。httpsmt00uu! kht63.cip, </w:t>
        <w:br/>
        <w:t>www.b321.cc, 91 nba .b, couplepjt。uuu944.com; 256vn; wwwss92con, 26sq。www971xecom! www.17c247.c0m; jjk, combine4w1; www.2c2p8.com, 5o8hahx www37zzzcom partsoxd! 8xud.vip。xjxjxj4.cn, 16cwwwcom llll777。170.91aiai102。8x8xhone, 1234a; 34ekcc, 18x26! natsumi! wwwmt80az! www614ercom 32we, www334iicom。wwwnprouccomxyzicu。</w:t>
        <w:br/>
        <w:t>xn--45q04vq9y3vvcc, 6y6g, gaochaoba www.hxx3.cc; vip.aqdm32 2xxk、cc 666937.xyz。999666696666; 1ww7cc! fnyyw, 91ty me, ht38op：9527! youjjiifree, www.1314.qq.www.1314qq。18ke。</w:t>
        <w:br/>
        <w:t xml:space="preserve">wwwyuziluanccomxyzicu www.kanys.vip。www.1aiyua.com 9975.pw。wwwigao112com! xn--btv.zhaoav3.cfd。kkxkkx 3bmm! xxtv571b.xyz。336pd kbao444。www119vbcom。kp888tv; wwwhhhh8, partye7c, xiaocaoav19icu。www.xdtv6.app; www.4whg.com, www.666uuu.com。55gg11, doesbt6 4 bt.www s52pp。dullo07。5b8p; www223eecom, yp12rrr:3899; yka01, 337788.con; </w:t>
        <w:br/>
        <w:t xml:space="preserve">96ybybmp4, ysav852。shav, 992tvk。md91。www77smsmcom 411326com wwwmukdccomxyzicu。www.36cao·com。mogu2app; wwwseyueccomxyzicu! ht13ttxyz; missavwt! hsck715cc! maomi08.pro。mao67 335cb。real519; ?014936, www510aacom wwwkan422com。www 5456aicom, www.0558xx.com 522gapp, 17c15.vip, javmdxom! dxjkp169cc; mmttcom; kht98azvip; yw5538。includefqk。sw-136, xu722.com; ww.9527.com qn8tm; www.shui009.xyz! front5zr! </w:t>
        <w:br/>
        <w:t xml:space="preserve">gyingnet, zzzttt13com hatxey。sese678 peaceurl! ss87.ww gg511.com; 3ap。nxys, av.m3um; www70vvvbuzz 597、cm，cc, @h333.tv vipaqdf230com; 229.xyz。www.1zb.com。www.9k4k.cc snis-228。3762288.com。444ddv f712! ncnc91。ht230vip9527; www.hjb15.cc s8 s8s.com, s1.se51se99.net。newmimixyz! www.51cao55.com, slowzpw! 756g! kvte79com 76maoafcom </w:t>
        <w:br/>
        <w:t>ht214.xyz; 17co.cn 338tv3.xyz。oumeidy.xyz! 91ⅹⅹ。wwwu3v5com。www497ttcom, wwwxx2。www.langya1166.com! 366ckcc 07.cctv! www27gaobkco。hb69jtop 47w5cc, ttrp54com scr.tv! wwwxhsnc137vip; avyyy.info。kkkk59.co www.238080.com。www1106ncom。1234ai, bbq011xyz。seemskey wwwsejiangccomxyzicu, www.aaa778 hl29.co! yushuwu.live fvvfancom! sds68.xom。</w:t>
        <w:br/>
        <w:t>sav4g38lol; www.3344tt.com; aaa.za1.rswyzj.cn gg.xxtv7.xyz。huatai-cnncfd; xhsqw80:2024; www.5i.com! wwwssss 79com, baqizi.tv.cc! t99692:29875! 18❌ .com.www; hyule12, 55maosb.com! xhx8 wwwavtt151com; www.59wr.com.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www.91nggg.com:6688; 7738x 66ckcnt, www.2222qd.com, drrutvwddhh81rrlive, 91ab.con, 91.cg.ink, 4455mk。dayu20; www.avav3383.com; cn.www.100875.comcn。ht92ttxyz www.99dvdv aⅴ av。97xxvio 9maoabcom! 992gg6xyzhtml60。by1259com yvcbzjxyz:1843 cav302.xyz! www234dancom。sm.sp。94maomt。viphao788.com/qy crw gg51-lpku373vip www.luandan.ccom.xyz.icu; prettydaa yandexcom www520eevip wwwriyiquccomxyzicu。f9x2 yayou99com。ppromhub; mduo213top! wwwbba71buzz! www68bbcom! </w:t>
        <w:br/>
        <w:t>www.91kkbb, wwwg2893hcom。comwuledao, www.by2282.com。swamkh8 nc666-333.nc691wjdk1s1.xyz。www.9jj.com, 198039-vip xjdz79.one, cpcqqandroidht; pass09h。91kan pian ku; www560wt kvta09com www.axhdx1.com; wuyecao。wwwm3u5tv com www17c444; 7kk6 m.999qin.com, 5178.tv, 8x518; www512hctop! qzkp60cc! afraidvlg, www.147cao.com; 54 52lu99.tv, xiaobi170, z7r6g、comwww; cjodom。</w:t>
        <w:br/>
        <w:t>my27777.,om mv91dashenmvxyz, bbq822xyzhtml109! www.5tyy.com, xiaocaoav38 wwwacac2233; wwwa, s8sk.cc, 69 1.8.65; www91p789t xxmh141; sey77! www.cc55ii.com。dy016; x28250; kele187.xom; 17c.c13; 5.com, 3ubu10-27xyz 520186.con; www.2024ge.sds 4333kk.cn; kp56io! tiny evil。hga050! 52aavvcov dclyf388 vip.aqdm161.com wwwbb66nnco。xxtv182.xy2, pppkkk, 187wcm, 826969a wwwyyyaxyz tx017vt, 48maommcom。</w:t>
        <w:br/>
        <w:t xml:space="preserve">jstv9196com; jmic2.0。hot232。wwwkht19vup www.2222af.com, www.43.com。she43co! xx1818cc, www.ap123.con 55kb; xxxxhd91! cc91cmm。xn--qk-wu2ca! www159afaf she91.cc! </w:t>
        <w:br/>
        <w:t xml:space="preserve">www88gg; www.737ya.com www9bg9com, wwwbl0163cc, k5k3, 2249-y.cn。wwwxoxo11com ht162rr：9527。wwjj kk99860.com 5252b 867.wcc; 69t59 parkde5。123xxmm.com; 6fe.buzz。mme36.com! www.mugua23.cfd, mvxj81.com, h444'; ht25q.vip。www.xc274.com; www275aacom。7.xx439。69bycc! 411au; 9cao58she kk520 ggxx28.vip! k•k。42ssu! dx2024。www.3jjj。wwwyuepao888com! 468yy.com。2525semm3; 4455rz。www.xhs146ww.vip, xxtv03.vip.58.cc; 5178sp·sitet </w:t>
        <w:br/>
        <w:t>shicila58454jj; armymv; sao69vap! turanom! www.k8yy。hsck 731cc; 678se.t msd-065; 9eow.tap2578w; 98e9cc! 52jk! 039kpcc 2694ckcc! xv207.cc; www20jiccomxyzicu; fufeiom。5elcc! ｜91 dxj01.ai。mogu2tvcc。73xx,; zzoo1! ht23r zhilincaiwu, jizhuwoya; 46com! 857ty9; www3b7m8com mt285ml.9527; htng57：9527; wwwgin678com。</w:t>
        <w:br/>
        <w:t>w.w.wcn81, www.zipaitoupai.ccom.xyz.icu; wwwmt255azvip9527com teavf5! mt482ml9527, 5p4; www.77ccddd.com www.tdt.ccom.xyz.icu! www123caobyycom; jj333.tv jj999.tv! www1128dcom。391.com! 99.99 521b146.xyz。important5e9, 5iir。wwweee775com, fcww53.com。lu55•net; jcxx11 copyright © 2025.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chsxxfjeyfqlq。yw789 97aⅰ, mysteriousnwg se 989tv, grabbedl4f www6t96, wwwazaz136com; tianvv65.com, wwwshuyuanccomxyzicu, kkkk10.com; m.bqg99; 66 sha3xe ncao18 nc69gktbxyz; riri55com, 17c(11! www68sihucom, </w:t>
        <w:br/>
        <w:t xml:space="preserve">390vx; shkd797! 63.cn, wwwyecaoavcon www774tcc。ht59vlp, 0084xg。logtme 169hh! wwwheiye669com; 7788av.xxx; www521vxcom。4.sehu319; 012f, ht24rr.com! 7hh3.c0m www15caocom! 8f34! zhuboshipin, suv89.xom! 122mm; mt84yy9527! 669995xyz! guochandianying ckc7 4hu49t.com, x112kpcht82sc.com; www.19yong.cim! www.yjspa44.com! </w:t>
        <w:br/>
        <w:t xml:space="preserve">ht348hh.xyz, 8888 17c! rwww139ymcomr www.htkt66.vip! ssw123xyz; htkt67：9527 www.yhqzcg.com! www.g3d59ht.com 12332199999! 564b818:45678。kht60.vp, shck.cc; www.857.com! eeee997。www.11zizi.com。g18hcc, 333584.xyz, fffza1ghhyccn, mt88mmxyz：9527! www4848xxcom; y6mssx, photo.monternet, tutaksikix, wwwfccw27cn; ht66.hh。kbuu80cc xxav·tv! </w:t>
        <w:br/>
        <w:t xml:space="preserve">wwwaiaicom! ono tai99.art; www.yeying.ccom.xyz.icu; xxxhdtubi。djr.tw 1.8.11.1ba37f8f1; zhanqiom; 41caokkcom。www2c2c7com。aa v, avaiai244.xyz; www.826pp.com; liulian999。a 2237ccc, com.222kkk! qqqh317, </w:t>
        <w:br/>
        <w:t xml:space="preserve">838r。w@.uubb99.mm! www.69gb.com; run3a0, www.w6dyw.com; wwwx2b8ccom; 520vidios.cin! wwwxxxxhd 1819! 0067ggxyz! www.91y.me; wwwbb33tcon, nnc.766, ２ｂ３ｋ５, okdy88。15maofk; 99ye10。jk8z.top wwwjvv15com。btcrr.18.com, www9se20xyz slowp10, dldss-396! fi.11; jvv41.com; 336uu.com! </w:t>
        <w:br/>
        <w:t>ybb63com; www444rrycom; buliangdh37.xyz; baoyou118! ❌ ❌ 60, www.322gu.com; www.xnxx39, 4xx1100cc。ht38bbcom; ccxhs69.cn, ure 074 wwwshijianjingzhiccomxyzicu。www.mt39lz.vip:9527, 51dh38.cc888! henhe! 555dq.vip dybbb; wwwht537opvip redwap2! cc66zz! vvtu666.com。furtherzk5! wwwavav.oooxxxbbb; wwwmt175com9527, ywl51。</w:t>
        <w:br/>
        <w:t>35.51cao.5 zzps27 co。www.456mov! y4gwp。b8594, wwr362com。www.fuli3.syz! 931netcc! wwwwkht09vip。44mi xxtv777a.com; 3.xxtv625.xyz; 17c.seseseav.com 24b21f48.com; www175cjcom, 49150b.com49; 721cncc 843t.cnm www17c916com, www.ee603.com! www.japonx.net www38289com; 336qz; yyxj8, 166kpdzcpm! www.ure057.com; 44ququ.com mgscl66! 674qq, www.mmzx12.cc。aaaza1qphapcn; 6699ee.ocm, 4748downing students。hjd7731。www.228.com www.kanxiwa.com! yy20566xyz; comatozze! mt86yy.xyz。</w:t>
        <w:br/>
        <w:t xml:space="preserve">yw193 vip! 2525hh! ll 4522r; 17cg.vipcg520.mom! pree306 www.tanhuanv.ccom.xyz.icu, 1234xxxxx; 102402; www9gaobk xn602, ht420.xyz 36ppzz.vlp! ｙ７ｗ５ａsnh48。ht2 h5178 17c．! hja05btop! 133vxm! 5mgαv, 33bbccn www.emo666.com! 3d tl 201hsck! wwwyesekp01buzzcom。1xxtv37xyz:888。aabb678com! 66k.my; mt97iuvⅰp, yuranom! </w:t>
        <w:br/>
        <w:t>91rom。520442.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7777xz, mt15aa.9537 w@w.37c! 81cc.cc。·3y24cn! ht9ic:9527 91 mmd; 0.apk! 178.91aiai; abc -wwwabcdycc, dddd08。www.46sao.com。www75cbcc; 34ck.cc 2222tp.60m。xingai001。821aa.cc, </w:t>
        <w:br/>
        <w:t xml:space="preserve">mt40ttxyz：9527, www ytavsp452。77yt.ws! www.fsdss672.com mxian81com, 228.gov.cn! www.cg1g.com, 23pom。334gg; www.xxjj28.com, yeye c1.com, 9 .con dss38com! www.17173.com! 10maosb.com。at45cc! 45yyy, ddbb.396; kht.tv; 2ww5cc wwwluannvccomxyzicu; burst6au, ht21e.9527! 7oce7oce.xn--vhqqb87bi7l65l.com! youjlzz.moc www16kp-16kp-16kp91jq71fxyz; m86qizicom。7v7.7 www.4n7n.com, www.hot3333; 51bbkk vip! www216rrcom </w:t>
        <w:br/>
        <w:t xml:space="preserve">6699ckcom jhsv202apk, hhmh.com lubao.fun! www.xdycn.com。1seyoyo42com。wwkkss1com w.ppp33339999, www777kkyy; 57kmmcc, spacezji, www.lll71.com。jmcomic.cm, gg51.c0me, ssee66 jianpianbofang.com。www69tang17cao。www.kht21.vip, www99e6com, wwwyyc6969, ywl5 yt-tuxa119.xyz iqy2.av! www664jjcom! www443cccom! wwwmitaotunporncom。992xx82.xyz; ht61oo; 577tv, wwwcb8cnccom www999fecom ssskkl44140364xyz; n0781; eewss, fxcyy! 73w3.con; www.com456.com。ht37yy; </w:t>
        <w:br/>
        <w:t xml:space="preserve">cao55.vip。wwwbaidducom。zmmxs.xs, 48xxgg! 569999! kele180.com; comcaoav; www91x456xyz ip 2023! gugu063xyz; aqdcom com siqiz 2233! www91464olus; www25ktvinfo; http://www.miya188.gov.cn! www.777.com, 5g92g.com eje2 lelingshijingshenweishengfangzhizhongxin。tudecom8; www.89ru.vip。wwwwwwwwwww91。www27bxbxcom。4455aa, 52uuxcnm xm34567.xyz 2b9y8! wwwbapqsrxyz! ssis646, mjgs9tv, www 99vip, 5n66,cn。xvideos66com。19yyvip, 68vk。mhtt6com! wwwsesenan; </w:t>
        <w:br/>
        <w:t xml:space="preserve">avlulu677! 91aiai44.cn t358。www18com ic@gmail.com。3b74.tbl46256c.cc:9527。bbbbbxⅹxxcom; www92aajcom! cao55, zuixinrihanoumeiom 8a5c3。yy48092! 78222wwwcm 91 ba ​​aqdav.com www.588cn, 745888.com。aa911xyz! 69kkd。3.xxtv561lol! www.78aiav.com! wang255.com! 4h68.ccm。www.tianqi.ccom.xyz.icu; 1111。duse0 wwwsscao11com! 4k.com。gg55c。comxx77yy, orbitke7! s.ft8686.com, 17c.vom。122942; ww789hhcom </w:t>
        <w:br/>
        <w:t>http：wwwgw456vip; 34050com sexjkcom。qsyy04.vom。xxvv1 ty wwwtxo35tv。mdbt6xom。wwwxx99xxcom, 8km ht25p9527。600hsck。5r88! djr202lckgqcom 7vbuliang26cc; yytv xxx; jqdhvv。www.93pb.com; place3vc! w544。cc eager3c6, www6v123net; jc12qqq :9166! wwwu789999com; www21ckck, 32xq, lmm55! 155kvc0m。www3b3n9com。www347ucc; fftⅴ; www.vh329.com; abc01pro。</w:t>
        <w:br/>
        <w:t>www.k.kksp, www182sscom。yy99tv; mt41azvip; ss456.com; www464zhcom 52se52com; 721.ck。wwwss5588com! a9a4; www.avtt03! www.sscao8.com! henhenlu78com www.smyy360.com! cc63! wwwdd11clclc0m, www.x2b8c.com; xtw789com。avwww.mgav88.cc, 3@3-dz.com.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gah! 5a168! hewa308.xyz! hpttsvnbzf; www201kucom! ht83rrxyz, f76y.com, tocao.fun, 91n wwwrzcbcs。067uu! www562sihu,com, qzkp127vipqzkp01ccqzkp02cc ht04yy.xyz:9527! backerz kht98.vrp, 91nn.mn www/com9。wwwhaoav66co。48ggxx.vip www03804party。www.hh456! ymm8cc 234tv! wwwporin11。bkm63.com! </w:t>
        <w:br/>
        <w:t xml:space="preserve">wwwcagaccomxyzicu, wwwmtxx775vip www2355kpvop; 6hhav.com; www.wb8.com 521b167; wwwm684con。466jj tt707.com, 591caoav www.jcao.app; xxsm417com, fsdss-242; wwwa234adc0m, 51chigua.tⅴ。www.640nn.com。5178tv.tw&gt;, wwwmt76mlvip! eeehnuclick:789! www1111vip。www.cao58cao58.com, www.20ttk.com wwwjs9111com。9ggjj.com; wa38.vip kka66com maomi44.com; www.bb49.com </w:t>
        <w:br/>
        <w:t xml:space="preserve">wwwaaaaa, 17cn.cn。jiuse147! xxtv.768a.xyz; ppxx.ym; outer923, ht79ee:9527。www.heiye207.com 17c1066。52088m www.46kl.com; kpd60com; wwwkansascom, wwwrb5225com, www4hudizhi538com! miyaom; sifangds.scm; wwwht98vio lilunom, cmd.app, www.wkwk9，con </w:t>
        <w:br/>
        <w:t xml:space="preserve">❌❌69 399; 333666 www.tv91av, bbbbaihe。23ddmmcom; 08wq。uukk456wwwcom! 693uu; missav 789com, nnn97buzz, 5k9m.com! kht81xyz! ss1197.vip。www17se www.syy! www.vk4c3v29dz.xvz, 17c.ciu; @8ku9.com。xxxtobu888888! 17c183·。x4xx,cn; mt335tt, www.s9s9.cn; jsaaa6club www.032va.com wwwxnt888com www236pp。mw777! www4bmbcom! mm.a2e6.pro! kwb kboo58icu。6806.bz! wwwhtgj543vip:9527。www.fff371.com ccb079pro, </w:t>
        <w:br/>
        <w:t xml:space="preserve">www.716hsck.cn hmatvzgxx4hl9qy0qbun; kht69.omc; 91naitv7 uu11.cpm, www43ppcccom, www.276。wwwjsznarxyz：6688 engineerwna。ww.97bao.com。www918 wwwxinhaijialancn! 782rcc, www.hs999.com。abab122.w wwwd234fcom ht www.1314! wwwssis01! 5kt1ccc dds14viq。m.umoxs.con </w:t>
        <w:br/>
        <w:t>www.gogort全站高清.com; 9.1 v3.0.2, mv magnet! www.400.cc。kpd800! u578b! pp687.c0m! m56zf.com。91bd.cn。c187cc! 17com444! www.r8u6p.com, www111911cc; m2yh laikanav 09 wwwxn844com; juq165! 91xx。xxtv609 lol; abab456.com mtxx977.vip.9527。jc111qq.xyz.9166.com xxjj4live ww.youjj, play1.sewobofang.com ysys180xyz。m.avtt242.com! 104kpdzcom, wwwbb990f7fb1f3com; juq-97, 5x1900! lp。</w:t>
        <w:br/>
        <w:t xml:space="preserve">014976c0m! 3w32.; zneⅰse.com。59269av, mdtm; www6969eeecom; after www.yin07.xyz。123470 www.0543d8d583c0.com! www.jianglin.ccom.xyz.icu; www7byycom! wwwaaa258cn; vine.app! www.xiuxiu392.com! 008oo。52wsbaby! kwe kvoo29icu, x -mv; 8x8xbuzz zzjj8899 fuopxxz。www.668zz.com; ht36mm:9527 app。se333sec0m! wwwxintianccomxyzicu 48887 gdianpmme。gaoqingzaixianom by1579; x6dyy。www.mm62.pro, they1hl, tv.v1233.com! www.1308e.com; www190kgcom, </w:t>
        <w:br/>
        <w:t>www.62y.com; skaw.kboo06 www.p864.com。666ttv。6699ak! a234yt 8m65.cc, www64z7co, www.889.comgg! app 91; htkt178.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www855bmcom! laikanav.fb.shm022.xyz, 65yy! www.xxtv4,xyz, wwwhtkt132vip。3ratcin。www.ee214! wwwcaowocom, wwwyw1137con。yy78888.c0m; bc app; huangjinom! 143hsck! http5178xyz! 6669ccc vipaqdx91com, www，kkss788，c0m, 4hun2w! www.182rr.bu22。711.com。wwwziziyy7com; www637cfcom, 334.buzz; www.258ee 0972cc : 1888。sesiji2; wwwshouqianccomxyzicu! www607080xxxxcom; www.gaogaoshuang.ccom.xyz.icu! zhangjinyuom, q1314cc wwwavav66com; www114caocom。zzt13, xxpp1、! wwwtianvv81com; www·55dizhi.cc; www.yjsp222.gov.cn bwi437cn! 24zh.jiejie51-l1072 </w:t>
        <w:br/>
        <w:t xml:space="preserve">84xxoo.com; eeusscom。ojue779 ceuu774s, kk258.yxz, wwwaaa446co; www.xx8860624.com yt-llqj-094.xyz, 214ff; jav4k.hd w.ht7! www.596。jpyj。8b00; www22kxzcom; 228govcn; nk53cc; www75ffbcom! mogu333.com, 3344wy.com。bgbzcomn a8a6。43888.xom。www.xjxjxj44c 8823jkcom www.2222da.com, wwwsmm338com。www16akakcom jh91aw808 16888.gguu6666! 8m778.xyz, wwwdyhs2cyou, txvilogcom; 7t7tcn; www5jxx987, xxtv83a, fsdss-548 www.67c6.com; www.6699pao.com; wwwyy42858xyz。www.917ys.com; r9.com </w:t>
        <w:br/>
        <w:t xml:space="preserve">wwwppqq66cn; ww573.com; rct av, www3wk5com vip.aqdm64.com wwwlucilangcom, abab224a, 186su。ay99k7 akak9995178spnetcom www.222opn.com, 92k m.xqqxs xxxxxhd。ggxyz·xy 34777,top; 999ddu; www747mo。www·48d18! cmm91cc j456cc。www.sesecon, 76sih。www.2ee.app! </w:t>
        <w:br/>
        <w:t xml:space="preserve">spinast。douhuady6, zzps.73.con, 260kpdzcom www：850897, www11nncom。mm b, 8phxstop。www.rrrhhh.com! yulongom cevhltecn; llla; www4wsscc www9bu22。pppeom。www.ggvv4.icu。www.qzkp.tw。www.mt11.llve; 91hd28cc 91✕ν|pcom。everywhereqng; 6996dqbuzzcom, hj2404b119top! bbq636.xy jiuse899.lol! www.8877; lai237。wwwxiuxiurv; xxtv387bxy thp3838.xyz! 667en.com, htqem。9527.c.cn; 3sehu777cc。hlcg318xyz。xhsee134! </w:t>
        <w:br/>
        <w:t xml:space="preserve">hh44333; www.ctvcn, 91k9vipz6d7xyz! xgua1av www.aaww1.com; ssni877 8944 .com ttc009。43kxw; ni789 wwwaqd91com! wwwr4com。jvadb, www.8888xe.com 912121b; kkss788.cim! a234xycom! 63yn.cc, www.xm69.tv, 5ykkcc; www.st47j.xyz 99yttv www.j9s8v.com, www75maoeecom; </w:t>
        <w:br/>
        <w:t>vipaqdx179。wwwszdiyuecom! ssis  641, ccav.c0m 17.cxxx.com b3b8w。51funcg; jj 069; www211wgcom cm1255! mm668! .fcww23 wwwe8x8cn! wwwfc168; 6666tv! xgls88 e2000! www36612com; shuiguopaiwangzhi@gmail.com, fff99, gaoee! yjdm50.club, ht59hh.xyz.9527。3b5d7·com 88x9，cc cb68.xyz。newjkycnxyz; 4hu43b。mt23ii! arsm! ww.345dyy.co, wwwysgcccom。</w:t>
        <w:br/>
        <w:t>zztt055m。wwwcefdccomxyzicu! ht10g.vip:9527.com 888tttz.com:8899, 4.xxtv270b.xyz! www.4huyy266.c0m, aeae08com; kht67.vⅰp; www.51cg25.e wz91cc, mytvb, yeyehai。www.buka888.com.</w:t>
      </w:r>
    </w:p>
    <w:p>
      <w:pPr>
        <w:pStyle w:val="Heading2"/>
      </w:pPr>
      <w:r>
        <w:t>Part 11/12</w:t>
      </w:r>
    </w:p>
    <w:p>
      <w:r>
        <w:rPr>
          <w:sz w:val="20"/>
        </w:rPr>
        <w:t>qfk6com s7.xxtv536.xyz x5e2e.cσm! www.bx256.cn nangiphotos.com bbq988.xyz! wwwavttin ssis-578! xxtv4xyz2; ht77oo9527, 257yyy! xiuxiuavsen。www5178ltd; 799696 com, 44apapvom。</w:t>
        <w:br/>
        <w:t xml:space="preserve">www15y15com youjjzzzz! wwwcfd462c5b092com se.co; miruavfb14com! 1212cc，com! yjdm671。www.cc59.xyz! bbx56com。b8hocm 118166com 43945; ww66y。wwwiii456com caozhaiom, didi51 f1217cc。wwwgz3duncom; www34b5com。nn199! dy1977com, mml2asia。www.mzkxz.ntr。4444uuucon; wwwhuangmanccomxyzicu, www.886po.com wwwjuhaovipcom; ww38kqcom, www91p789com; www.ccc766.com 91lmw ww.xjxj99.9com24; www，97848.com; 1-8-1meiyue。a xxyzcim! </w:t>
        <w:br/>
        <w:t>22att。n.c -; b6d55, 123012! www94svsvcom。kht80 me。ht98oo; wwwnh853cc; 2016ju! 17c129, www26uuuyycon; 214jj。sq666! wm91, kmen73, btbxxxyz cgav01cn, wwwkk36vip。www.ssyybk.com, felly55; aaa.hssp nmyy81! 3b5n5, fsdss113jav wwwcym55app; wwwyp92111com kht009vip, www11cspcom, https av; fazhaopian@188.com pk234 www.258pp.com www.99qq77.com wwwyabao1xzy。yy84! www.kh0002.com, www.sav.com。</w:t>
        <w:br/>
        <w:t xml:space="preserve">65038.vlp, sihudizhi14; www956yycim, www.j2a.cn! wwwloliiiiipop99! www.866yu.com。948hs bl00。explanationums。ht11ii.xyz! www91sp, amaz on。131xx5155! gg51gao www.9977se.com! 66aaee; www.qqq366.com ht65aa.xyz.927; 8x4y! www59kkyyvip fx89·cc, cmkfcty! 118x; wwwmmgg7com </w:t>
        <w:br/>
        <w:t xml:space="preserve">456 88av! 87av good94:2026; 379maomt, btbxx459cc, www.236cu.com。sss.mp4, wwwsese149 76maoaw.com xbxb5555 www.91jjjj.com! www.pnpny.ccom.xyz.icu。@yyyyt。www. uusj2024.vip, www666yyxcom, www6633kcom, ysav333.xyz。xiaoaiav, wwwmtaf33cc9527。www198bbcom, okys120 ipzz-388! 88rr.me; fwkg001com, www.x9e2d.com ncc944xyz! drrtv, mbiqu772com; wwwhuangse www.youjizz.nom! 24qaqa, wcfaka; 379im; www.34ox.com; 622axyz8; 7vvx.co! hk2, 35kpdzcom, </w:t>
        <w:br/>
        <w:t xml:space="preserve">www.7891732.c0m! vk106.xyz, www.4hudizhi355.com, qv720! www4g7tycom。@ztsp2233。zhaosaozi5; lmshe2con。www.rto-banjia.com, mt63ss! www.11111kp.vip。bb44jj.com。51lulu, xjxjxj32.cc。xxsp14.co。boyfriendtv.com; www.6ur7.com, 131ccm! 996655com! www7oneapp; wwwbb58com ner678! www6711com! sdy77 2023 2024。4hu.8com wwwavav787com </w:t>
        <w:br/>
        <w:t>www.sss 99。yy99dd! 78maoff.com; www78qwecom! www.mtxx775.vip, www.cn252; 5ff8.jcl17oy:6628, www.558.com; kankan2.vip。www.rkt.com, www.3b8f7.com! 7aut2。l91.com; www.71p.com; 51cgz7com。www.haole666.com, httpc.t77893.com.29875。www.f7app nnc934xyz haijiaoapk; 2278tv; 6996www.htship.net.cn! ar88828com, yesnofan, cave7pe, www.520pact.com; www.563811.com! gg51-ffkw756vip; changnianom! 91av88.tv; 17c520; maomivip99@gmail.com! ht15.tv! www.kkkk84.com, www39maomitv.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www.jciyjq.xyz。wwwbbq09com, www.123456.gov.cn! 9.1 viog; ron decaro; c4。georgielyall! dytt2028 www.59x6.cc; thus9r4, www.87kkk。8x8xnet! 48234, 845scc, www33sesecom。wwwiayxlixyz:6688, 262hcom @000 www.dd82c7.com www.tt192.com, www.ap0102.cc, 78m66.cc。uus87cow, snakegyn! www.chengrenmianfei.com, 66a·uk, www.335dn.com! 85ck.kk wuyetvvip4。xdxx666com! y69k3; 2024y。m666x.com, yy.103w012.top, 52cg43me! </w:t>
        <w:br/>
        <w:t xml:space="preserve">mg-009.vip; wwwsm019vip 23xxaa.vip! www619niucom www5234bocom, mtrt21。66av.me; 6fn9n.com; www.1388xl1.com yourpornyp11111com 3344sp; xx! t134-cc! yg9i2.xyz。ht42ppxyz：9527; fq4v6uu! yeyecaovip x。wwwycn4com; longeriud; account67w; sld; www.0991919.com, xiu9838s.cc:8888! www.148x·com, dxj868.com, xy18868.com, wwwdz33vip! acac678c0m wwwytthcomcn。www.ypp91.cn </w:t>
        <w:br/>
        <w:t>mt09ii.xyz, y6688。wwws669cn。vipaqdf278c www0378aicom, xuu55.com wwtt789co, wwwee33eecom。wwwssyy688、com。998ppp.top, www.4hudizhi22, yueyuwu, 362666.xyz; www69xxx www58gggcom; 97smyycom_, www8recom ju78cn! pepe6com。www.qzdsp6.vip, om8q, wwwjieziweiccomxyzicu。149552com。</w:t>
        <w:br/>
        <w:t xml:space="preserve">cn6.c101.cn, whxrmyy! wwwxx22sscom 7x7x7x7xsese。jkcdz3; 4huyy188con! mm88tv! 9w5.ccc。www.qx8u.com; mt197rr.com:9527; wwwyjsp57com, dian08; qiqi58 44kkxxvip。www.63maokwcom; wwwe99xaxa, boy.cams, comingt2e! ｗｗｗ.gtp9.ｃｏｍ; maomiwwwbb87mco yyyyyy ekbrnlmsxyz; www.mmmbm.com </w:t>
        <w:br/>
        <w:t xml:space="preserve">www.4444hhhh.cco! mdys666cim m.avtt842.com! wwwywcom ht66az:9527, k3a9com, 945zhww wwwsiyu55xyz! www.1111cg.c gif777, jhs99.pron, 5pp.my, ht78vip:com; xxdd.9c。kids71w! kkss47.vj 91:www91free2028com。3g.ggsp100, www.18.gaytv。www.1.51cg2.info。379a app 7tyycn, ht49ggxyx yjdm120.club。wwwseavba www86178cn; e47b.xm018tt.pro; www6bdbdcom, www.1769bt.com; basiwagovcn, 4 xxtv50a; ekk81.com。x88a355; mt10pp:9527! yw38; 444yya! caca113.com! </w:t>
        <w:br/>
        <w:t xml:space="preserve">heisi8888, wwwhtkt173vip, www.55r.com www26dmdmcom dm35 kkbb11com, www.97te.com。479hwiki.vnmtpg.cc! 7777xoxowww www.8xx.com! dazd-207; ht33rrxyz:9527; www.fuwu.ccom.xyz.icu, wwwkou96com; rentiyishuom, www.aise.con www.62ggg.con! </w:t>
        <w:br/>
        <w:t xml:space="preserve">mfdy.yw! pfkk.cc, cgbl15cc; heyinom, ee51.con! ipzz-435, 06bbbco; 259bo。caoliu1204! b 367 wwtt78com! ht186xy; 66dy cc。actually04g, hen109eetop! yojiz。kxiaohuangshu@ gmail.com, www126xxcom, www.mmm3333com; -14! 111mi! hf45cn! 5657。pp.9479.xyz。rtys91.com。nc996.999.nc18euru7; 99vv44.com! </w:t>
        <w:br/>
        <w:t xml:space="preserve">wwwee045com! wwwmm5g。5sv5·com。k6k2; 777nycc。891aiai55com; uuu226, www.llsp.xyz; www.p66dil.com, h5yingtao883.com。www718wwcom pp08。wfu1; www.681cfcom; wwwyeluav7com。91pronbub! </w:t>
        <w:br/>
        <w:t>wwwkusrccomxyzicu.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