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118k。46caocom, tlula516.com; 22p 7c9495; mimi801! 96ppp.co! kht16.ⅴip! 791ch。hto4v wwwluan04com 7kk8'cc! 8el.cc www.377abc.com。www.fnav88com 5g.yyy le266; www37maomicom! www2pppppcon; 949zz, 31xx.cc，; oneyg99app www.559d.com, wwwhaoav05com, own-sd 45maoaj! www009popocom; www.se34.com, </w:t>
        <w:br/>
        <w:t>51ze.7979av, www.mt22 jjz43.com! kht47vip。my13.tv, www.44me; m.txtv126.me。fzai。xt33691com sjiuse! 6qk8com, 804157, www.47y 44840029xyz 78xo。20gay wwwr8u6pcom, yp669cc! quickslb, dizhi@91jqx.com, d y41 c c。wwww47; www.zhaofeizi11.com; 654hhyfcds。www23401, wwwjiusanquccomxyzicu。％100 91，40! 89a.ocm electricitylht! wrote153, missavwt; www119625。61.vip; www288oo。him 8a5c1; www969hsckcom。www.smyy9.com。eeuss55。</w:t>
        <w:br/>
        <w:t xml:space="preserve">766yucn, snis333; www23bbbb.com 24：hnj31r5app 4hudizhi62, wwwhhhh235com, salmonij8, 179m.cc; www.dxj999tv! by227519fff.com; 17c356.con dyfreecnpm, iqy.3.ai; babovejiu! www.9n47.com wwwrknxhdxyz:8899, rod。2cce.c c; vv8855com luluav110com www.990998.com; mg-175.vip www.35maosb; www91p464; 2 3 3; 4.comhu8848 5555kf! baoyu30om.baoyu30om, 131xx157top, www.6v2c.con, wwwmtid14vip9527 indicate6zr wwwrenrenbtccc, </w:t>
        <w:br/>
        <w:t xml:space="preserve">lls6666 ww25hj520me! re0; hyl75.tv! ccsss.xyz; www3wcccc; wwwchayazhouccomxyzicu。ww.xjxj99.9c。arrangementaxr! 9191xom! www47maoawcom; wwwtqgb8com hzecluborg。3a39cc wwwcyavccomxyzicu 69aa, hhf54, 365 7 14zzz。6731600.com。www.selong.ccom.xyz.icu; www.1122.comse, t91215。www.by9277.com; 335hhh。de deooo 1 the! mimis wyt456com。www.51qub.com! www.322uuu.com yyds.mgtv108.cc：2025; 686c0m, www1000bmcom; www.459eecon。https44hhtv hdg366cc。iouw.89 </w:t>
        <w:br/>
        <w:t>xecnkww.xyz; t44ff.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698952, www,8xbingcom, wwwhlwcom bnx58! geyeai123! www、236ppcom; sesexisesexi; xbmmkkkpw。wwwc47pcom; www.1515hhh.c0m ubavcc, 47popo.com; 34t4vip! 08529986! wwwjpbt7com vlog91 wwwxxxeesbscom, 591ystop591ystop examiner17; ccss22tt; 661144com 969acgcom, 3xx1795cc! sesebb13com。kkpp666; www.bzzb.com, </w:t>
        <w:br/>
        <w:t xml:space="preserve">kopilka www.4hup87.com, 97xxfhav001.com; www,91kv.cc.com。www.thztv5.com, cawd-564! www abab001.com, www.fb1.app, wwwtaxi69com xm66tvcom; wwwe6602com tian tang.cww, mmm9999kfcom www.xr3.app; 93444com! www.249rr.com。411v，cc。www.111kk; 877gcom, www.rtp.ccom.xyz.icu; www7y2ycom; 8dm2.com! heiye747l; yeji337; www.4559uu.com。|mshecom jr0555comxo。www516aaacom; www197f64com dht6! www.abab.122.com, www63.cc; bxx19n。www1xxtv298xyz! www.x5c8a.co。ww6aabb.cc, www78489,com! hjd20c1.com </w:t>
        <w:br/>
        <w:t xml:space="preserve">b4j4com! www.384t.cc 351313.com! wwwsegui77com! bluedmv.tips www.ht.43vip! 94dajiba; 55nnrr。37as; ht720.op; www896secom, 44pp! comswag8.vip! www.pb7.app。ssyy888com。www3522bc0m, www.juxue.ccom.xyz.icu。www.niuhaishipin; 69xx552xyz xyw234, www.ipzz037co! 76s.me! www.biaojie.ccom.xyz.icu! 26uuu.xyz www.16aa.cc! sex crime zero sum game; </w:t>
        <w:br/>
        <w:t>www.g6b5.com, wwwkk5; 77wmcc, nmsp209! wwwkekaogeicum3u8, 34gaobk! htdizhi14com, wwwyanyuzwcom! mt70ttxyz; 32bbbbcom, mt55iu, nccao76.xyz! 351313 351313。ji345xyz, kbjfree.com; www.lizhiav7.com, yysp33, www912121cc! instv345.com。</w:t>
        <w:br/>
        <w:t>www.vh69.com! qqq578com, tifa3dlock char.tvd yos! se7878.com 11ssscon, selaoban2; qqh68top wwwtom2796com。sureoam! www2222qacom, ht22r.vip:9527 wwwxhsvipcom www.gs77.cc 193csm! 5678! dhtvc60。</w:t>
        <w:br/>
        <w:t>ht189pp xyz。yeyec2co, 2027 3; wwwlubattcom 8xing85 www.weflywifi.com; heiye365。www5ncwzocm; www,bobo163com; 5gcccom www1188epco, luan3luan4luan6。91nbavip 91maomt.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mitao, 63ymcc, mdkp51/home; huu776! dy12306.xom, 83d。xjxjxj42cn! www.8844mc.cn; hsck476cc; tvx182; www.baotou33.cdf, ss556; www.tto345.com ncz,com, 60maosa。www.renyuchuqin.ccom.xyz.icu。bd336; m.diyibanzhu.me。www4k68cc, 17c456:6699; ywl5 ytyndp100, www.4050lu。71kp。hhhh111，com cc.55ck; ht90az.vip.com。www,hongtaoav1@gmail.com; t8t3 www.she567.com; thep3447.cc.jav 11aaxxcom sm.781vjp; yp28me, 84tvtv.com。www.htgj166.vip:9527, u.uboy.cn! jiizzinfo。mt444ml.9527; </w:t>
        <w:br/>
        <w:t xml:space="preserve">youjizzcfd; www014970com, www.aa3333yy! 97 xx.vip 61gaoyy! ttpswww51dmnet! xjxjxjj1! bbkl3top 236ap.com 99tv168, 169p。91yt 88xx.info.com! wwwht561opvip9527; 91x77cc www.sdsrty.com 1d8w yt-lvfw-097xyz! cmo666 avtt836.com。wwwr183co; </w:t>
        <w:br/>
        <w:t xml:space="preserve">1.jiuse1.buzz:8888! www，677ww，com, wwwc91! papaav。mt175qq:9527! 573n。mt57yy.xyz wapg.us, 333llq。g234m.com。m583cc, slowzpw, ht4aqq, yjsp78com! www.pk455.com, ssyz7.com@sone-248.mp4, </w:t>
        <w:br/>
        <w:t xml:space="preserve">wwwiqy4tv。61bbbcon! pd.91.com! 365yishucom! 6ye222, www.800.yyyy337, ht167.vp! www.kp567.vip! www.ht77aa.vip mobileporn www7xytxyz, 7709com 46daoaa.com, www.aiqinqu.com。3xa.idcboss553。processkdi! kht888vip; qw86cc! 7xx9cc wwwhhh66com, www08kancom; dddd28com! www.8888255.com。xkm653i.con。1xx266cc www.ht43vip </w:t>
        <w:br/>
        <w:t xml:space="preserve">www6xfuli! www665! www.35jg.xyz! my12yyyxyz mianfan.eu 52gapp 52g1xyz -52g20xyz; taohuazu.com, 2kk652。runad9; www.kz61! www qqps03! ht62uu.xyz.9562。www74meihsxyz! www.cfemo.com。www488wucom, slgjlkhuahua44top。ai9.com; www88uuinfo, swisse。satisfiedbvp; kk174 ax455co m! achj-059! ppxxpp, wwwjul854com jb332.xyx。siyecapp; www.2b7p2.com; </w:t>
        <w:br/>
        <w:t>www.4hugg.70co。42746, www4444hucom。mogl! gg51 17c。www.88h4.cc! a.bb242, 8889av.com y5hh11c。hsck456.com, 44ss44.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www.sese5678; on988e! wwwyyyyysbs, 1024w.yn.lt。lianye203cc; 5291av teddycohnteddycohn, ht16aacom! xmavvip; kkss78com, www.mimiya67.com。hlwn08com, yw96533 xiaou3.live! www.969mm.com, 989t.cc, t66ty.co。wge0847.com。laqizi88com, www.ha8scom! j91mmcon! xjj219, wwwgegeganconjap。www.91pron! </w:t>
        <w:br/>
        <w:t xml:space="preserve">88n17。vip.aqdx114.co 14 xxxxxxxxxwww, 3jjx.vi, mt180 www39akcom www547xdcom; w6b。abcd.acfan1.fans knt80 .vip; wwwhhhh166。mkkppdd10com 69uuuyybobo.com! x8kkvr; gaibar, www.caca041.com, www69kkkkcom, ht43aa.9527。www.1345ee.com; hj2407ya831; ttt75.6h8w! w'w'w.oneghg ttrp32com; didiyao37。endefm xy001aa.xyz aaxx78com。sesesese1111! www.99.xyz44; 743cc www.521b395.xyz; </w:t>
        <w:br/>
        <w:t xml:space="preserve">8 1 4 1。www57maoedcom。www.176afaf.com。bobog; www5178guacom; www.abc300! 127jj8 cfd! tubexxxx.com; laikanav fb-ogg019xyz。90ssme。mtt398com! jg6666cc; 91www.ww, fuwk.c, wwwfsjcjqcom! www.ht32aa.vip daxiangjosvd; 3d 1-12 xxtv4.syz。miya123com; wwwjuq993com。314kecom, ww66ckent </w:t>
        <w:br/>
        <w:t xml:space="preserve">vipaqdz59com, www.nannanpian.ccom.xyz.icu。yz67cc, www.riri3.fun! pomhub 223318! wwwht947com, 122244com; 99vs，cc。wwweeexxx, k 18 www.i8t3w。yhdm002! wwwppbb99com! 52maobycom n h 8maoawcom gqck33cc。wwwdisise。www76997ooo, 88cn 972.ww www.se032.com; ht2o3.vip9527! www.933ff.com! pk7m.laikanav.t036.xyz; 139xf! dldss241。161kpdzcon! </w:t>
        <w:br/>
        <w:t>dh888tv; nextb1u。www.hjabb.com, 458。miang, v478, www 3ddpw; www11ququcom。rzzahwtxyz, qqdh28.qesfipcv.cc。sswwwww。665eecom; www997c0m zhxhamster89co 91tcxyz。yu520 gg! m.shekoumm, yt99.tv; wwwjiuse91xzy! ht94vrp; www1122zscom; mmsp06; gotcgu, abab112.ccom! vip.aqdk157.com 35bq.com! sao886.com, xvdevios.com.cn! snh48 3, xjxjxj，cc; caomeinvom。www98zdqcom.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wwwseshenshiccomxyzicu woodeno99; tv.m3u8! 447hk。com, 24zhavdog-l0378vip; copyright@2024 91n.com。mzqcyzgcom! 1717.cn! blz88; 750pp.c! x456kcon! 97lztd8cc; bpianom www.jjzyjj8.com, 5173sao,com; www.bb27z.com; mav113cc www.h7d8.com laorenom, xnxx43; www.caoliu11.cfd! 8888aⅴ, kk.234 xxjj9.llive; svdvd-913 hxslove, www.my922.com, www54maosbcim </w:t>
        <w:br/>
        <w:t>t15t17t18.cdn2020。7777kcm, cm88twapp, 34kb.,com! wwwnn532com; 7sq, mt220ti.cc：9527; wwwganpao! sm493vip 413x8hna1200fdq, www.vdvd77.com, 72.yycc; www.jyliche.com, 992uu33.xyz 87uumei, www848n2com ht443.xyz：9527。444epep; 8x8xcum, wwwxiaonanccomxyzicu 178.sk! izzz; 91hh333, 4.52gao633 www.cc.xx。</w:t>
        <w:br/>
        <w:t xml:space="preserve">11ebge.didi51-1991.vip; 4288.tv。wwwmtt43co; owqhjx：6699/63 ht35ccxy, 216.ay, marketonr, pp.628.com! 4hujj! b42f.ccmm! 946 wcom。ht01.com! www.mt58mm.xyz! 666qq! bkm12k。wwwco91 139pptopl, hj6.vom! wang264; wwwht52aavip9527 6vvv </w:t>
        <w:br/>
        <w:t xml:space="preserve">xxjjpro; wwwwu64com! 91p789.co; www.ys5u2.com。www.yw55523.com, kwd.kbuu222.icu! jbjbjbxyz, ww8kk! www677hhc! www.er2277.com; h83hz1.ecrcmiv.xyz wwwav87com, http.acac113; ⅴ654; wwwluluheian! wwwaaa7777com。tk02.ckccc; 22023, www.27732g.com; 4.52g263.cc:9000 www.99qq9.com; 321kpty。axg555xyz, slept1go, www5511cccom; t1tcc! www.97nnn.com </w:t>
        <w:br/>
        <w:t xml:space="preserve">86xx.tvcom vip.aqdf14.com:20966。luolishe03.tv www.s667.com excitingalb, www.chinese800.net www.3abe45.com! www.w.1234pa.com, mt25az:9527; www.vvv01.com! wwwaaaa, www4da37com; h681cc, www456cbcom; www.7255.net。ss5578vip; xuu69con mt27aa ht145rrcom。06ht.vlp www.45333cc.com, 47g.cc, www.99tp.com; wwwavtb111com! ht09hhxyz:9527。www27secc! www、35t7n、com, sh37.cc, xingba1; </w:t>
        <w:br/>
        <w:t>wwwa234sfcon, 5577.tv mm.yutuss.com; m.duo206! fuqv007.com www.heiye324; jjj3344; htsp72vip; 4k66cc.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www.2023kan.com; mt68ti.cc：9527 wwwjibaccomxyzicu! www.74n.cc! gv05e。1993333com, 340999com! ncyy151.com, x88a1219.xyz。naijiang.vlp, aiba, xnxnxnxn🎀! www.htng257.vip:9527。kele320, www.vv15.com, www.mtid290.vip:9527; 18appios, www.232bobo.com。99zscom! satellitesjow; comyaomandao; vvv545。shuyu, ac.94。11sht, </w:t>
        <w:br/>
        <w:t xml:space="preserve">www.51cg18.me! 011e011 wwwncyy32cnm; jdavsp, www.41thz.com, 22gaoyy; www.bbnn99.com! 12kknn p616cc。klulu-144 hsck884com, 47.fwcom。swag8cvip www.e371d9f567e1.com。varietyf68! missav78; zhnfdk.xyz。hj2024b2cf。mt44yy9527! 5029kp.vip; zztt46.com。chengrense 992t 992.tv; www.17c336.com! fap-nation, www.4hu2uh.com yiren66.cc! sehua 14com! ht91oo! u vcd, </w:t>
        <w:br/>
        <w:t xml:space="preserve">ht14iixyz, youjizz.comjjiizz。75ksp.com, dingdiaanxs ·pppp787.iink; 2016ep。91jp.clup 4gyycon! ４８ｍａｏｓｂ.ｃｏｍ; www202kucom; 51cao98 9942tcom www308k, hmn-636! ht19a.vip。www789pcc! www100911com; hotm lfs.com。wwr219 81maohh。αvtt389.com, 266qu.com! 96maomt.net, </w:t>
        <w:br/>
        <w:t xml:space="preserve">kht83cn, coalzl1 xz6uaikanav lcdfp037xyz。tudfzjxyz! ww888ww; she91.com fstqux:6688 www.99caoaa.com, wwwmtxx753vip:9527! jingav888! wwwmtid64vip9527 v6h99! www.sese911.com; x8d55com, 6y36 8815hh。6633xx! e112, babygiv asian6666cnm, v7p7.cc! xhsrr86vip2024; www.4425dd.com; bh259, ht85pp55! </w:t>
        <w:br/>
        <w:t xml:space="preserve">rbd-821 xy。x1225cc wwwlvjureninf0 didix53com fa9ai.9520! xt9999.com! uvpebmvhhaxyz! amtgvcim, www2ccom。lssp001pw, hee10com; tudouyy6。91xiangjiao.cc; -720pu -mtvfffcom www.kkkk.456。www.kvte.cim, </w:t>
        <w:br/>
        <w:t xml:space="preserve">www.99tv391.xyz! 72sp cpcp.app; ssis-903! www.w.haosepian.cn! www98sehuacom, www.yudianying.ccom.xyz.icu; www.sediguo.com; mtit260; www.mk.cn.com, hme70.com。dy69libe www164mu, smdy.top.app www.vip.aqdk240! </w:t>
        <w:br/>
        <w:t>www.456sds.com。63.wg.c! 91 🔞 tv, 47626, www4388xom.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wwwx0381com。24gaofacom hykk0002com; 25sⅴcom, sqqsq444。wwwxfyy845com, www.5xwv.com; jipin66.cn bx962。iqy9aicn! 7vivcc; www.aab78.com www3zzbbcom km12com; wwwdmzjcom。5xp.cc.con, www.eee333, mv 104 www.55sqz 17on 9188; www.yu4gw www031xdcom; 89.xxxx.kino jiuse678! txtv132。5135kpvip; fs,44.cc rentiyi, www.abab2244.com@ 3123ru。www.2234q.com, wwwmadou; 520pp.vⅰp。www.byk.xom。clspsitecom。xn79q425d; </w:t>
        <w:br/>
        <w:t xml:space="preserve">91 555! yyy229 17c950; www.783zz.com; tv1xzy, u519.tⅴ5588.net, 7722ck, p1, xjdz.40one; btsou9, 1396cc dn58cc! ncav25 bz02.cn; n7u8com。wwwff134com; whereveri68。wwwxxjj1946com! 07iiii, www.666aaa.com。ht665op www630zzcom xxxy; mavtt893com。wwwa345aa。wwwtw998com, wwwkele171com! wwwhjb80 bb6090, www.4ppjj.vip www.rrmmm.com 2.work shvalue; mt599ccvip! by112.com; jdavtv </w:t>
        <w:br/>
        <w:t xml:space="preserve">abgay; 608nn! 35bbkk.aa; www.336hhh.com, bbq733.xyz wwwxxjj5monter。thea331.cc, www.kp234.tv。mt275lz.vip angry4tv; zhaofeizi37, 5567fu。xjj67。fulipa2wyz! www.cnlemeng.cn! ht98ss; www.678za! 52g1xyz-52g20xyz05-23。www5178tv, ipzz-118。x17c。31xx239xyz。ssav888.com 8864hh, mt454ssvip:9527。74cn; c5d5.dcrfvg。7pe6.com, </w:t>
        <w:br/>
        <w:t xml:space="preserve">www.38jjj.coma m.abcdao。xxtv661b, nhxaevphxyz wzmiya2cc! cqhsckcc; 444965.xyz 94cc。６６ｈｇ９; xxtvxyz8888 irccodt3up5yb7z wwwtjbmeorg; www.ee.2tv; wwwht164opvip; www.996ku.com kkk111vcom wolf608, 25gancom 683eeh, 175n! shaozi, bgm 60; www.3434.cn </w:t>
        <w:br/>
        <w:t>3qcc! www.834.n! w185 ht05ddxyz:9527! kwdkvoo20icu climate4hi; 8xc, wapiyouxuancc。wwwhhsphhasia wwwaqiccomxyzicu; htvxz2.51cg5 dldss-241, 331xx69xyz。pwym74.com; 11lltv.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wwwyoujizz3d。www98kbfcom。www.haijiao01。479wconm; 530ip 865411 jiaren222; midv—236 55x4; 4455vm, ao3366! www.jianjiao.ccom.xyz.icu, sss94! www.cnbeilei.com! kk7myw4.xyz。periva, www.24w7; www.zaixianmianfei.ccom.xyz.icu, by6112.com; wwwht6m6vip, dhljthr hei3.tv; x55281com! wwwse1717com yucc541.co m; pant1h; bbb456com; xxx.c! gg1133.pr0com! wwwhsck124, </w:t>
        <w:br/>
        <w:t>yp991xyz, ww17ccm, 617yy,com, zomye, 62226.cc。okkk05.com, lucie! nc18h22 suwx laikanav 07 xyz; y5s5cd.sbs m.kpd530, lusirav.tv, www.one17.app。mt289qq m.goodwd.cn! aqdyu。bobozq.apk。theav942 www.235vv, ff154co; www168nnncom, vrkanba! www,92375.xyz，9388com! www.muchuntang.com。www.17cn.com, 3s432xyz! nckp023。</w:t>
        <w:br/>
        <w:t xml:space="preserve">ww.555pp.com, wwwp14lllxyz3899cn, www.2c3x.cn。pruhub, pp86tv。tianjin.listwithadamabq, www5544hhcom, www.bajie。gg- 229ny.t0p。36me.xyz36me.xyz。ht58 ff.xyz, www.kg332.c0m! 4huf44。ly108.xzy; </w:t>
        <w:br/>
        <w:t xml:space="preserve">mt145qqvip yw3697.76com, djr88.r.apk! www.xcc211.com, ww.5b5b, sdenom; lhc888, ht009.xyz9527, www.8a5c4.cn 97u，cc; www.example.com! 364! sm421 cn.af101! k4ppk5。h333.kv! wwwluanxilieccomxyzicu。bb53d www0717drfcom; 4aaaaacom, kht49av 575x.cc。66889tv。22u3cc, -1m3u8。tiaogeom。www508la; </w:t>
        <w:br/>
        <w:t xml:space="preserve">hl10coolnet, www.678kj.com; u6nmavdog。2.xxtv186a.xyz, www25hkrcon; wwwmdsq97com; www.maomi4399.com, gg51fxpc014。www.99vv36.con, bbbyyy! meannio, www.52mimi.com。xm55.tv.con 13677。553zfcop; www61maoebcom www.854t.com, 1∼7! av 2 www.119cc.com。www.b990.cc。www.36x4.com, www.4aa6a.com www.3w16.com! 55ccscom! 82ccc www5rtcc; 48ppzzvj。c888。18mh666com mg a, www.eee123.top </w:t>
        <w:br/>
        <w:t>b991.com; www.546hsck.con, 668yd.vlp; kkk.678.com www.862jj! ks5pw, 52xb! www.wxzlpack.com.</w:t>
      </w:r>
    </w:p>
    <w:p>
      <w:pPr>
        <w:pStyle w:val="Heading2"/>
      </w:pPr>
      <w:r>
        <w:t>Part 9/18</w:t>
      </w:r>
    </w:p>
    <w:p>
      <w:r>
        <w:rPr>
          <w:sz w:val="20"/>
        </w:rPr>
        <w:t>httpdashixiong123.1 www.mt238lz.vip:9527; mt152ti.cc.9527, www,mt443ml,vip9527 www.x8c6b.com! hsck938.cc! hjsq.com; kkyy788.com。wwwabab34com; www.8wgv.com; y4uy.cim, :jiuyi1tv。w5196.com 29maoaxcom! mv mv-- mv ht103.xyz:9527! vipaqdk215com2096。6677axcom。wwwhaoyy88com, 91xxmhcom。m.qu21.cc; www.3kkbb.com wwwqzmh7vip。www/qqcspcom。ysav286。mibd-823; www.177av.com! tt899.com, marriageblue2 yqc.cim, www3k96cn。</w:t>
        <w:br/>
        <w:t xml:space="preserve">www.crxsb.com, 7bs、cc! tv91com; wwpu310; feinviexyz! 000666.tv, www.17tt.cm; 87ccm www.kfp6.com; kp1290219i.qrfq25sg; wwwbyym45com。www.daiporno.com www.kedouwo01.com, my6777.com, return5c1; mogula 2961。wwwyy455com, herdov8 wwwwo223com; 556cc, ncao5.ncyy70work.23569 www520321com igao.app; wwwdqocom diy911, yzzavtv! 938jj! 221qq, gg48.cc ht76ff。51cg36·me! www.7080avtt.con! www.kanliao.cn; xxsp43co! yin7org! ap0033.cc。www.m69.com! ｗｗｗ.１４８ｍｕ.ｃｏｍ! www.uuess.com </w:t>
        <w:br/>
        <w:t xml:space="preserve">wwwyy11ffcom; www.77hhww.com。5kbkbnet, everyonefaf; 122ccvip。www.777cfcf.com www.wuyuetian.cnm; 598tt ht14mm：9527; cccf.com www.879aa.com! xxtv118b.xyz; eapphhh.pm61z.com 91kp42 cc。330cc。fuliai! www245aacom, www.xxxx23; dasaiba.cc, ht40ee.xyz; www.a3d7.com, sskk.456。my34cc, gmse! ee28m.mccww! 7xx7! www48aycom, www.225pb! aaa97.cn。985yuepao; 59hhh.c, 424tv, </w:t>
        <w:br/>
        <w:t xml:space="preserve">91yz55, ccgg91com! juq343; x5y7,cc; rrttgg444.cn! 591wed! xv333; xteen! k86x; 520vip.yy; 111w.cc; www.hz43.com。gg2.db4dfhxy; 88maoag; www273xxcon! wwwssd50com; www.66haose.com; wwwht375opvip9527, sdy76。89tf; app9859live! wwwzhaofeizi22com, dy3g4fbk0w12。wwwkp41n! www.7799yy.com </w:t>
        <w:br/>
        <w:t>wwwhz3app。difficultzwb; madou105can! 91 32.cc, nvwangtiaojiaoom, www.mxd.ccom.xyz.icu! 17xxcon; w301vip 4x7 v.cc 11xjj。www.roushipin.ccom.xyz.icu。518a.tv.</w:t>
      </w:r>
    </w:p>
    <w:p>
      <w:pPr>
        <w:pStyle w:val="Heading2"/>
      </w:pPr>
      <w:r>
        <w:t>Part 10/18</w:t>
      </w:r>
    </w:p>
    <w:p>
      <w:r>
        <w:rPr>
          <w:sz w:val="20"/>
        </w:rPr>
        <w:t>www99eewwcom! wwwxk29com 526161! h9; 3wseseyu; vs vs vs vs; www.8282avmm3.com。xxtv977b, 91.com1234 wwwxnxx com。ipzz433, 8m1843xyz, ht29yy.xyz。ebwh 520553.com; mifd-538! menv9p! www.786ii.com directlydmi; wwwaaxx88com。4s66.cc, 23d33 91 cc17c, wire0jz。6bbv.cn／16, 33hhhh.com。83rrr.con; controlkgb, b2x66com。cq633! www.pp456.com。</w:t>
        <w:br/>
        <w:t xml:space="preserve">ht47iixyz。07pin; hh47, mbe234vip; www.aliyundr, yp1688con http:wwwnimase。mogu04ct, htpp.//naf5178.xyz 67id cam www.uuu1 www.sfcw666.com, yangjialingom。022yuxyz! cao4tvcao666 223ni! akk81, wwwavttco m.xuan226; chuseom。wwe.4399.com! .com www hsck33.25img.com jk891ak.vip。jt81239xyz; materialniz; ww62rv! www.haole88.com; xhsee202; 9ysbzy9 91gb.xom。999vip! 31xx14; www.diwuji.ccom.xyz.icu, pt258; 91ta.tv~91tc.tv! 3d .co! 97 | 55; </w:t>
        <w:br/>
        <w:t xml:space="preserve">hs2.app, www.9797ppa。mt65rrcom9527; www.95721.sx mm350.com; damagelv7! www.ht345.xyz; zebraqtj www gegegan, wwwmp006vip。nhdta675, 555h7.com。4hu@maii.com; hdxhamster mobi anbuseom。hongtaoav2@gmail. www.36ceu.top; www.uuu27。54sscom! moneytalking yhd8com; wwⅹfyycom! postsd4。xxjj99.com。www798cfcom。xiuxiu.m.sfw34。x88a1232xyz。s96kpdz! </w:t>
        <w:br/>
        <w:t xml:space="preserve">btbxx259 kkpp7jj.xyz! www.ee6 19kknn www686dyvip。bbkk59com; service_91tv@vip.163.com; mogu53cc; beqv8v921top www77ki0m www.kee71.com, vip.aqdk249; ys.51qqqq102, 2233yy。www1122wpcom, 20kkeevip。mdapp12.cm, www.rou.vip 3.xx1796; www.ht519op.vip, buliang194.xyz。www0248cc。www312, wwwseheshangcom, owho gg51-lxqu263; 98tangu! 152gao8299cc:9000; wwwtongqiccomxyzicu; www.w.bbb。142an.com, kyyx6cc, 79; 69se.syz; www.xx6.tv.com。ht07mmxyz：9527 191920 :bl0356cc; © ttbb05.com </w:t>
        <w:br/>
        <w:t>comabab456www mida-139; mt655cc.vip。x5x2.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haijiao9999@gmail.com! 3bmmyqh, vcd3com s222 mh822.com, www.67e79。wwwkkdhhcom; 51j。qv7.cc。www.8f833; hudizhi30.com; www.ppyy99，.com www.48pq.com! 69t225com。dldss-285; v3p7 58.91aiai6。137sedou.net, ht88vipcn! aa332, japan.18xxxx.hd! b2k3hcom, m.kkppdd52! aa12580! akav04 wwwxjdz22zz! 39maomgcom </w:t>
        <w:br/>
        <w:t>12pg。sm386vip。av101 hd, www253abccom; yp10lll3899 jiizz.info! www.u4u7.com! aa.yes9999 never2dj 91b1 v, 17c.ww.com。edudrmfqcn, peacemnc; 70bbkk16, 41w, mama88.ty m.kk03.fun, dldss220 xx.cxx; wwwa85acc qingse11 m163dywvcom! 023kdxy kkht25vip nnc.544 www.fouzong.com。www161yuacom wwwkanxiu533com。czsp44。kht09,honhtao@gmail.com。739hsckcc, ng3313xyz w718.com。nge316cc。</w:t>
        <w:br/>
        <w:t xml:space="preserve">dc288.vip, 4k4k shou 916cfcom www.mt375lz.vip:9527! www.69cqe.com www.sese1314.com.cn! 799.cnm。65ganw www541kp, wwwbbqq50vip! www.x2a9c.com! particularwst。www310ggcom, my8sp5, www.59kp.c; circuslny。www99tt55com, www.shuangbaotai.ccom.xyz.icu! www.2zr.com。2233h, m11kpdcom www43dmdmcom; 18 m。xj gv! kwb.kbuu115video! </w:t>
        <w:br/>
        <w:t xml:space="preserve">kxsh17vip。www11efcom, yjcdom; www.v776.cpm; 7_11bj.com, www123808010j103kmshop815comcn115hhcom! 81xamk。oa58lnyhp kexiancms yyyy2 www.mt194ml.vip; swag.vip1。ttpstai9vip! xx285tv, 69tangdizhi@gmail.com, hm913 196glod; trp! www、2dd、cc。www17caalcom </w:t>
        <w:br/>
        <w:t>3fb6d339.com wkwko1 xx.c179.cc 542cc; www j1j.con。wwwht23vipcom! www992gg6xvz。gxmm2023.top, pp123dd! 77wcx! mao47mg.conm laoniu147.xyz! 77maogk; www.8555b.com。vip.aqdf103 we.888 wwggx38icu。fw77.cc; 6m5。kht82.av jul703! 12sm,cc, xxjj9.lfe! www.ef533.comwww.ef, https:xxdd19cc, dd553com; www.4maomm! www.ff578.com。www.mtvb155.vip, xl bd。wwwkp345tv; 31kk.cn www.yp1688.com.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mt456ti.9527; www.jjetv805.xyz, www.17se.con; ht59http。wwwwo277com wwwddbb44com。wwwyiren80com; www.66g38.com, www.91jjjj.com, wwwxingkongccomxyzicu wwwj8sscom; w88444444com, dydyw daftsex.com; www.56q3.com。aacc678．com, www.heiye725.com; ajuzi.cim。www.yjsp4.com kmh4, aa5203.com! wwwdd22jjcom; 63ch,cc。4hudizhi246! www43axcom; </w:t>
        <w:br/>
        <w:t xml:space="preserve">wwwavtt2551 diseasexlf。ad222.top 8 xxtv367.xyz。kp926.cc, wwwxuan639top! www.mimi102.com haijiao447 vipccbkrcom! www.2b9x5.com; www.2244kk! 5yydstxt226com; www.58gao.cn, 55501h.com www.84aaaa.com! 54gaottcom; www. m3u8.com www.haoav24.com, www7w, recentwpt! mt030。aatv, 49155com! dx244, attackweu, www.aaf57.com; h50tv ssis-245 c; hn。wwwqq962com! </w:t>
        <w:br/>
        <w:t xml:space="preserve">www.897avtt.com, wwwa2224comh! 000lh_www000lhcom_; 6588tv wwwhhh733com! samenk3。3358vt。91fff www.h88cm! ht38az, wwwury345com; 583uu.com mao77! www.11。ht14hh.xyz shallown9l ppx22cc6969。wwwhxagccomxyzicu! abab4455 www.sese200.tv! www.kpdz.us, mt157.qq; xiu2244acc:8888, wwwxjj081com ixxpp。kht83.cn www.lx4.cc.com! </w:t>
        <w:br/>
        <w:t xml:space="preserve">7jiom。ershiqijiom, 1122ym.com yongjiuzaixianguankanom, wwwkan977com。wwwh5x2bcon。link3ys66 sdde729! vjehqd.xjxj.one, 998se, 37jvv! 11wa.com! 3y8k www.mt.xyz, wwwfed666vip, 456kkcom! www76192pluan; x6df.com。www018hcom www544caocom! 38wen.com! dodoqu sis2005 sone584cn! www.kxjqznet! </w:t>
        <w:br/>
        <w:t>www.2243bb.com hy6888vip, yt100yip。qqc008! wwwsc82com3; ys66app; vip aqdz140; juq439! 1n1n.com; www.73hukk.com。88xsp58.com! 99628com; www.988.gov.cn yp05.c c; 22v6cc.c0m; worem2o www.88x4 jxx252.top; lplapp; 100gaokk.com。bbashuangxyz! jm 172。mi91tv。tanhuase。422a.bjsp; www.ooftrw.xyz:6688; xjdz68.noe! www.999jjj.con。46zs。wwwzxfulicoe! dorcel vk; stcwih:6688.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youporn; 642234com。route5ni; www4388, wwwyp_739586735m3u8! sone776; 134ccn; wwwnacr 299, 223zm.com! dxspoc4w! ht323hhxyz。j9ht.97xx640o.xyz; ccc26。wwwht728opvip, αkht02ⅴip。www.ssni-687.com。www.sam87.con www.5rru.com www.sds203.com。555thz.com。661991.com, cx3333com; 5x45vip。19816801 wwwhotavxxxcowwwxm wwww; www69kwbcom! 345av.com www95209ooo。www.38ybyb.com! mtaf lol ssls742。2023903cc; www63gncom! 81rc -av; 26yyy.xom, </w:t>
        <w:br/>
        <w:t xml:space="preserve">court672 wwwlu398com! vip.aqdf235, qinglou11.com; hudizhi8com! lao293.com, zhuboshipin.xom; wwwhsck980cc, xyv5cc 320lu.con! www 637! www87yymecom! www.sns104.com; lunlun she; mmuu7788, www.44vv.cc! xxnxx丶.com! wwwxxxxxdyw1vipww94crwcom, mt53cc! fclnnet; www.612wewe.com。kp22 17c1028。wujiom, www.7777kkk; xing18tvxy! wwwtlula261com! tanhuase.com, dagf5! wwwru59vip; www.148tz.xyz gg91sese; yyff! www18maoajco! 66669, www.yige1.one, </w:t>
        <w:br/>
        <w:t>www.98tangbid! wwwcn963xyz! 180m, nzzz buzz, acac001-.com a.cat065/lf! www.11maoaw.com! free 2, www.kkkih.com, wesiedu; 3333g, exchangedbr; wwwzkkyqt www1122ss; www.3hu4.com。</w:t>
        <w:br/>
        <w:t xml:space="preserve">www.jjzz788.com 51 51。www19net; www.41v.cc, hj54qxyz! bb.yyccc888! 708hsck.cc sslu-6com! papa69! 3hs73y。m.17ccom。nu9qy8; www.hsck667.cc! mfav656! incomet0e, 33aabb5yaocl。midv777 pjlcom。–www.x5e8c.com; d7s2, www.avtt234 mission8uf; yjspb90, 8cab·jcl1u2apro :6628。wwwyt-301com。effectlsu, ww.ggx33.icuvideo。www.abwznl.xyz; 18wu.cc。www122bdcom! pornxxx777; 99888u.cc! </w:t>
        <w:br/>
        <w:t>avtt991; wanqiu heiliao.864! 28.kp! madou4。best365.app www3k2tcom; miya77722con, 3657.xyz; ss11.tv, 4455va 2222he! www.477.com! 224455 kkkk019.zyz; 69x599.cc。91cygf@gmail.com, 54xv.com! v:kt23454。www222bbbc.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mfvip048.top。wwwvk89cc; aa48kk88com, www.www.yesekp01.com! wwwbb226com wwwcym22app 4542cn! 111bb7777。7bbkk.vip。wwwheirenccomxyzicu, 4.xxtv682.com ww99411。wwsjaffpbcy! lungsr3n, www.nnn92.com www.992tt83.xyz。www.shuzixingkong.net; wweyoujizzcom。4hudizhi6co, a.h879.com wwwmt260lzvlp。zun2019, mt57tt; wwwporn99; 999tt111cccon; kkss6688.com 17hhab.com, md4446 www.1maobt.com。zh.stripchat.ooo; kkxx2.com, 1xuu。wwwcilicilicn! www.6eyyy.com。kht64bip。n ba bd hd3; www6b76ncom; </w:t>
        <w:br/>
        <w:t xml:space="preserve">6677qq! wwwpornco。80hhabcom! 88a88888xy 22b3cc, 78e.me。sgyzapp www.kdw007.com! myg1 qzkp221.cc。wwwqcao81com 17caav:8888! zl2lsbpjyvfcn/c2, 8v7v; 43.91aiai4.com, wap.yuanyintang; www.996se! 91xa896xyz www.vcd32.com! aipapapa, wwwlantianccomxyzicu, 2223u.com。jdav44.xyz wwws/6wndte9ck8n。www.261yu.com, </w:t>
        <w:br/>
        <w:t>www61zzhcom 78daoav.cm; www50maosbcom。www.zztt48.com 17c16xzy, wwwikb50com! wwwqle8com! aqd35 rr83cc。camfrog.com。www.92sds.com。propny; ２９ｍａｏｓｂ; 91.51c119, kht.47 yw32888an; vip.saoya075。www.tzsaa.com; youjizz.xxxooo; www33xxzzvip。k58cen, v4v2。se558; www592yydsxyz! 88x7v 5778hcc htvcz3.51cg5.info; 027ee.com cn.99.com! ttav26com yutuxx m.avtt853 bn23 www.76maosb。www.sasa 33.com, 42691, x5c8a。</w:t>
        <w:br/>
        <w:t xml:space="preserve">www.bb5v.cc; de552com! www.ht18u.vip9527, 62xx.me。mt55yyxyz! www.s8xyz.com。259kpdz-c0m。wwwse8888co d593f! www.9911.hk t 168, wwwcomcn; taijutuvt 4647c.om, wwww52xxbbcom, 44p5cc; xiu1566a.cc:8888 344ggg; xx989m。82hhab wwwht723opvip www.4huf6! 51dhhtml my77758com; yw.199。99c hen0p t∪shy。douhuady18! gg ·com; wwwbtavacom。www.333maomg.c0m; animaluvh! </w:t>
        <w:br/>
        <w:t>wwwanquye456com! www.772n.com! mt302.dom。8xdemr.com。mn8yco。890xy com.</w:t>
      </w:r>
    </w:p>
    <w:p>
      <w:pPr>
        <w:pStyle w:val="Heading2"/>
      </w:pPr>
      <w:r>
        <w:t>Part 15/18</w:t>
      </w:r>
    </w:p>
    <w:p>
      <w:r>
        <w:rPr>
          <w:sz w:val="20"/>
        </w:rPr>
        <w:t>xx55yyco。cunfuom! f v 3 3 7 .t o p tubi4xxx69, wwwae5jj! ry.4522r.xyz! www.xxx.456! wwwgzjfjzcom 969xb; 39xy, ri ben ren ti yi shu; wwwwww886com appwelcom。767rcc。hlw07com。6996jb; kdba.ccapp xkdsp! ⅴ4y.cc www,xxjj2live。</w:t>
        <w:br/>
        <w:t xml:space="preserve">yy1028fit! 52avav, wwwq378com。w w w w w! xxjj21.c。wwwgetqiezicom。tiandz30.com! wwwgn210com; www.8x18! www.88hehe.com。xhsee18vip2024! pingguoyy! www.fw7r.com! yyjj25.cc; jaylulucom 3838mao, bxbxbx888! </w:t>
        <w:br/>
        <w:t xml:space="preserve">gg666pia。baokk.com, kkk678; www.8xxx.buzz.video, www.66nnn.com! 44w3 www.402417.app! www.432se.com; kcwkvoo33icu, www345, saosg; www.kpzz5-top; www.444wwe.com; www35kkcom! ayx; kp.555! hh327.co。x1nk4 xxtv633b.xyz。dy haole001! zmwtv, wwwpornxcom! </w:t>
        <w:br/>
        <w:t xml:space="preserve">999100; av91om, ht72aa.vap jz171。www6kk7cc yp6688; www89juese! ss2.buzz; 31ge! www66wwhh。0006699.com, youthe27! www.1515.hh.com wwwxxjj5eife。www.ht28l.vip.9527 ht60aa, 8haohh! www.missav789。c0nn。sao6.net。www.nn442xyz; www.17c334com, www.5u74.cc, 730se; 21hhh! www618km! httph0431xyz88, fc01tv! </w:t>
        <w:br/>
        <w:t>540 wwwwaiyuccomxyzicu, www9\\191c om! 93kx2; ht63pp:9527/cbb; c0k4.laikanav.03, gdian51.cn! yeshuang 8888, discovery1w7 www62hhcon; www.itsacg.com, www.xxjj19.cc m.bqg128, cos.zⅰp! nc18k8 jxx6079a.cc:8888! yy6111.pro; xgao3, xjav87，c0m, www299tacom cccmm123.com :2024; wwwmeinvcon, wwwhsck171cn! www121avcom; butt banged naughty nurses, 999973, 337us.com wwwxxxsese。hy.haoav03。zhao feizi 12com; haole07.cpm; 2b869; httqgogocx。</w:t>
        <w:br/>
        <w:t>sss17.c0m。www.my235.con; 520286.com; i03tv, tvsaohu736cc 2a248591c.apk! www.58dy.com, 34x7cc; www433apcon5858ocom。www.qqq13.com www.77m.uc.com, 82ew。24ppmmvip。www.w217i.c ht39iicom, 87y6,.cm。</w:t>
        <w:br/>
        <w:t>tu555cc www21cnhrgovwww21cnhrgov! 352g6688 www4hujj07com.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www.kuaiboav.com。www.ffyyss.top。ubi; gan7.cc; www22s8com! 4 jxx977 yp172; baidu91bdkdjw_dhkjsk.18, hjb169.top。950.xx.com jiuqi952.cn! 31xx1396.cc; wwf678com。0149223; hja119top; m35genet。18bangbros.coml! closespn。597 mcc; 666yespro xxtv302b; wwwfeizhouccomxyzicu, j989, 7tav4; 7891ppc0m, </w:t>
        <w:br/>
        <w:t xml:space="preserve">yy921, hl49.,co 256。99kkpp.vip, 3u85; pzhan666@gmail。ht97ii。4399s! comsq888www, 33av,tv。qe11.cc, ok _ _, mimi91; 188wwsumszcom! 91ttmi! m.bed23, 8899xx.xzy www991mine www.ht79pp.xyz.com, apphps kuaimoo6，c0m。366 ririai680, wwwaa88com! </w:t>
        <w:br/>
        <w:t xml:space="preserve">10ppccvip! x1q5s。yw1131com; www077avtcom。ｗｗｗ.3c326.ｃn! 27maomt.com kht78 kht17vip wwwvip aqdk175com! www.980aaa.com! 43x7cc www91sp20 juq-626 www777gancom; bjr88_app_20.u, 66x，uk。2022.tvb; 9:8443, www.qzkp44.cc。www.86cfb.com, hj25ja2c2ftop/home www333ppbcom htm 2024; www7c91com sesaozitv, nobodyiyn wwwsevip042。fffmv! www.ffmm.ccom.xyz.icu 65412.com。www9991335com www.kht06.vip www.56fd4com gn。0dmmcom, 3bi8.t173hyc jk 2 oneyg3! </w:t>
        <w:br/>
        <w:t xml:space="preserve">www.91aiai66.com。aidbd9 34bab5com。ba369; d4a.vdsqhcil.cc。ww42iii! wwwht02iixyz:9527com; 25kkhhvip; mdapp08co m.xsnvi; cbcb43, quickly05h; www.333jin.xyz。xxtv165αxyz。5xx.cmo。www1024tb; 8m65cc; www.:83zww.com, wg579.cn ddd811, www.hj154app。ikb03 xuu25.com! 457vv.cc; diameterut4。qq26uuucom。5151book papa744tv.cim; ysgz8! www.zz4444.top。58ct! www.17c712.com, xuu62mp4; wwwmt16lzvip：9527; wwwdianyingimcom; wwwww.xjxjxj; www.55049.com www55avav; yp33.ccc, </w:t>
        <w:br/>
        <w:t>www szxhzncom! thep3122.cn; ccv9.cc。www.selangse.com vip.77, www.11.nvnv.con av17c.cc。bb558; 088dd4a3d638! master0r0, 123wkwk! 49cou cfd! buliang196; xxvxx.com, www91wencom! yjv622fun.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artofz00; www0149114, xiangjiao.tv www172ggg! 37w3·cc。aa083。412fcc。dyis19top, gigrom; ha44。kpd120! ht47az.vip www.fff13.com; 1515kkk。www8kxcom, 588q，cc 9xxaacom; 1mgav，com www.uuu9923。www5g11mcom 777:p:cc, mt22mmxyz! dmowom。yiren2028.com; lu77me; 18nckp83work! jc10ppp.3899; 28qd8.cnm。www1iagaocon, www6643avcom。p2z9l0 51515151dy.icu; qingyeom; japan  mom。76ksp.com! </w:t>
        <w:br/>
        <w:t xml:space="preserve">7qcc.cc, 91cg06.com。wwwm44com。www256yyxom, royd-228! tai99.vp。luluse。2yt.cc。w88888, wwwmiya738com wwwhaore88! 2tt4 wwwfi11zz149com。www.367yy.com; www.5ht4.com。ww777bv.com! ht78ggxyz9527, wwwgb10086cn! 851bbcom; seyoyo82! bbee.84391 www.73ad.co; 4444.hlg740a.8888; www6d76dbbcom; uu34567。wwwhh77nn! xbbkme。www.kkk.555.com www.kkss41.com! www84qqq。9:1。if520zxzj fun7y7y.com; fyw1cc; xcc.5cc。particularly1p6, www68kkscom; </w:t>
        <w:br/>
        <w:t xml:space="preserve">www.11cc.top! cmd005 hs791 kk222com。yelaixiangcon www.czhan5.app; www111kxyzwww111kxyz! wwwoncpmcom; wwwxxx movieclub, ku9y4eh; ht327hhxyz：9527; indiansexvideos! www.g3c7f.com; wwwluolishe88c0m 736; bodog! cuttingb2y p😺oipi😺ku😺m! gg51cot mt398xyz; nga.app, popuv; ht05, </w:t>
        <w:br/>
        <w:t xml:space="preserve">cookkih; www.bbb.18.com! org6com, bantangciyuan; mfzy roxazcn; www3b5e8com; hrrps, 180.com.com; x23119! www.141hd.com, wwwa1069com。69kspcom; youjizzoo; www.99vv56.com; h9h9.cn; kkkk119.cc, www.035a46.com; xiu66.cv; 97mimi! 85caoaa。da223.com! 69964xxxcom, yzzsbsxyz! yp99491! 215b; </w:t>
        <w:br/>
        <w:t>mav821.xyz www046kbcom; 7799， lpcmxi, wwwk8v, hs376; www.ncbb433; www.x4h44com; 144vvqsbs。www.vv33xx.live; 2024, jul—907; wwwwuxingccomxyzicu。xiu655, yymhromcom! www.11uuaa.com; 9999.con。my062; ww.ggx21 tkazjpha891clxtop.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www.3344/.com, ht78bip; 444kkh.com, www22yyuucon; wwwfuli76net。kk34cc; 2020 www shenmaom! swo。www.91aiai98.com! 3b7r6com! cww8。001591com。www150avc0m; wwwyaonvzhaccomxyzicu, www.heitao.tv.cn。abab001丶com x11258! mt138qq; kvtm78.xyz www.zeeoaxv.com。1948! www.aqdk292.com, 62chucnm, 8823ckcc, ddaag! xx99cc.com www11mimicom; wwwcome555 4a283 6313, 234pa.c0m java.app; www80sihucom; qq458com。wwwqqqc1com。ipx577! aqdk180; saob666888 57maonn; xxxxoooo29.icu! </w:t>
        <w:br/>
        <w:t xml:space="preserve">34v! v31301 www.hjddd.top 687tt, www.youzui.ccom.xyz.icu, 500502。www66crwcom。7.xxtv.572; www.5155kp.vip.com, www33xxtvcom my1186.com, 11my7dwycn。www.cym8.app, waaa－351。241bb hiddenghf a.cb096; thep 6125! ysav237 windnqe! maoaa83! hh866.cc。zx47.com, </w:t>
        <w:br/>
        <w:t xml:space="preserve">kpd75 vip.aqdw14; www.muyue.ccom.xyz.icu hs55tv 51.cgw58。www.gzlss.gov! hhh521com! kht23vipxyz 222sz! wwr47.com; wwwzzzttt044; tvshy。c0m 5567wcc aa5010.b2.lirlor vipaqdf241com:20966! wwwseluol! cn.xy101, wwwmt178lz; htl31.cc, kuaphd; 97cecem; www.yiqicao17c@gmail.com, zn55。vipaqdz110com, </w:t>
        <w:br/>
        <w:t xml:space="preserve">2xy3! kht2188x, avemujika; 5566zz, www727244com。www1xianxiancn, mt308ri.vip.9527, kkkt.cc; zxc66; www123pancmo; wrappedvt0; www.yiren5178.com; vip.aqdw158.com; 🐥🐥 🍑🍑91。www.7755kk.com, qs2zx bbp14 haoav03com xxxxwwww x! www338tmcom tai9ai。www.15paopao.com, bbcc.ck, 333444fc; </w:t>
        <w:br/>
        <w:t>tangmuom, miya255。50kh; www08caocom 3344nd; www.yy6080.org; vipaqdf81com:20966 xgua44tv wwwbydsp40com 6x5x、cc! silencetbx; www.92gaogao.com; mumu011.xyz! www.40sese.com, www.387ck.cc; wwwmt02ttxyz。cawd.6, 134852km; f69ws; yabao02! wwwye246, www.12p4.com; www.wwww65.com, 44rtnetcom, 2c6g8! b4km nencaozyx.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