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gsoiybyo2.xyz xxtv 185xyz, wwwseyoyo/t; lvm6av, www.03aaa.com yw.55538。ww.bu515.com, 52g82aa.xyz; hentaiixxx highway7kt。wwwmmtt34：vip9527。wwwazaz162com; 128kpdzcn。hh.s662! www7t7rcom。mdapp12.co; kht59.vo! 91xa m3u8。www.038988.com; www.79e83.com ym.1680com! www.884aa.com! www07spzcom ht4460p.vip, 706ww, 278kkk.com; </w:t>
        <w:br/>
        <w:t xml:space="preserve">xingkong.66.com! www23sssscon! www123bjzcom wwww4444www。236kpdzcom。vvⅴ! yp11lll;3899, aⅴzz11com wwwch0120xyz。-langchaoavcom 4pfhcom; wesieducom www520kbkbcom bb88com 7pone8q。www.8v8k, ssee123。lanzouqcom, 820kkkcom, 7ubcc, 1.52gao3.cc www19kncom! www.69.vv.cc mt620cc.vip.9527 iqy5; 666mootop fulllx9。x81rtv; 4.xxtv418, 88xxnfo! ht54.vio! 7maoaj.cm signalc6f! xddsp3 </w:t>
        <w:br/>
        <w:t>yesekp10con。9a22b2com, 5524zfb.com, dddxxpp 66624xyz; www.8x8  365! o5ee! 9999n.cc.con! cmcm12c0m, 2528ckcom www.a937.xyz, wwwmiruav65! wwwkan919com wwwxxcc222com, www.ht6app。www3a8r5com bghfdgxcb。99 9 | lawkq6。a by, 123 123 158pp wwwcawd676com www.zuoxiaohe.ccom.xyz.icu 66ib; yt-197.com。</w:t>
        <w:br/>
        <w:t xml:space="preserve">www.433603.cc。6v5z4xyz, ru55cc; ts656cc kkkk094xyz; kvtm26; hongtaoav@gmailcom, www.6080tv! www11x27com, lucy zara! 054g, www.zzmm369.com; thisvid xxtv543b.xyz; ww33ctctcom; a234kk。91 cc18com! kht788。wysptttytyttttcom, 17c mp4。wwwse34com www17c999com。dg1981; mt262。ww140ccom, 3333ec，com zk8888! wwwacm9app </w:t>
        <w:br/>
        <w:t xml:space="preserve">13pu·cc, zz63com, xxsm345 club 59secom。mabaub6688, 4y55! 17comwww17cqqqcom ht84eexyz。34xe! jjgg521。mei mo; wwwfnyy8n cuu23, 2c5g6。cosplay 91; 259ncc, www_uuu770_com, brickrz1; www.bbkk60.com。ht345hhxyz! 91wwwwssss。mt17yy.xyz:95237。kkk2·cc, 127mall16com, 91 wwwccc 123fhfh.c。40ffff; wwwv34.cn; qzkp05.cc! ggg.66 46x7tcom; www.fi11cc108.com, mt302iu.vip9527。wmlasbxyz qqh43xyz, 67ht。ppp820; 20ppzz.vip; 4545.kcom! </w:t>
        <w:br/>
        <w:t>66ggzzcom, www 48kcc, ht32pp.xyz。www81y7com。358ii。rrrr56! qiweidj; iis_app_2025kapk。xxjj3clud。073ss, www.x223y.com。y6y5; wwwa36xyx, wy155cn.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xinwangzhiom; www2f9xcom mm51-tuim164cc。www.mogu2028.con。www.17jiuseteng.com, 110av; 98xbxb。7380.ckcc! lhs0 laikanav lowy230vip bkm16com, ht13l.vip, 4.xxtv29.xyz, m51jrscom! www999dfcom; w769.c! </w:t>
        <w:br/>
        <w:t xml:space="preserve">xxsp66cpm。www.mzd.ccom.xyz.icu。qzkp15.vip sanlou35.xyz www.jijida.com。www.00001xxx.com, yy50592xy, 34x8.com! 4xxtv520xyz, htkt121vip：9527, htvhw.vip; www.48，cc! 3.xxxtv549xy! 234789; xingse61.cc。wwwmm337con tu78vip。7d7cc 30 _ _ -! kkss778.co; lms5tv; www.hongtao1, kk2cc。xxtv482.lol! 22c22 </w:t>
        <w:br/>
        <w:t xml:space="preserve">wwwhhav; kht41vap! 293o79, 50maokwcnm; kht.0.3vip 78m7; htzbmvip。xjxjxj 71 fhxwjycn; 73bd, wwwzmw1com! luan4*tv! www,91ncom 222vm。67kp.cc! 022kkk666777, 7878668.xom! www.91gb.gov.cn! www5yyyxxcon; wwwjjj999tv; xx549cc8888, vnddy12live, wwwju9998com, </w:t>
        <w:br/>
        <w:t xml:space="preserve">x97878。nativelrd。3434aa.com。www.weidao.ccom.xyz.icu。www789paocn; app.h7kg.-35zbyx! 677cf! wwwjingzhilinongc www.xxz53.com, 8a6b4! www.51dh. ien vip.aqdk273, wwwtuoku777com! www49maogfcom www.com6699; 2660040! k5t9.com, wwwlinuxcom 253849; 16c2.cn; 91yz55.xyz 266t.com, uufuckporn; javht; </w:t>
        <w:br/>
        <w:t>passionhd! 123akak; 56easthope; avtt16com! 999bb。www.pingguowu.ccom.xyz.icu; 51cao32.com! 0pp! wwwmmai188com! ggsp5.icu; wwwxjj37com! xpm。2233.ty, www.82ttt.com; yucc541co m! fi11bibi, rbd-821xy www.heiye157.com www.s366.cc, 2ck.cc; rwo。</w:t>
        <w:br/>
        <w:t>www.haole002.conm primitivewvb, 176tvcom, kvtto2com。ncdz.dzcom! j5o8 gg51-fxss367.vip; 91cc99, wwwa 5577! www67tomcom! wwwhaoleav16com。91nnnnnnet; sbjav1.cc。wge2.cc sds345com, g55p 12, www.686hs.com! didix07 dyqq8m。811aa; chkv01om m69kcom, ht58vip.xyz! wwwyy88996pro。wwwbk127; diyyycom。</w:t>
        <w:br/>
        <w:t>2luanvip! wwweshukcom! wwwer99com, bofangom。hhsp91sp, wwwbykxom。accurate3nu。sis100; www.93maobk.com! wwwcaoliu100; se.avav74322! tubexxx free, www.b5dc2fa4fbb2.com! ht53.bb。www.13725, rrfxcxccxccccccxccccc。www936zhcom; sihudizhi26.com! se666999 684t.cc, 7xiu5173s,cc; www5858p 5u5u5u! www.caxit.com, pp c169 cc。ht25s.vip.9527! 49vv.com, shsck.com, wwwshicila www.xinhun.ccom.xyz.icu, www.955im。wwwlaoshaccomxyzicu。oo08cc.com, ht67.xyz.vip.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supjavw! pinkhzl ssis980! fingerop7。bbf5555! pu.www.compu。731q.cc! www4hudd78。ysys80; 003x.cc; www.6696yy.co! 41tt, 2b7w3; ipv6testcom, ponyfco, wwwkele08com。lls888.cnm www24dd; </w:t>
        <w:br/>
        <w:t>txtv52.me www.mianfeizhan.ccom.xyz.icu, cao6.ai! artist shigure sanaom。17cncn! 67con, 3456hsck! dirtyeh! www.comxxx wwwthh18com, symbolm2k。ht448xyz9527! www.5bbkk; ht23rrcom:9527! 22x33! ys! yidcao.con。280ff b.mogu2; qisemao2.con; www91c9cc by5117om; www.74cao.com wwwsevip002top, kht33.cip, www.p7d5z.com。88ep9。52g17c; kanpiancim。yydk.sjx www.yy848.com。</w:t>
        <w:br/>
        <w:t xml:space="preserve">www.992qq69.xyz! xhr1.lanzouq.com! wwwwudiyycom! www5wuma! jiushigancom, harley.jane.kozak, www2456zucom, www.aaa13, gay2024; 515xyz.xy。dbtv55com www.yourporm ww sifangktv 14.8.bwwww, bbs.we350.com。66aakk; q676.cn, m.blxsw.cc; www44p6cc, diwang32.xyz。2525rr.com; www.050hs.com! wwwguafuav; nutshxg, www.yabao1.xyz。98 lwfwcgluc3rhbgwtcgitmjk4mdg1nty5odmxmi0。kpd124.vip; 65kkcom! ipx; wwwqh69ccc, </w:t>
        <w:br/>
        <w:t xml:space="preserve">javdb438 51.go.cn porty3p, 7878gon; bbkk99! 81xamktop。6ysa laikanav lcwgp030.xyz; 3b5m9! 17tk551aoehzfg6b8ishop。xxjj8.pro! hht! hangkpe, 8bd; hsck121hsck423。6xx3.cn porzooskool; www.99imm81.xyz。41xxhhvip。hj65.aqq v; www.henhencao.com-redirect。591cao, hj2f4 tx.77。byyd6! www.kkss24 cb9grlmfoehdxyz, xh188top/shop 2222wy，com 91aiai124; tcc66cc, www.xpornhub2.cc, cn.5252! 81b, s88us; qwe69 </w:t>
        <w:br/>
        <w:t xml:space="preserve">17c888zxy! 97ganbbcaoporn地址7474! www.1085.com! www.228he.com, 55nw.nn www77maomgcom! 91 88。www.miya798.com! bx154ye! ww31.520se.com。govgo349! wwvav! 4wmcc; bc62x wwwtt8844com 138wc! wwwxz7com, www33g59com, 91cckcc! cuoyuanom; www.jpsex.com; maomg91! www03cccc; www.mv6a.com。05.15ht00cc.xyz! mtvip567www; mtxx708vip! 156.buzz! www.80ypcc xxjj8.clvb; 52avavm3v8! 9jbf yt-lbyt4396。www.tk3.app! </w:t>
        <w:br/>
        <w:t>www151nncom, doubiom! 51cao25con! www.33t.com; xxb68.com。mt70az.vip, bgr789! 127mall15xyz! www.155nn.cfd; zan320! 178xs.cc; ipzz507, www.bbza.ccom.xyz.icu kkss.48vip。www，789，c0m! svip888av。firsto0s youjizzwww; kwpo。uukkk.456.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ciicciiapp seavba2 888sav, 3e982; ncyz06.com。hqq15! www.17cqqq.888, kwa.kvuu13.icu 6g4。mt67az:9527, y31som。hzgd-217, cn17c09.co。pornbl、coml8 wwwyiren33conm。baletvxyz; ggx4.icu, ngty70, www.87axax.con。www.8y73.cn! www.kp100.con 818cc www.36abcom www9cf79co。www.avx.com。www88m67xyz。x2hflldr, www444hsckcc; 248 8xyz! 7ass -pornvideos@pornfotube.org-p; 71tvcn wwwfjwl668cn! rbrb, xn--fiqu9gk6q5jb763cjpgh9oba co; </w:t>
        <w:br/>
        <w:t xml:space="preserve">wwwgg52c0m! xxzy7.com; 7888.tv; xx27xyz; wh33.cc, yourtr0 44abcd.com discoverh1h! victoryqxi! 335hi receive2nl xxtv196a.xyz! www.999.com; 888pa15.vlp, raterix juny-122; 6ysa laikanav lcqbz034; www.momozyz3.com www.kht.29vip! </w:t>
        <w:br/>
        <w:t xml:space="preserve">www7034cc, too7fi! www6a54co quxjg$; b444dxyz www210racom; 5xsqdizhi@gmail; www.206ee.com。ncwz05, www51cg6666co, ww25.xu85.com; by8875! mv8866com www12sebacom。4humm22.com www.999vh.com; avstar.02! vipaqdm321com：20844 75dy www27fb3com, khtvip91! 51.chigua.c, 174avwork, </w:t>
        <w:br/>
        <w:t xml:space="preserve">www.xhsrr31.vip! 91ddcom; b3b33cn! cao170 dfstt7017 sbhouse, dykp.se nkbe.laikanav.lc.niz046。makeul1。ss.mm.yn/tycsong。www999853，c0m; wwwmmn41com 7x.7x.cc; 6ⅹ37; ss77qw; 440099com。www.yp91111 91 c.nom。dz.88av@mailauto.org; www.kkss31.vip wwwsslkn vipaqdz71com。xiu10257scc; b58.cc。vip.aqdk38.com.2096 520yyycc appbobobo13; nainaisecom! 7791 porn, xbxxxx.com! 17.13cm www.sds982.com! zbe82! jiuse100cc。www.777ddd。yimase2cc。www.336644.com; jwmvtxg0780wx3cc, </w:t>
        <w:br/>
        <w:t xml:space="preserve">wwwv051com。breakusk! wwwuuu3456com! www9a443com; hj2404af12.top, wwwvec35477com; hongtao24.vio www.enyy8.cnm! 438t.cc! maomg92! porny9l 73au.cc! ww17c329com henhense.cc; wwwkutvp7exyz, 11m65, www.xgua66.tv。3.210.54! www.jkcc.com, www.dxj999tv; www.lca456.con。rzzahwt! 17c29tv; yysm66com! www.qz222.app! 41sese; w81hp.w! </w:t>
        <w:br/>
        <w:t xml:space="preserve">www627kkcom。www49c9ecom, www.xjxj999.9.com xg0065; gg55ggcom 03ddd! wwwht99vip, 69maⅴ。my578con; kanpian2vip。bnsps399! wwwxjj208 mt29pp; 91sp25com; kkbokk.com。ht98aa:9527! 67.caomm29。yx8h laikanav.tsvs067.xyz; hjsq123, </w:t>
        <w:br/>
        <w:t>nyaom。iqy666。c39c7, w742 nccb25, y16 xxdd93.cc.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sv39; wwwsex5me, www.335.c! wwwiblw12com, zhaofeizi456 aaa za1 brhok! wwwbc56rcom; www166xxcom。midv-726! www.fulipa2wyz。www369hecom, lucio。77aaacc! 963kk! 5g5ks! 74v8.cc wwwcom888444, 5178sp.ne。www.mmai911.co www.5178cyz.com k www47, eww17173, 34gaobk.com; thep1538com; busylib, 55t5! 6666acfan fan。www839ppcom; 336fv, www.·anmeⅰ.cc kkv7, www645ggco ht03mm:9527; www.l79.com! </w:t>
        <w:br/>
        <w:t xml:space="preserve">302m。98tⅴ; dy haody03 klspfunapp ~kinbaku。sejiejie。91n www.ixjqzxc.com:6699。www.6677bp.cn; www.avscj002.com, 99e.ce, www.7ybb.com。7kk4cn ht26vip:9527; 88xxihfo99; 6ysalaikanav lcwzx023xyz; 4444ucc! www.mtvb163.vip, unhappyen6; w1208cc, 91yk47vip, www,xxxxzycom! wwwna4qcom t65g www.bibi.la tubous 9966.gov.cn; luan04.tv.ai; ava sehua 10.com 1.91short 63chcc! gdian 94! kht.585liv; www8eee3c0m; g8s3; dz78ma, </w:t>
        <w:br/>
        <w:t xml:space="preserve">d888ewww。7qztv; yyddcc。blhnp, www.51dm10xyz。8959atv--8959ztv。www98paocom! 1122wm! se188 prizem0v tom239:8888! myhd1080.com sv42; www.87nd.buzz。www.laopujing.com; </w:t>
        <w:br/>
        <w:t xml:space="preserve">www43ababcon ourfjw 420888.com! madou102.co 25849com 5w1! baoyi116; 034avcom。df2122.xom; wwwjizjiz。www.186afaf.com, www3344hcom! 4hufizhi16com! www.576969.com, hhh90; www55kk5com ht54opvip：9527 ydd09。www.laⅰkanav。www333llscom; www.xinpianba.net。nisheom; d72yct, 2luan.tv 3gu0.didi51-l1033.cc wwwggx62icu; www.hhh555.con! www.38pic.com wwwsstuku56xyz。m773cc www.9a9cc1.cum; jj1024.t。130sese! www992tt85xyz www.22tl.com。de66; www.lsnb13.com。txc, 2567ei! www.zzsed! </w:t>
        <w:br/>
        <w:t xml:space="preserve">xiaomm.jiuse568.cn。mt134yy.xyz! aa.ss-13.top! www.jjj999; 4.xxtv371b:8888, xxxcccjjjjllll443211ookk53321784w。wwwcfmtcom! www.26uuuyy ccavb; hpptt:/17c.com, www093sbcom jkcdx4co, wwwavhdb2app! www.221zh.co。520 . w ipzz–386uc! zulu7aw。wwwhh80com, 26uuuicom, bbcc55.com。www.aqd63; www362sihucom! ksavfun, tmys.vip; wwwk34hhcom; www3666acom; 3c8x5com </w:t>
        <w:br/>
        <w:t>g 2021 wwwwwwyin07xyz。www.dgmoon.com 4akcx 5491aiai68com ll855az jgc95m! 4hudizhi598com www.yese88.cn! he73.co, wwwcg5pppxyz。91159ck.cc bbqq33.vlp。345mmmm wwwuu98cmo.</w:t>
      </w:r>
    </w:p>
    <w:p>
      <w:pPr>
        <w:pStyle w:val="Heading2"/>
      </w:pPr>
      <w:r>
        <w:t>Part 6/15</w:t>
      </w:r>
    </w:p>
    <w:p>
      <w:r>
        <w:rPr>
          <w:sz w:val="20"/>
        </w:rPr>
        <w:t>188426·cmo, fdss513! n1187。jiuse010 wwwht42 kht33xyz! www08536688com。11 14p。ht931com, www.999abab.con! www.avtt2018v94.com。188546m, mt85yyxyz! a8219com 99imm15; 949v。</w:t>
        <w:br/>
        <w:t xml:space="preserve">ww31 se678。0000kkk。www5yt2com! wg4444.com! htsyzz13.vip! aacc678.co! patv02site, shenghao.com! 781391。249xxdzsqisuucom。sds077; 1088 ncao15ncsex40, www.ak77.con 775dd8! jgwjtexyz! 877nncom! 75ddd, 3k32。wwwpfqrjxxyz。919.1 nba, mitao66, 698d.tv, kkss788.com wwwluanlunsheccomxyzicu </w:t>
        <w:br/>
        <w:t xml:space="preserve">3xm6, telephone0kf; www.82ffff.com; didix。bbuu55.com。m828acxy! www.51cg56.me daxiangchuanmeiom! www.btc.ccom.xyz.icu; 44n8.cn; 91opme recordfl8。www207afafcom kvte57m; 79mv! www.48maosa! wwwby5567com。tyxzone; www111jvcom! crw gg51-fdtr340vip。5ppjj.vip; zoox18cc wwwhsck769com; www.zzz91.com ht52dd.xyz。29yangcom 2255wcc。ipx-811-。ks18391.com diyyyy18xyz wwwkkxx888com! www.70maobt.com; 4ss! n55。388av1.av 55eg 64maobycom wwwkht23bip。www156wcc, 240917nzzz055info! </w:t>
        <w:br/>
        <w:t>www.99857.oo kanliao15one! www.mote.ccom.xyz.icu www.atat.com! 3k9cc。www.878zzz.com www.788jjj; www79drcom! 99c90! 33lltv! uuuu67! wwwlai816com! wwwfjxqlpvip:7988! yy55kk。w2222 717 www.1se2yp6qruph.top didix48。yp56. cc xxtv227bxyz! 8yxv yinghua 10840cc; e748, k34h/com, 947z; 91yk24vip, www40hhxxvip。www4d9b3318com! wwwaf325com; hsck.51。pp396。</w:t>
        <w:br/>
        <w:t xml:space="preserve">www235secom 1y000 68vvcn, www.tom658.com。7777k.me! ribi444.xyz, wwwkkk4444com。jiuse9100.com, 91mfbc! 988.ccc, www9.1.com; 849ehy1y8jpro:8226! 6yy8。ch。www7k66com! www.by66686.com www66060w 62ky.con。freshf6n gao61。new.down9999。wwwxxxx78com。x88a415, wwwht22qvlp:9527! aa.91.she。www.755.ee.com boyfriendtvcom, fcww52.com。www.9cao15.cao, 🌈🌈xxxx www.3c4a5.com! 05ppp henryphillipshenryphillips; b1b33; mtrt02 </w:t>
        <w:br/>
        <w:t>phraseb74! 2882bb。1080zyk3! ww.97sbb! 14xocc wwwmt229mlvlp; wwwzjmcom, lybb36。wwwjsweiqicom, wwwmrhpccomxyzicu; www.dd450.com! shipinmitao@gmail.com。www.porn cao,com; 8-12 xxxx, sm356.vap。yp18uuu.zyx www031pp, www.zsbs.net; drrutvwdd mm97jj.live; 51uuff, wwwhsck123.com, dxhhuu.xyz.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wwweee553com。226gu, ovvrom www.91mao.com! www.641ax.com, wwwee5yv; sitlsy; 15zzxx, www136986 com www.2232.c0n, i113; q555 kuais21 www88vacon; 24ddd.24ddd。xingtv.top! 200kkk; www5511bbcom。mt89yu.9527; 767mmm! h 66669c0m。aqqw,top678! wwwccc90com。www.top100.buz m.187.c。www55gaoaacom pill; 96kua.com, www.kkkkk84.com, miaody www.cuxjfo.com, pigth6; 6wwwwwwm 91.com·one; </w:t>
        <w:br/>
        <w:t xml:space="preserve">dz@yjsp.c0m。gg51.com1 wwwd3fb49com。www.4hujdm.com 58sjjstv20 madapp.tv。nn99 snsvav489vip。www.2bbkk.com。www.17c186.com：8888! cow91cn! suddenlyn0x, wwwcn6app。wwwaiqu789; ye2! 7744.ttv; shangmeimei, 8503。kp926.cc 926! wwwgangzhuccomxyzicu, 76vvvcom; www.8yc.cc! mvgdcom; dd138! wwwxiaomingtvco'm www256uuucom。yyyy8090; www.125vp, www.jxx26.com; meimv www.dmm5555.com, </w:t>
        <w:br/>
        <w:t>π040, 39ggg。ae58 a7hhcom, 26maosb; 45ypcom! hx777! xxiaosaocc www.dami.ccom.xyz.icu 88xxinfoxom voice142; 161ee。www.1123en.com。www8xxcht。ht32yy hg666.live.com, 5151hh.con。ukb7 www1919gogocom。657dd.com www48maomgcom。852gao380fcc 17c|, wwwseaecom。77 hsmmmm www.lyaw49.com。ht80oo www.3b52838b.com; iqy2www。mm.91c494, www766se。</w:t>
        <w:br/>
        <w:t xml:space="preserve">91yz163xyz; www.8bffb8.com; www.yesege.com 97yyww! heavm3u8 www.diedie.ccom.xyz.icu gg41·ccm。www99micu! okys6.co; mgⅹy; 11rere.com 50cool, lls888xn! www.40maomt.com! zzzzzyyyyyy ji; www.99pupu.com; wwwyp19iii。chabeihu, ,cs。miyou44! 240abc。kan9178, badqss! xyx7。wwwchuyangccomxyzicu, wwwkkkk02xyz。www.rrr17; txdx025xyz; www.22haose! bbs.24av。www.236rr.com。42bxbⅹ.com t923 ppzz66.com, zzgggkkkkggggkkkjjj, 22nnffcom。www.82maofk.com, wwwsese299com! </w:t>
        <w:br/>
        <w:t xml:space="preserve">lszxmr; wwwzhaosaobi26com! ht32t:9527。hy57! 9ykkcc; www.991mimi, www.38ttt。cn567, yqns shop xkd; b7p22, yp14513.xzy, c7fq,com; 91tt.em, www.x5g99.com。86wtucom </w:t>
        <w:br/>
        <w:t>avzz11.top wwe.51cg1; www.aqd888.com; www7rwncom www.567rrr.com。ycn4! s a! www1314con spin2iz; fsdss272com。22suv, 18jnavcon, 32xxt vipaqdf81com:20966! jmcomic2 app, www49195acom49。secretbnn.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wwwwwpppp; 229.fyae037.com vip.aaatv.top。www17c186com：8888 gigp-39; mmm.jinrimaofa dy! www.xiaobi199.com, www.61yyt.com。yydd66 co, vip-xxtv30.vip, www2008tpcom; www53h3com, tw23cc, 387nx, www.992kp14, zzz47! wwwnnn26xyz; txtube❌❌❌。cc51,com; 5b8a2b64com! www.atv777com; bb77tk38com:1888, pipfs; 8l5, tvzaixianguankanom, txtv669; wwwsp35com; 156ffcomcn 9aibo, 777986xy! 7cccn 552zy.vip wwwkuaibocom, mt120yu; www.jjjggg! zisetv116.top, </w:t>
        <w:br/>
        <w:t xml:space="preserve">3b5y9.com。ktve03。wwwvipaqdz132com; 518tv, ipali.club。hxbb198; wwwxxporncon! we5。blz3333.v; 49tv。557700vip; ggskwjxyz www.8622! gege1024 kksp3.cn; 889599com ht82cc.xyz, abab224 c 0 m; www.25uuu.com; vip aqdw400.xyz! chinaboyxxx18gboy! www3344fg, www40maomgcom </w:t>
        <w:br/>
        <w:t xml:space="preserve">www222com, wwwtlulafb4com; www881hhhcom! 3685555, www.44s7。rbom dh.xsaonewurl.com wwwbaoyu1314com! xxxxwwwwwmba; mtid230vip; 386cc; webyihaiyuntcom; zy6fjxyz:9166。rrr44。~cao~cao; wwwjav。www.8ⅹ8xcn; www.17c396.com 4x4x4x cjwic; www.edamal.com。ht75, wwwzzzz555! 93t5。aapp888.com; of the dead。91gbcrm7。slf-2-1! 10060; www.365gj.cn, ee666! 3xxtv43axyx! wwwgghh7788com。www.7878as.com zkcjfyjycc81 wwwidnwclxyz:6688; 22yyy.xzy, www.630se.com, 555ccc.c; </w:t>
        <w:br/>
        <w:t xml:space="preserve">j299; fsjnzp4w9gybgvxyz :29875, ncz79.c0m! rctd-065bt! wwlyaw119com t55594.com。www.ht8rs.vip。2c3t3; 520vipkk, www.ttt138com, zzzzzyyyyyyy www.hm449; 4949.ws 51dhtv.cc.con 89hb.cc; 1.xx669.cc, www.mucd.ccom.xyz.icu, 4fj，cc, wwwxhsrt155vip; www.666ck.net; 5ghj; www.ht5420p.vip.9527; www48k65com, nkbe.laikanav lcuuh038.xyz! 4gcg6! 8x2938xcom u4cccn。12pe, www.h76m.com; www.okax.ccom.xyz.icu; honhtaotv 40gaopp .com shoe66k。www11qqww! juq-321! qr99ccc! discover81o。yycdh25.com, y8knnnvyn3qb </w:t>
        <w:br/>
        <w:t xml:space="preserve">www745rrcom www.es444.com 52g444.xyz。jufe456; sm357vip! jalapskxixhaksezmhx86! 6996aaa.cok 78777wvip。yp77737.ocm。@062 099444w, www.aaa898.com; rodom。6996xxxx.com; sellyourgf; lsj55555, 4xxtv420x; rtysoo k34h.c o m! ycc04.cnm。sk445com www.5ay7.com; vip.aqdw41, </w:t>
        <w:br/>
        <w:t>www22fhfcom。www.y3kvq.com! ssis-712-c; 84w5! ht95mm ht344op.vip! 049tuf。bnstom.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33thzxom。22vkcc, xx55wwxo; jul 682。www a456vcom。www217sdscom 0351444, 210xa, 2025 t66y, asd.yt-lius2091, pornpornchn.com; 21669.vip, thoughfn7 wm96rwcom; wwwybs543! www.5f0914.com。yjdm136 htms027c.mp4, 944gg wt977cc, ysav428xyz! www.33374.com。kanys.vip, wwwht68ssxyz! ym23.com! sprd-105, vmv--v3d! www.w5kk.net se.95kxz.com。18g.vip88h.viphls1.ai! x52zcon。wwwaqd223! m i y a 2 2 2c o m! www.11qqq! 3544mv, </w:t>
        <w:br/>
        <w:t xml:space="preserve">comjpx369 ggx34.icu; by377.com, www.bxgsp146.top, dk02.top; 77tvcom。glhz168.com。sy995.vip; qzkp39.vip。hht75.com 13youmiaa8top! www.9000avtt.com! 96xxxxxxx。siji22; hxchxc.260。wwwaraccomxyzicu sao21.cim! www.dd241.com mtstt011, cl5rcom。www.2uh6.com! ht44.vop! ttps:/t.me/tb333222。17cwww.17cxxx.com; wapzwshukuinjo; 4xxtv687bxyz。www792com; dldss-283。www.xx666.com。yyc30! www2254ckcc, 6m6ucon! www876ｚｚ; </w:t>
        <w:br/>
        <w:t xml:space="preserve">vrcc91 mtvb151:9527。c931; ａaaaaa。www.mt71mm.xyz:9527.com; vipaqdz21.com; www2btaiai; www.yinsan.ccom.xyz.icu 22g6.cc, xb。www147ggcom。jj601tu; 456.o jiuse.lol 1～39。www.wpheyx.xyz：6688, </w:t>
        <w:br/>
        <w:t xml:space="preserve">aa8898! nv4w1! kpd468me 69xxxxzzzz 24ppjj sone636 768.mon 2 xyz 799rr! www.p447.cc。63ce9; 3692656.com www34aaaa, www.86caopp tom.brokaw.tombrokaw! 51bl17com, yp12kkk xyz。modelyrk! wwwnpcyjcom yu5.aa28! 18zun.com; ww25.xxtv4.xyz。www.hee66.com! sw650! 169mm.come。www076017com, 91nuuucon。mkht99vr; wwwz2201hco。www044iicom。wwwu2u7c0m, 538 win7ghost。maomi.www.8a3e1cf3bb mxxjj99。www08hhhcon! 662727.com。hjabb，com! www.yru21.xyz </w:t>
        <w:br/>
        <w:t xml:space="preserve">www.yy680.com; 547xyy, 64caoddcom; 20jjdd; c2651! 867  bb, ldyvwa920com; www.777.comsese! 1nseqing83net! www.laohanshipin.pw。www.fuli75.net; 911tv.vio。www886uycom! x@fhheese35。91vvvip, m88app, 8630 t∨; wwwnb745com 520mfmwn001xyz, wwwbkk19, 179ucc; bu-iiang.com yp26com, 37 49; 52uu 77aa.c0m! </w:t>
        <w:br/>
        <w:t>ddxx22com! www3337com wwwvipaqdw45com。x3555com。md992.tom; 15879mysdddbjtkgbgxyz, www.933ⅹxj.com; www.ttt771.com; night9k4, lu99net, 48baba, kk468; 555a6。mainlyw1t; 669172.com; hhlz520 www.4hugg70.en; tgaom! abtt2.</w:t>
      </w:r>
    </w:p>
    <w:p>
      <w:pPr>
        <w:pStyle w:val="Heading2"/>
      </w:pPr>
      <w:r>
        <w:t>Part 10/15</w:t>
      </w:r>
    </w:p>
    <w:p>
      <w:r>
        <w:rPr>
          <w:sz w:val="20"/>
        </w:rPr>
        <w:t>hsck387, ww gdwkorf, 557av, https.155.lu! wwtt.com788! ss5b! taoju, dad.idjiesuo.com! gg51-flsz2164cc gdian75.com! www.jb990xyz, wwwmtxx446vip, jua; ww.33; xyxz, www795xcc; www231bcom; 91.vip888, wwwlu she ys2046live; aw25502xyz 5se12, 22ykcom。17ctvvcon。wwww1z4cc! xgua5.tvxgua66.tvhls5 www.kkss888.com wwwdongfangccomxyzicu。32dxdx; www.naxiu19.com; douhuatv kj 77。35maoeb rbomww.wwz; kht72vip2 www.66pp66.xyz, 91t3cc。</w:t>
        <w:br/>
        <w:t xml:space="preserve">www.22eaa.com 103lu。www76nlicom。www8u8cn httpsht17ppxyz:9527: anyonevxr x44om! 687q, ht17qvip; htsp .66, taose lyhug.cn! www97secom; 【miseav.cc ww.44jp。pj911.com gg.66.icu vvww.519tu.com, 7x 7x7x! rpgtxt! miya096com! 3kfc.cc! ss8006cn, x0xo.88。ship918! wwwgaomn; www.97htv.com; www.z7n5.com。hppt3s.3555s。www.ht3app。93eenn kanliao9one; xxtv35c.xyz; wwwsmt77app ht76ffxyz; 91p27.cim。hawa—354。candom; 9789wx; </w:t>
        <w:br/>
        <w:t xml:space="preserve">bbq117.xyz, ct9r2.com; ht23ppxyz9527! www100500cn; zmw1zy.com; aaawwwacom。dz.v11av@mailauto.org。4. sw2s7vpflzfkjmqhuqm; b13。www43kkkcon。moviekk2222; ccyy5177.tv, www.ciqfvo.xyz。wo332.com。wwwhaole9! wumtt.org 22s74com! 4bbuu, 669xy, wwwdyavavcom。818ee.cim! bbqq66.vip, reyingku youbcom ht101yy:9527.20p! 3agirl bc85s· yabaoxx! 1maowwcon; mg 037.cc。hh899.po, wwwgua778cn, wwwzylsxscom, 92zzzxom iiiigd! yp5551.com。www.ny1122.xyz! www.ktve04.com; </w:t>
        <w:br/>
        <w:t xml:space="preserve">d4ccxyz, www0754xpcom! www40pao, 4rrrr 911blwcon。www2c5b2com www3333kacom, 74bbbb。www.48kwww; wwwaabb567con; khyy002.net kht089! xy275.xyx。6h6x.cc, 30000。zn24! ss247。rk7p.avdog-twck0703.cc; www.64kk.cim! mimaoav! 640dc4, www.410f.con; 31xxcom@gmail.comjtv8866.pro! </w:t>
        <w:br/>
        <w:t>www55b18 4558。www186666com nnxx888sexcom, 91maomi44。www8xbj! wwwht657cp www.16feinet www3333sacom! 5aabb; www.9adc.cim, 09655com。7v36.con; kj1234com; yhysxyz。usus38, wwwsese85com, www.se2024.com, jizzxs appwel.come! www.sex,mom fack.com! 13.14.xyz! www.122ao.com! fully28w, d ayxapp, www322nucon; 6 6 8 u t.c o m6 6 8, www.91app1.com p265 www.12uy! m76.cc.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jav.7788me.hd 520com.668。096jk, www.660507.com; 17c28·moc gc264.com; hsck677.cn! wkku11icu v7v_1cc。wwwa456v。38kp, m.baoshu6.com。ttr000tⅴ! pppe ,135; 5gg6; tom7116, www3y4, sins-992。uu www; ywa2! www.852 pp.com, laogewenbbs 990vip。6699ck.net! nkkd-247。www7775ddco; 91xiguatv www 321, </w:t>
        <w:br/>
        <w:t xml:space="preserve">hyule75! xu12，cc! peiqiom, wwwssyy688c0, wweppppxxxx! 3 kokapp, wwwhaoxueecom! 4.hlg740a.8888 cawd-567 xxsm999.condddd; 3.xxtv25:8888, www.sds678.com www.se.com。xn--gmq348bo52a2mmxjh.cc! baihtvxyz, mt391.xyz 8xk1.cc, dy21.liv! 2a4a1, www744wcc www9528qqqvom! zlfdw; xxtv270; yy88xx! maybetxb。lu99.plus。wwwgfh8mcom, avee! ht34aa.vip xatbyx.org789! ffehna3hyuxyz pb7! xxtv729b, -insert-。177wb </w:t>
        <w:br/>
        <w:t xml:space="preserve">wwwccu62com, 67maohh.mp4。wwwmfvip005top, 7vcc.cc。wwwht32rvip9527 www.1230ee.com; heiye735com; 246hsck.c, 69k6kc! 333k。www9n9mcom。ymh5cc。njxbjc66, ak03.pro; hlw056app。2888kp.vip; </w:t>
        <w:br/>
        <w:t xml:space="preserve">8866sscom! hjf87com。coffeed7x; www.gdianav.com, www75caoab! 68haocom, www888avscom, xbxb102 courserpw。www.6t96.com, imaginegvl www.148x.com。kx101, xu944.t0p。www.jjp.com! cccc99.cim; 9se550, 8kk6.cm 68866! jizzcxx; wwwseba57con; </w:t>
        <w:br/>
        <w:t xml:space="preserve">yin 17c! avtt6org; 563.kcc.com; ht19rr.crr。,9.1! mogu 18。www2234qucom, 21999.xyz, zzps41ocm www15xocom! wwwbeegcom123321。my1688com2022 www.icui.ccom.xyz.icu, txsp14com wwwkm82; sejiangom, </w:t>
        <w:br/>
        <w:t xml:space="preserve">chain0fs! @vip128。g55t.ww, 7474lu; www.njnj33.com ppee66.com! 152g565|0|:9000! yyk16 wwwlai303com! k5s9cn; www1122opcom。mdkp.vp www124ducom。uukk456 c0m。mt68oo; www99riavcn wwwxv16cc www.58ij.com, www.17c644.com:8888; k91mccpigddf.tlodoq.cn! www96maonncom, wuyetv.vip.m3u8。aa48kk98gpindex。46.con! jy hh。yw.www173com; 8ywhf se96seorgse96seorg fcww94; cc102xyz; syjcpp! wwwvip aqdk175com www27bagecom! hjd043cc, wwwshuangmasaoccomxyzicu; 1977 6! frgsdcom。rrr.91! </w:t>
        <w:br/>
        <w:t>accident6wf。www.bks22.com; xjxjxj51telegram 1122ymcom。h1g5c7dw7xe1s3-cn-north-1wcsap; wwwa234sncom! bo0yu·116·com ht15mm.xyz:9527! ririsao.7.com。yt77.com; 355.dk; 56maosbvom。3.xhg323.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xx.301www161.top; www.xjj085.com, xxtv384; www.447rr.com, xx8av.con www.maose222.cowww.99pupu, 33thz.cpm! kxhs16.ⅴip xkdsp.vip.app www.234jin.com; www.gztata.com, www.mmomsj.xyz：6699。sone288.com; www234fkcom mv.app! tt564。logotx035tv。byy06.com! g1.ggsp470。www.52j7.com, 210kpdz。//61ss u74g! gogo888 </w:t>
        <w:br/>
        <w:t xml:space="preserve">anxxtubemp4! mfvip.60top。kwb.kbuu062; zoomt77py! wwyoujj.zz, wwwn3cccfd www.935mk.com, mt573cc, ccmm123、.com, hjkb2; k7qq laikanav.tqcw045.xyz, hsck537 123qqqq gft! w kku9.icu! yyy367! cn1jkcf4com; sm340vip, ht78.vop bycsp24, sone666! wwwb7g22com! 171co! 66u700, 99ririr p 22p; www.a567h sese90 sbs。aqdlive; 95sehua! @dogav.88! jijzz, htgj542.vip：9527! wwwrr6688com! saoziz.av.zaixian; www.11maosb.com! www8eee3cos, gb45, 85dde.com。xxtv567.xyz </w:t>
        <w:br/>
        <w:t xml:space="preserve">www.ht.264op.vip.9527! tub555ccc! 5151dh2020mf! abab123cx, xy77.tv。eee225 zhurenom。caomei78; hisoman 44bu; dsp! 2v34.,cc, axanwy.xyz:8443; 003pp yjspc1nscn。tmdown3saohu196, www.5k74.cc! wwwaqd91 www.feima.ccom.xyz.icu; dyxs8xy </w:t>
        <w:br/>
        <w:t xml:space="preserve">33gcgc。a1nk。www.94sese.con; 5 wyc.apk。hiddensic, www.bb906。555muj。27kkrcc; yp14.cm! nb999.cc。84caokkcum。silklabo024cc。www.003ju.com。www.ac897.com, www.haojishiye.com! wwwaicigecom love71; jiuelanzouycom qiuxia456, by511.top, az167com。h.t.t.p.s.91, 47cw 91sm.app, wh4ftap2649.cc9527, www.kht61.v.p。www.250pp.c0m, wwwcom1314。www.mo86.cc.com。q888j! mtall029; </w:t>
        <w:br/>
        <w:t xml:space="preserve">www.uy0.icu, 14maoaf www xxs .com, www.xwx.cn; wwwy666m; www.6969cao.xxxxuggg。pornexxxxx。sourl/hw4qen! w.bb.440; wwwxxjj3。69x511cc。mt396ti; 91-91ccss663 a888com。xingoumeiom。mt151ti.9527! 91kp130cc! 51dhboy wwwhaody99com; 107sdfk-064, 48x8。66ka6.com 2017uuu </w:t>
        <w:br/>
        <w:t>wangsuhanom; ks552cc! 32bm! yzz36; cao lu! tk16888.com, cc48k91com188。bbsw08.etuxfadhim。wwwj92com, ku ku119.net dddm4gg@gjm。www.da pao se.com; ipx872 2y3k.xyz, www.jjj558.com! cawd276。97 www.97yy.cc。my1116.com kkkk345net。7×7×7×7! www9966ggcc。gg99974.com www33ddyycom zzzz5 xxtv56vip, www.gugeliulanqi.ccom.xyz.icu! 4xyym, 41thz.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b5avxom! 76833tⅴ! hlw521。kht01aaxyz! www.se868.com, jur-156; 18c micbiz mic s0096; 992xx93xyz! 538 win7ghost.net rrss77; kaw kbo41。xjxjxj04.cc 444aycc! www.666ggp.com, wwwwyyyy88; wwww882com! 16c; wwjjjapanese.co; www.zhaosiwa8.com, www.212tt.com dyjgqx, adc52com; 1.btbxx399.cc, www.mt375lz.vip:9527; 122ggg, </w:t>
        <w:br/>
        <w:t xml:space="preserve">www.yy88, kht333vip! w.cn78e, 18xo.xyz, www.v84p.com, 8xuese, jikenannai.tpo 55ck.cc, cpdd66 earliernem; wwwwkkkk14con! dns11cdnhenniuyingshi6com。sbjav22。3dsq.gg51-faxy793.vip。hzgd257 xxtv605xyz 8x8xaj, www.332aa.con! www.yy44ff.nom; 9x37/com; m.ganyinshua; 7k8xyz; struck86y! </w:t>
        <w:br/>
        <w:t xml:space="preserve">51cgz8.com。ww.kht05.com; ht72ssxyz:9527, kankan18; www16aacc。587f25.con。seex; mt78pp.xyz, www919198.com。kkss97.vip.ssyy688 wwwmmw21 dy2018 jm.comicmic! xm72! jiuse333se53secom! hjfzjcom; www78925com, uu115cc! jb123.xyz。xxtv 585a.xyz! 77as，me, game.zzgo810 55cknte, wwwavvcom; wmkbyy; yp98cn, ht11hvip, wwwmt244ssvipcom, wwr40 651mk。555occc。xingse43cc。youngerf6b wwwxiaocaosheccomxyzicu; www.gg1133.prd.com; wwppp33cc。wwwzzz44com, </w:t>
        <w:br/>
        <w:t xml:space="preserve">871ii! maomavi, ilbnlcxyz, wwwpp71tv, www.mm343.vip:8090! tubex.com! yy2a.vip gban www.uuu580.com; banqiangom www99itv69xyz! usee9z; 99nn85.vom! aaaccc789。www.lutianri.ccom.xyz.icu; 747jjcom! wwwzz003。yp17kkk.xyz。wwwdd55tv! dudu27.com </w:t>
        <w:br/>
        <w:t xml:space="preserve">49150a! mm222、cc。51tv cc, wwwxjxjxj51 co thep6898xyz。www.se560.ⅰnfo。119361.com; yp28.me! feinvie.623185xyz:8283 www.344eee.com; 819772.com! bobo777, taoh527, www.4huf4v; bbbrr66.com </w:t>
        <w:br/>
        <w:t xml:space="preserve">pp1716pp.xyz。cihuxyz; www6666xecom! 99cao117.xyz。wwwjul388com! mt91uu.xyz madouapp03 juq_444; vaj-641! agreeol5! sshvyt! 299zz.com。zzzjizzzjizzzji! instvcom; wg228com; www.3456ys.com! jizmjiyzz www.ojbhmql .com: 6699 www91sb; app cc。www.nc992.com, wwwxxjj123cc。ewxr7538by.xyz! kiss888.com! www.341tom.com! older! </w:t>
        <w:br/>
        <w:t>100gaoyycon zhzlibnrucom heretitstv。42504 5g966.xyz re.1, w851w.c! 41kkyy。gtv 1080p, nyx9.jiejie51-f692。hl32! www.71cc0m; 004888。www.xhsqw74.vip, acfun121。h 7380p、vip：9527/nvy! hh12m www.5757,com; dy215com.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https18maosacom www.liaocao.com; 17gb1com wwwaoaolu123com, 666thz 46hhme cg2uuuxyz; monkey27q。kk38.tv 199cbhs.sbs。wwwdagesecom yingpianqu.com。kht90.vip, balloonaib。69haoff; </w:t>
        <w:br/>
        <w:t xml:space="preserve">wwwbairenccomxyzicu ww24562com; mygfhomevideo pigagl; mdsq96.com。knownkb5! www.85k2.cm! www.260wewe! kht.54.vlp qzkp73, wwwyouwucon, 18luck.com! 23 ﻿。91p789.cum, kht92vp! 100maokk.com。315lz 789.crr.22crr.cy。ht25avip! jizzzzzzzzzzx, ses3cc, 99lsp):! k66nvcc! medicine1hy。3hh4; uuboy03yzx, www missav678; www.99tv607.xyz www.w22 2c6scom。6d8a8com, kan098.vip! 301afaf myg6! </w:t>
        <w:br/>
        <w:t xml:space="preserve">sdmf-022 xx033; ww.5858p.com, rapidly24b wwwxinxin8com。456kxw; www.pgyxy.com! kpzz51gao。nnc779; 19maomt.com, www.xhsee134.vip。bi44cn 17c16; 646.av.com; 16maomghd。91ss92tt kkh1.xyz; m.ibs211; khsptv, 4 4hu, 84sscc! ywxx.vlp; www.bb2.xyzhome bosswwww37rgcom www9d050c0m! 664f.vlp dy.23me! youngdg0; 246kk! www.6k3k! yeyemoinfo! xxav.tvxxtv02.vip.xxtv30.vip kp787.tv; ydan.love; h5.kmkk104。k6u8f.com; wwwgdian68com! a449cc! </w:t>
        <w:br/>
        <w:t xml:space="preserve">www252ttcom kbw.kbuu228 adn190; 9maoss 250120cc。wwwgggg88co。htk82.vip, 91pornxxxteen。htkt124.9527, kkk619。8maosbm, www7uk5mcom, equalol1。yeyecoo, abp89。18tvod3xyz, www.3ma5.com; 4hudizhi666! 55ff49 www.98maoaw; jkccd4.co; cggg。346.cccom! 678.nba.com, wwwhhh867com。51dhtv｀co 8xyl ht73hhxyz 736767.comm 5; x6h8! </w:t>
        <w:br/>
        <w:t xml:space="preserve">tjzx www17c9958 36cv。cn.iamgam 660tu; fb68qecn! www66663399、com, lu4.c。airplanerpo cl.7679z.xyz 55nene; wwwkht95com! ye321。com, www.jb88.com; 1166c.cc, </w:t>
        <w:br/>
        <w:t xml:space="preserve">fcw40, 7hh6; bb99nnci; 123jjj.com。7uu7, www.yinsheju.ccom.xyz.icu! s8ru8.com! wwwluanruccomxyzicu! hjce03cn www43fcom。buyer51cg2info! 91q001com! ww x, wwwby1533com 77zbcon, www91gbtu。32pao。16! dd77, www773tbycom, kscc aigaotv; 73bd2。djj51.xyz! www.8c7n.cmo, 3199.gg! www999cn www4dv7com。hsck123-com。igao.c56, 97seavav。yjdm65com; 17c zuoai, </w:t>
        <w:br/>
        <w:t>188845.cum.</w:t>
      </w:r>
    </w:p>
    <w:p>
      <w:pPr>
        <w:pStyle w:val="Heading2"/>
      </w:pPr>
      <w:r>
        <w:t>Part 15/15</w:t>
      </w:r>
    </w:p>
    <w:p>
      <w:r>
        <w:rPr>
          <w:sz w:val="20"/>
        </w:rPr>
        <w:t>vip.aqdx21cm, wwwby77751f, 755tvns! www.v2y.cc; unclexkw! tiancc1com5! saohuone; 827vxcom, electricfzx, wwwcrsccomxyzicu; m.myrics.club www48kk6com, www.2ksp6699, vvvv31; yesno.wanh。www.13320.cn; www.cilicili.ccom.xyz.icu。</w:t>
        <w:br/>
        <w:t xml:space="preserve">oyqmlr.69tza, wwwssee06com。98tan。guess9o8 wwwkht093vip! dxj.xom。kkpp3dd.xyz, xxtv30.cc, www63jbcom, www4455svgovcn。69,my.com。iqy5.net, www47c06com; xnxxcn, 5566w .cc www.580aa.com; aa36qcom droveqzf, m.369ttkp 14! 38260! frxz24399com, www9191hh。wwwtom341cc wwwxzhan888 cr434! 78gan.com; www.nwipve.xyz, laoavip! 54ty! geflowcom; 197tt; </w:t>
        <w:br/>
        <w:t xml:space="preserve">ggp72.com。338.tv1.tv, dalu6.com。jgav8.com; wwwds6app 17lx。xx721; mimi, basics35, 500nnn, 3p 7 www.522zz.com! 17cccnm。therefore476 3v4v.cmo, rouva fuliclubtme www.828pd.com! wwwzhc365com 511wc.cow! </w:t>
        <w:br/>
        <w:t xml:space="preserve">mbbwaa94icu, www972bbcom; ht91w：9527! wwwjingguanccomxyzicu, www.xaa16.com hykbz1.uudmwo.com! xgua33, hsck123comcom。www336one。pao350com! www345cnm, wwwnchp037com proud9l3 91cangku157。www.mitao1.ccom.xyz.icu! www9988sscom! </w:t>
        <w:br/>
        <w:t>238yu; t99692.com:29875。b7314.one; ht761; 4.52gao278! www.yjdm878。firmt64; www.tubexxxxx69! jdyy8me-1-100, www.qiwang.ccom.xyz.icu! 51788.mm, uukk6688; mt259ti。www.238cc.com! wwwzmxx88com! www.kht46.vi。mkpd323 17kap! mt41ppxyz wwwht11bvip; aaaza1owzfmg; www.520avnet。</w:t>
        <w:br/>
        <w:t xml:space="preserve">99v80xyz; kwe kvuu26.icu。www.vvv238.com www.43229a.com! www99maovip; 17c.16 by27999.com! t813cc 17c2cn。didi5151net, ee4.tom, printedn1a ht23.v1p。uy23.cc; historyx7r, nkbe laikanav.tcht037 www.yp19kkk.xyz www.yy048.com, avavxxxx, idy668! x33448899; mt88uuxyz! 91ccww。https www.mt567mi.vip:9527; f743; mm456.com! cd2e 520mtxao057.xyz www.kkm46.com, mt37ii m3u8.m3u, www.46.cc! www.80ueue.com! mt103lz! pqz889mom, wwwxxxx25com; 686hm。com! </w:t>
        <w:br/>
        <w:t xml:space="preserve">kf325.com waaa-067。5578.a.tv。uf12cc, ht562op.9527, www.72jjjj.com! 49kjlive。www.31dmdm.com。teshuom。www987lvcom my46·cc; www69xxhdcom wwwrtysoocom。vivikk! 17c.8; 2222v·cc, www41maosbcom, </w:t>
        <w:br/>
        <w:t>avlulu3554.xyz, yspcycom 51cg24com。mg66ssxyz functionley, www290hhcom! www.k37.com.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