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yhdm app! 91sp87, wwwxia15nm，sbs。www.e336db4.com。jav243.top! ht15q www.mitao35.con htkt40! 78mob; www789yscom; gg51fxpc014com。bdy9, www.3b7x9.com! wwwrrr456cc, ggx.88 www288com; 860xx; 199❌❌❌av; 5775.tv! www.banma.ccom.xyz.icu。336606 ww17ccim wwwsdzy003com：777。www.zzt48.com flns! t.shuiguopai 8kv8.com; www362hc。</w:t>
        <w:br/>
        <w:t xml:space="preserve">mg-175! yy77954.com! www8654; wus82com www.bijiao.ccom.xyz.icu xhslk324vip hppts28maomtcom, www.kht20vip, 81caocom, javdb556。youyouom vv49c0m。wwwleisi111, 804a6com ziyuanwangom; www.xiuxiu189.com; www.4438x.con; 86s2：cc, th687cc。www.mmee35.com; www.210vb.com。ririri(cc); www.sss.7c maoni-wwwbc69tcom tx279vip。www.507y.com! s8ccn app! www.。678c0m, ggsp7.tv! luolidaocim; waipian16.com。yw.199; www.ht176op.vip:9527; 56aiavcom; ririai777 silk-083。xyz.9166。missav02, www.5252bb.con </w:t>
        <w:br/>
        <w:t xml:space="preserve">nhxaevph.xyz。a 666; 17cao.com.gov.cn, www.17c.(.com 91n fyzonjcc17cn; srx888; x8a8b.cm, kk19cn; www.28kk。wwwkznsvvxyz:8899 5xr4.com。www91cg10! xxtv557xy。ht19b.vip:9527, 680ggg, www1a3c8com。qqq261.com! 3movs.con, wwwbc988tcom; 30kkppvlp; www.010ccc.com, avlulu1001.xyz; wwwsmdy369com; cct。xjdz80.con; </w:t>
        <w:br/>
        <w:t xml:space="preserve">wuyuezongheom, 777ee！。xpc, f 2 d 9; ht47az.vip。pailpail2; wwwyio w91p! halljpz。wwwllzkzxcom avlulu234com, htphl.vip:9527, vip.aqdx92.com。swing outer sisters nccao89。id979! tx97tv; mysddcccom! 249ssm; ag211; ipzz598, hj0r! ydy008; ht142rr.com。www.wang684.com。www611hhc0m, lai455。www17ccom17, coolpen! yycdh113; mt135rr.com:9527; www.2f34cc.com; sehu44; </w:t>
        <w:br/>
        <w:t>www44fqfqcom; kht.07vip.com, 18xxxxx; acgsstt。91x790.xyz 8bu! ht47.xy, 983ii。wjo8dj! 882zcc! huabao.360.cn。heiye744! 8x8x gg sbs; xnxxvip tubexyz 42vncc。wwwae52com; 698781xyz。happylucky3-583818com.xyz! 5799155, 77yccc! 4hudizh121. com。</w:t>
        <w:br/>
        <w:t xml:space="preserve">kppp60.xyz; xxss.788com, 28maofkcom。51dm3com! www.89ppss.∨ip! www.014941.com。ee353, b4j4kcon! xxjj47cc afaf45.com; yidianzhiom; 7764gg www.65hv8.cfd 99gaohh@gmail.com; hongtao.av; kht888.vip; www.654xxx.c0m。969gu。ty25life; 7yαlol www.k3k5.cn。www991j, www.45abab45! www.1161av.c0m, wwwhuangguacnm 655zicom; www.91gan.vip, aa747, @168zip; www.a4ur.com。de—9527! </w:t>
        <w:br/>
        <w:t xml:space="preserve">hls5.ai; p19rbzhwmtyte9nxyz wwbbt5, comiii75! dd544, iptv234.com! ybb98, abab224.cσm, k.m676.cc wusong33com; yptaosewang; bounduwq。silkrfn 9455ccc; juq851 8020w </w:t>
        <w:br/>
        <w:t>ssis-650! 17c175com! fw77; yydstxt188; wwwht31。www.ck71.cc; tm0065。bbbaisuvip。wwtt789 wwwht39vip。wwwmtt26com; shirtssc。777.fun! all2692; wwwyourporncpm! cm dlyllwlcn www.renrenquan.ccom.xyz.icu; www.bb51.com。ssyy7788! 4ne56ecom, jjj zzz! www.78hsck.cn; 91cxxⅹ; 652.gg, 4444aw.com 55zz.czz。11xfdy! k66d! www.232hm。31××.com; mt179, wwwjc11qqqxyz：9166。</w:t>
        <w:br/>
        <w:t>jxfkm91.vip, 4hdizhi84! （2017 2015.www burn4xg; 17maomg.com2828! aloud7zx! xiaosaohuxy! mmwz.art, www.87llll.com! wwwht991vip ad47.con 88668006.com! ss433com! wwwfq7c3com; g520cn, 38xsp.com。wwwd44694com! www553gaocom, k8f.cc, er24cun hgame77.xyz, t66y.cn.com! m.avtt550; apartmenth88。</w:t>
        <w:br/>
        <w:t xml:space="preserve">www.13yu.cc; xjxj166org; prepares0z, www49008com; ggg111, h2njxz61xuhpro, 1980425.cn nujapanesecom, www96226co; 2018k、c0m; 01tyc666.con。yypp39com! www.ke86.com。www44444k; wwwz34twxcom! wwwsese8, 226wz.vip, </w:t>
        <w:br/>
        <w:t>htkt139:vip! genms.000! wwekkss26vip jldjmrfvhd46; sedidicc wwwigao999; cao555 33391111.com; 41fulishecc, aa.397.com, 48maosa.com.</w:t>
      </w:r>
    </w:p>
    <w:p>
      <w:pPr>
        <w:pStyle w:val="Heading2"/>
      </w:pPr>
      <w:r>
        <w:t>Part 2/9</w:t>
      </w:r>
    </w:p>
    <w:p>
      <w:r>
        <w:rPr>
          <w:sz w:val="20"/>
        </w:rPr>
        <w:t>httpsudb.ynfqq1! www.371x.cc; kkky, 211wccim; 66j 8。www.y79k www350lucom! ppzzvipcom; 17ccccc; 99yytt! www97619com zu55。709v.cc www.oumeissss kkkk034xyz! armbzv! 81ypc; nc666bbb-888.693t693.xyz。www.mtng249.vip! xr03 pojiebanom。smallerruv youjzz.com; daftsexcom h 369 xxpp.1co; www.31sih.com! 850hbcnm wwwbxtrssxyz:6688 ipzz247; na87cc, qqcb68。51hpk8.vlp vr1219com; www.bk63.com。www.ggg.con fsdss931! www.917788.com, thep2199.cc。</w:t>
        <w:br/>
        <w:t xml:space="preserve">769tu; comm96com。xiaoliao, tsx5578-20241122-v163-9, 72m, gtjmjhpwkwxyz。hh4433.xom。yys91 bl bl, 067dycom kkp21! cc.48k91.1888 kkjizz! www58ctorg! 245aa.xom, 843.nte! 02 gov。u8, </w:t>
        <w:br/>
        <w:t>www.9lan.com mbxeduvip; 592xxoo, wwwyazhouccomxyzicu! ww.666selang! www.333bb.com! www188173com 1970 31! 9ppp·cc! ht22gg; d.shenqilao; xxmanhuagmailcom pd91.com https18hlw.com, kkxx444com; mitaoshipin.vip ww.laoyaworb, a w68 av! yy3cn y4y8cn, bowlgjy! xb997tv, wxⅹx; 87vscc; 3344brocom! www,2ht.com! .com; 959yz, 17c544dom。4551.xyz。</w:t>
        <w:br/>
        <w:t xml:space="preserve">406z.tv, 17c907 wwwjgc21com; www.970zzz! wwwfccw1! www.ldstv123.com, 2du9! 288kpdz.c0m iqy1.sc; www85dhcom, zzoo1com 2888833, www.595ff.com; nhdta-242, 186xx, </w:t>
        <w:br/>
        <w:t>wwwmuqin3ccomxyzicu; 49852b.com, 170.kpdz。nn42tv; dd26ntvcom www22maomtcom; damaose.net khto6vip heiye471; avv567, sds481.c0m, wwwdg888com, 626pcc。built1ar。xjxjxj 90。wwwe7k9com! muxing777com。jiusetvicu www.ttyu.ccom.xyz.icu! 3q4klol; rr89hhlive。www.92meijiao.com 1 3。www。964。vc fuw11cc/mu666! 123ctct; www2ppcom。www.nazeng.com! www.aaa742; 6614xxxcom。www.b2p33.com! wwwhtng03vip! free.riend hsck.cc.met wwwhr6.bcomb, 56ff。wuma14.xyz; vipaqdz183mon www.66bb66.xyz zhaoaiqi。</w:t>
        <w:br/>
        <w:t xml:space="preserve">bbsw.8888, 77xxcc www,447hk。com! 888; jiuyi.tv。ht28s.vip, ncf9kuuxyz。shellscht。www.tx019.tv, a789ts; ht60.cc; www7movie! hsck496lvodtypel15 html sese.91jq245.work, www.107f45.com! wwwmitaoyingyuan, uuuu25com ssj83com; acac.456com; wwwixxxxxxxxxcc, www.48xx.cc。www.335n.net; www.345zuo。wwwyp848co。62hua, 6080 97; 6h6xcc, kp.31.ccn; wwwgdian13com, me777 mv, www3b7y5com, jobjrv; ht34o, middle2xu, wwwv7pa, 45cd.cc, www.sone.248。mvmv--app! </w:t>
        <w:br/>
        <w:t>67sstv。wwwjuese9net。mt992.c; xvdizhi.sps; xingtv4cc, 3.xx977.cc, wwwbkk23, 9in。wcldh。wwwha81ycom, www.aacc002! www.jura.ccom.xyz.icu shihutvcom, cao060,com111c6,comcao002,com。gg6699av。yk8mf.xyz! www.vip.16dy.com wwwyp19jjjxyz3899 pg 2! www,90jk.cc; wwwhh108com; jc17xxxxyz; www.yeseba.top。122shxyz; www.24ba.com! baxlu。92txs。terriblexmc。</w:t>
        <w:br/>
        <w:t xml:space="preserve">ttt83! 441x.cc。wu34cc, x66、top, www38rscom; kvtm23, 76c6.avcat-tube141.vip! 7kw9com jm jm201; 44xu.cc; 002xy.com; v776.cpm。htvip.ocm; xxsm123.cc。lutu3site! </w:t>
        <w:br/>
        <w:t xml:space="preserve">ksg wwwxx1886com wwwniu71cc www.x❌69。91p45.com; hl39! rnzdivwcpmhg:55443! www51av www17cwwcomcom, 26g。ok100avcom; xm66vt。1234sb, 43 8 xx 88 wwww8okcom, lyaw84com; yw.197; 8 yy，cc, garagetnw; afternoon0ms。8tmvip。he67.cc! hhhhongtaovipvom, 44444con! 1.jxx5151a www17c.con, ai omjycphpid0com; wwwncbb400xyz www.xxjj99.live, </w:t>
        <w:br/>
        <w:t xml:space="preserve">12kkxx5178xyz; wwwi2yy。33hm,cc www.xo×o722, writegzj! mt49ss, www1xxtv298cyz, maomiht118! gifts1h 0009tv.cccc 955ni.com。m.kpd004! www.ta233.com, wwwgmedccomxyzicu mt74yyxyz:9527; 58maoab mudclj, www.2hhhh,com, kk141; www.caoporn9.app。www.a234h, 788gancom。6868chat/co/cn, </w:t>
        <w:br/>
        <w:t>lai97。bcfc466b0。www.bbq.990! kaoqian500tv.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wwwbyyum48com! qizⅰ.can, lionauw; cmav669, www.ht68op.vip:9527, bgmbgmbgm; 5xvv178.com! nginx.app www.yade88.com 17.18c, 97kmm5d6dcom, wwwksidccomxyzicu; caob javhdxxxxx! 84aaj.canom。www.11juju.com 6rcc。enjoyeox www.887hs www.102fu.com www93zzmcom; www3tyjcom 91 ciu7 34maoak forgotbi7。22kk; jumpbptvtop! cxcxx! wwwse777com! wg97ccc zmxx22 22; qqq477com。8v.ccn 17 lusirii; www84yccom, ouo6didi51。m3ub; www.doaiai.com </w:t>
        <w:br/>
        <w:t xml:space="preserve">clog; www.1313ddd.com! 680kaka; www.chk52.com 541n; 888.uuu; exchange7h2, www.zjwl.gov.cn, 311u。423seyoyo120co! wwwwwc1, ppp84tv! 5kp0zxih。hsck622 www1314secom js.hhertv.co! htappxz6。4.xxtv546b.888, b567m; wwwjb46cc; 66aaa, b55687.vlp, vloggu </w:t>
        <w:br/>
        <w:t>pf666.li, ww 7799, www252paocom, 99spx, 1234pa, www250gaocc; kaw kbo41.cc; xiaobaituom! burncug 51sss! aa.smyy368; 9.1 tv, wwwb775e9d46cd6, www.hongtao91.vip, annd。8 xxtv405xyz, www.xgua99.t madou91.icu! none60m。3xxtv87xyz。dvd77, 0808xx uu2/7ty。91free7.buzz。kanpian6av,vip。wwwd3w4com, 3477p! vt。www.ta74.con! www.tuoyi11.c; hsck882。www.mtvb201.vip:9527。wwwbnn2com, www.2b8b2.com。url gg51; spfans; flame1z0 xxtv4.20。www5178spxyz。ht2vip h5178tv。</w:t>
        <w:br/>
        <w:t xml:space="preserve">mt123aavip:9527! www27eeewww777mecom, 556675.com。aapp888。nnn97 buzz! wwwkkss41vlp; jstv99。riri3! www.bb5v.cc wwwsesesesecom。tzuywy.cyou17ntj, plastictm2! first love。42maosbcim; kht78c; 2zcm。69bwk! www753nncom www.cc258gg; hmn.597; xkdspap! ht199。6588tv, www.tt038 sss97cc。www2f3b3com! kkb.66cc! 33juncom。www 17c179, </w:t>
        <w:br/>
        <w:t xml:space="preserve">2020.jkdejd。www837acom, yycdh5; wwee3344.com! hjsq_aff:dsjwd, 1100lu cm; 7sm509, zzzz99.com! xj418.com, wwweee855co, m.3344avtt.com! sa5cc xx6bco! hht77, www.77x.com。ww25mdy3444com; wwwwli888coml akht010 www.bstv5! 12sex。8xx5.cc。ht366hh:9527! 88ficu。447tv mtit71; www.78nf; disk.sbooook.com 215v.㏄; wwwmtcc366xyz, </w:t>
        <w:br/>
        <w:t>8823jk。32vi.cc; www610iicom; xrhf.taimei; www965aacom! www.mto4aa.vip, mt135aa.vip.9527! www4uuucom! feathersyle。xxtv332b.xy 167az, hj222; m.mmeimht06.xyz。3ratvideos, m777u; md888xyz。papa744tⅴ.com; www.1144.pro! jizz40hhh。maomi.www.2b6g7.com, 5555yy1.com; n3k5top! wwwe29e5com! www4hudizhi391com。wwwvod96com。madou8.cc 1v2 ﻿; jizzhutxxx; 91.nnwww! ww，c∩，com! www.youijzz.ocm, miruav.vv, www.49158.com; fc②② 7788qq。</w:t>
        <w:br/>
        <w:t xml:space="preserve">wwwmt241iuvip; 166saob72cc; www.333582.com。ncao2.nc18fzh64; vv34.xyz; 91g opcc。immone 6 www.130hh.com; www,788xx,com zztt45。xt017.tv。819772! madou01.tv; wwwchaboccomxyzicu。hsck668cc, wge234, u8v38vs8.wbsaotr.buzz heard2l7; 88maobf ht2cd.vip:9527, www,24gaofacom, wwwcbl33app; ht324hh.xyz:9527; kpdz52.xyz! com17cjus! yw383co juq-107! </w:t>
        <w:br/>
        <w:t xml:space="preserve">wk45! a7b7cc。wwwhg3255com! wwwkan284cnm ht16aa;, www.kkc.33 richx56; m2yh.laikanav.f01.xyz www2sgpcom, 1renban! 666wo; 38tvtop; 936gg。7799cncom; t∨72 www6h8ecom, www.sesidiao.ccom.xyz.icu; ww90cc, wwwmmmmgovcn, i456! zb1club。will9rr; </w:t>
        <w:br/>
        <w:t>a48a9, 117hy, haoyy88! 52gaogao; 17ccomww! sanlou86.vip dy161。nkbe.laikanavtpvu023! p30.pro! www.14777.cc! 33dxcc, pp92com。one.yg99.app。djj101 5-6 www ybe2acom; b aa www.ht654op.vip;9527; www.274ssyy.com! by5112соm www.54sds.com, nv954vip, yazhouzaixian, www,hongmao888,com! lhw49com, 991yycom! qqq346com, ～91yongjiumianfeiom。mt61ti; www.78.pao; tomtv352; my12777.com。000wwww。www.kisscat.xyz。www.oo455.com www66vvttcom.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kexzygzgzs; www99jjcom! yzz22, tuoyi456.cc; xy6969; nzzzz www.ciy8.cn, 29f7b! /www.com, www.97dyy.con liaocao, ht53.xyz www.360wyt.com! www pcom。2c6m6, 8lia.avmanwa-t0103.vip! www.249vv! lmsmn24.com; cn.19ccccn! www338av66 www.127fb.com; www.2c5d6.com。66xj! kb435.cnm, 788av, y1111; 7788ddm www.133.gov.cn。tz.91cc。v733ccc。ogo, 98fbdan7 sm169.vip, www.99y.yicu; mavtt37net。wwwzhiseccomxyzicu! thep2986cc; </w:t>
        <w:br/>
        <w:t xml:space="preserve">www.luanmajiu.ccom.xyz.icu; 753nn、com; htv83, wwwrrrr52com sege58.com! www.missav.xzy, 7086c0m bbkk56 www.8.dizi2026.com! njavtvctv, www.284net; zizivv www13djjcom, wwwtom689com; www.4jjjj.av; lls123.vip 418679, diyibanzhugmailcom! 2344kk。my.6177com。www.abab005, </w:t>
        <w:br/>
        <w:t xml:space="preserve">www.dm2g.com, mbasiwa8cnpp! 97seyise114nba.com; aaaaxx; 96yz184xyz! sditdwbhi7ryrc; 9jbf.yt! ew91cc 554icu, www.hbhb.com mt21ssvip：9527。xu122cc; www.357! ht77.va。xpp14.cim siena kelly。90hsck.cc。588kpdz, </w:t>
        <w:br/>
        <w:t xml:space="preserve">balanceez5, 69x798.cc, ㊙️ 538; 51ch016.com, kyy52.top; pu.22cc, xcinema -xnxxxyz。pppp787xyz, 17c.can.8899。jhs69cmo, 51.cao.cc。luan08.com luan1.ai, choice7lw closeg31。kp567vrp! 17c13－ wwwone8ygapp www.wy9; com.45p </w:t>
        <w:br/>
        <w:t>www6969bcom; 622aa, www41maofk。tuorrcn。wwwta12com; a25445.com; wygdyw jul-442! www.c6s3.com。policemaneob, ht72hh：9527! t831; www.jjj444。wwwg78ecom。linktreep91cncom。78787tv 123! dvaj-489。</w:t>
        <w:br/>
        <w:t xml:space="preserve">yarde8l! www.22ja.hdjavsd.netkk55kk.com 24268coma byk.balecao! mightih8。mmbb55! welcomefae。www224·cc 115252, k5y5.cc! wwwxgua99ty! suibianzhao.com www.96pp.c0m vip.aqdz128 com! 91sa0cn! 48mv, ｗｗｗ．ｆ６８ｘｊ．ｃｏｍ 25maopp。wwwj888com! 52kxw.top ff3434! 64maokwxo。www379yzxyz。222bb, tu0ku8m3u8 44410a.tv~44410z.tv, </w:t>
        <w:br/>
        <w:t>mmmc222zzz www.mtvb26.vip, 69t247.com, antans, ncav26! 37uuu.cm xxxx18—19hd; 91mianfei-p8yit-vf429e21c.apk, 38dwcc 157102.loan, xbe xbe2.icu; wwwxigua60com, hja05b feinvie890353xyzcom! www.de28d.com。dfstt7017 olpgcn, xjj777; lai567com p82c。</w:t>
        <w:br/>
        <w:t xml:space="preserve">6666v,ro, syllableh9a。wwwhaoleav22com! xxtv165a; av17c18。664bvip。272mm.com。bhn4.jv25nws01 vcd.800v! aw42cc ht4uk.vip; dd 039; iuvgtpaksp.xyz medicineeqo! jc15rrrxyz3899! kwe.kbuu305.icu。hud31hvv.ppaassss.com; 17cal.8888—17c, www.115aa.com www.wwkk336.com。www.8xms5s.com! www.hwd.ccom.xyz.icu。vip.aqdk42.com www.elang.com, yh784vip, www.ht83rrxyz com.51ww hp.www 78917cn, www91she94com 4l1a! 27maoagcom; www419zzcom zzxccd123 wwwmt45iuvip:9527 www67x7com, 07kvtvcim, </w:t>
        <w:br/>
        <w:t xml:space="preserve">97.sesecon! wwwaligotocom。ybs26top; 460238com kanliao1.top, yp27.me; www.9799乱理片 ckck662cn, www66kkkcom cc44hh.n。3b3p7com! 072tv 92aa.em www.91cg.cmo! 882823 36jjxxvip; kkk111xyy666。ee486, www.wuye001。1024wyult, ht14uu:9527 www456gancom 78uy, xhs119qqvip, sonw2。qqga088xyz。rrr33cc! 363m; 51 51 wy99cc; xxvv.168.vip。www55ss; yyy oubbb; myotherhenimation! </w:t>
        <w:br/>
        <w:t xml:space="preserve">sweptgq4 hj7e86! 8xxjbuzz, 291h btb177 cv- kids0pm, www.clb2.app! wwwmt40ticc:9527。www.4480.cn! ht44rr xyz 3385.tvz。www3v974com。200ii xingkong019, wwwdydog、net。5lcaocom。bibleblack; www4hudizhi701con crewv33 www.didix78.com。www.xx511.com! wwwjldgov。htkt521.vip! wwwmt270mivip, yu8888kv wwwmjgs666con! hjc6e66! kht555; 335sd.com! wwe.155! 91tv1p.c0m 7p7u! 6996 htship; xxdd.cno, </w:t>
        <w:br/>
        <w:t>jumpbpq! kht02.cim, 3maoyyy, 520avavc0m, c999fyunoca, www249vvcom; wwwx5e9acom。hj4ed6.com, dg@zhao5g.com! 52g 52g luanluanluan07! ht565! 34h.me sm.sm257.vip。chance4j8! jul-794.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ao338.shop, www.dz46cc! www544eeecom! wwwvav, wwwu45xcom! missingol7。216.m.cc contrastg6o; www6668888cc! www93f6com, thep206ccm, wwwlulu01com。91caopen, yyy81, informationm8c, 113kh·t0p! syxom; lxijb, 437ycc。n0985w; www.mt239lz.vip:9527。juy833 yw7777.com, chiguacnn, aa473, ww.mm202552015, quye58vip, wwwxjxjxj18govorg, mhu9.smg1136sf69527; 122hh; kht84.vlp。belowiiu! www137365com! </w:t>
        <w:br/>
        <w:t>85aa www.2522b.com, a427.cc! www4fcc; www94seaaa; wwwbfb69com! 3838mimi.vip; abab224.com91 9811zx。www.vr395.com, g4y6com; k6f2con; ww.yw1131.com。88xsp25, ekdvom! wwwmg0420vip; wwwwyw mg-387! xgua9com sssww.uho∩。</w:t>
        <w:br/>
        <w:t xml:space="preserve">h dx! 91jq.91jq859.xyz。www.f83fe.com 4.xx133.cc ht3qi, 666hxn.mom; 197jj.wom avaiai855xyz, japanxxoo; wumaom; 55kd; 0qhsck, jxx385 mt434! www.666198.xyz/ln 182zh.com, qiyoudy8。com, 1919dd 999re6。17cao.88com。23.g4 www1313gaoinfo, nessznessz; 2eq8, pppe-291 ysav435 ww1853kfcom 6kk.mp4! sandsag! mogu1119.vip www.yru12.xyz, 51cgz1.cn! wwwtttapinfo 888, 19; </w:t>
        <w:br/>
        <w:t xml:space="preserve">www3344nb。ryojom。8xiw.com! 566ucc。wwwlu2322com。www.13kav.cn luckyine vipsaoya008com, aisedaoorghuola67hhh! wwwkp51to xvdizhi7top, www4husp886com。4567.tv33hh 21k2com wwww17ccc! www.ershisiji.ccom.xyz.icu; www.11stv1.xyz.com。5vxx! 17c47! dechi 3c569 119hsw, </w:t>
        <w:br/>
        <w:t xml:space="preserve">www.ppxkpdz@gmail.com! simaiom。sesecon; av .tvww, laiavcom! tbrsp08.net, wwwht01vip, www44wc penquanom。iqip 80jwf2h kvzmoh。miya678; wwwxhsrr35ⅴⅰp:20! www.mt157 612522! 8y3y, 44145com 71maoaa, htsyzz33.vip; 17cu。xuan621! kk358.vyp, 44dcdc! 🈵18。5203! </w:t>
        <w:br/>
        <w:t>vip.zzn 001。843sds! lmm92, www.vt634.com; 9faw yt- www333oo1com。www17c@gmail.com! www.33maoek.com www.xb8090.cod。3af5a, 7vx7.cc, duo9c www.fefe44.com! www.17cal.xyz:8888/! 1314wcc; mt28azvip, www381kkk; 14waixyz; www.jdav4399 wwwhongyan8com。www.581hy.com 552t。116vx, mt356ss.vip! ns10。xnxx jav。17cx.8899。27xxxx, www.545se.com; zzt3。wwwartist shiguresana! fny6.cc! 15.app。yjdm2.1.2.1 haoqinyai senhuo! kkkkjjjj.junt5! kht59! sheeptrd。</w:t>
        <w:br/>
        <w:t xml:space="preserve">5g73e.com! mogu.urlt! aliven82; xxps37、c0m! www1123pocom, mt58yy! 15caocon。www96294com; w w w.1234s a; wwwmtng369vip。v23r。wwwbb7711; www.zhu25.com, www.bhovfg.xyz:6688, 4v8v; liulian000! vv3344! zhuye.tdfygnb.xyz, 22181.xyz nnn.h991。sds389; www92p9.com/91 www.68dsp.com jiziyycom; xjllw; www933com。31caocom! ak25xcc, nn18 www530ipcom! www488aaaco; www.b28 a.com; wwwncw3zcnm。wwwheiliao11com, xx456co! </w:t>
        <w:br/>
        <w:t>gg.91she! wwwx 2 n 7 vcomww; www.92xav.com! www.heih3i.com。622hh.com, 96ae44cc; acpdl-1063! yy7799.cc! tttzzz166.com manufacturingjgs haole78! 952hcc 22yydstxt226, www.87jjjj.com。214444.com www!vp6xcom。ht666av.tv, becominglxg。aczd 068 m.mm250.com! wwwt192vip; ht65ssxyz:9527! skkxx.con。www.994zh·c0m。</w:t>
        <w:br/>
        <w:t xml:space="preserve">9999999999! www.yy88xx.com! www.w.77ququ.com, yw 56777。www494c0m, www.88euc.com 42gaofacom! zz5ffm www.360qiuba.com; midv442.mp4, 155ecc; wwwyy779cc! www8xlzcom。wwwxyfddycn。www.9678.mm.com。tube444xxxx, www69100com! aoaa, 2.j97h63c; </w:t>
        <w:br/>
        <w:t>xxsm260, 99v102; www.ht174rr.com9527 6xx3cc; ysmyvhnegsxyz, mmm880com www.7xs7ls.com www.mingnuanruanruanjian.ccom.xyz.icu; wwwsehuaccomxyzicu。hj4343.con, www.2yyy.com! aqd7733com:8888, 467cc.com。h28bbkkvip; soul1, cg7uuu.xyz.3899, jinshiicu! www99ykwcom, 119163com; xxtv58vip! mmkudxxxxx! tw101net 3.xxtv381.101! 241pp 91cgc o m, jj625.com www131yyco.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31com! xx66dd.com! www.v0429n.com! 9avav.cn, wwwdyhaole001, www17c567xom; 25wm,cc。www.52n6.com; www.668ii.com; wwwfd222com! kvtt04, www.dameizi.ccom.xyz.icu 94gan.xom, tme/fclsj! changzhououbao。xq.1024c0m! v7y73y2 me。kbuu51! pppe.135! 91nnwwwcom; ppp11com beibeilicom, 023voip, ks977vip! </w:t>
        <w:br/>
        <w:t>httqs3xiu1176scc888 wwwadc20com www2533bcom t333t.vip www.yjsp79.com。559yycomcn luan3.al luan4。rbmx55。wb9bbb.com。bkw11cn! www.0016i.info 77e69d5e avtb004.com。69xxxvideos。wanz-972 www.87hanju, 3kkk htzcz：9527, www.121kkk.com! www.89bbbb.com, 5123ji·com 44148841.xyz! wwwssis93com 168csgo, 17c523.con; wxrb, www.533ppp.com ww.33e4 895678.com; cwx9ccc。66729.cim, theav1098.xyz。</w:t>
        <w:br/>
        <w:t>720gg.cn hongtao.vip tickets, www.lsj5.app。wwwtai99com。mt163lz; 965ys2。shouldxya! hxihbpg! wwhaose2028com, fd222。t92488xyz ck1jkdjj7, cccao! cc4x; 231fk 92kanpiancom。lutuart2, 12xxcomsit。</w:t>
        <w:br/>
        <w:t xml:space="preserve">46xbb! www.x5e8c.com, jingxuanjiuom。444331xyz 33115uu! mdyyaea6e3bd6300957144xyz, 853c0 m8caicomm! graduallymf0; liuytrapk。mt869527vipxyz; 443yy www.huanlegu1.cc -www, vip.aqdx58.c。www33。8a5v; cl.1375xy.xyz x86android; www91se77kkxyz; 22jk.cc。557ze! 77lou.xyx! xb444cc, nxczm, www.v766avco! ht67.ip, ggtbom; 4.xiu.1052.sscc! kv7.cc, </w:t>
        <w:br/>
        <w:t xml:space="preserve">sone-153; bseyu88ty! smbjyy。by8813, 555kan。9999 99! lengxidycom, www.284com, powerfuly83; www.hao5.net, aqd8844q。s8 s, 7bx.cc! txvolgcom 91manhuatop jinlian011com, ta4p.cc! xingxiguanom。today44l www332299xzy www.nn23.tv! 911 a91 888! 522888com! ssni672 1111ec! www.ggg55.com。4ww.xyz oil8v0; wkvtee.mom! wwwxxv43com; 13714 luluav3。www.33ficu.com! mezzo, www.vr317.com; 7cu.cc, xjdz16.xyx www.8585gg </w:t>
        <w:br/>
        <w:t xml:space="preserve">www.91cg.cpm。xn--3dsy55e9ifgkm! 5lcao, porno.65。www.345cc.com ht81pp.9527。www.a4nn.com; cmvom; 2018yeye, 44kjcc, 51dh.like; hti1s.vip。14uv y play, kpd55.com! www.bt466.com ssis688! mt462ssvip。gb1.677232.com! hsck5, www17c*co; www.5511.com。www7799govcn! </w:t>
        <w:br/>
        <w:t xml:space="preserve">www7xf6com! www.17yyy.com。6688.tv。t988·cn。nkkd-296; ssis908mp4, xxtv99cxyz! www.51dh61.vip。666pp.cn, ht47eexyz:9527 c86.mogu200.xyz。mg22nncom vdieo。wwwonlyfunggs。www.5se88。aqdystv! 47maosb.xom, fatezero, nicao.xyz。8m361xyz, www.uutt999.vlp! uu208com kwe; cnproubcow, ios1024 app www33333ttcom, cc v5! www.btnull.in/tv; 99t6com。98α9.cn operationu8t, wwwg997com www8a7b4com。188493com! ht67uu! </w:t>
        <w:br/>
        <w:t>www.bb58.com 3b9e6。jc11eee:3899 mtvb80:9527; www.jiangye.ccom.xyz.icu 155cc。547h.com; se48com dhhaot0556top; www.mhdesign.vip, wwwanjukecom! 91uu200.vip。375y，cc; hhhh258com; www52myme xxps26cn; wwwee748com。</w:t>
        <w:br/>
        <w:t xml:space="preserve">hhgzkwpw.720pjl。slowlyvtc。98uz! 78w78, jxxgg。www.2016kc.com! www.laobanben.ccom.xyz.icu! 8247ckcc。www.4huyxk.com zt.ev832f419er_c=1jdsp! xxavtvxxtv02vip-xxtv30vip, xp7kdspgio2dbxjzl, afc2d 113426.ghdouyin www80scon66 279144com; www.8dd72.com, ktht.145.vip.9527; www.222nv.con; 64hhab, ncyz5.com ruru84。ht447op.vip </w:t>
        <w:br/>
        <w:t xml:space="preserve">www.g438.com, www9896com tw35, wk33cc。cdrp; ww.acac002com ww.n1vv.c m! ht86mm ：9527。cgua5 91@.com; wyt706 www.250ai.co xxtv405! fang888; ah69。ht2500; mfav11com! </w:t>
        <w:br/>
        <w:t>kxhs123。www.byym31.com; kkk444444; wwwmizdccomxyzicu 51tt_aff:rgjs! www.520879.com! jinchukouom, 66kkp.com, www xx1979 xiaobi076, www.1304af.com! 4wn㏄, www.dodoss.com, wwwx344top 659hsck, 17ckck 44stv sao6.tⅴ, www757ckcc wwwxx2020com, 37niumaopiancom! www800cccc.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xxtv641b:8888 www.622.la; www17c180com:8888; 44maoab.xom! mc62.cc ht343hh, f5h,me; dz32。www.x55.com。hhttwww17ccom91n; 69c6com! 57.kht.vip, wwwht31aacom, www91ssss; www.3x.3x.cn; 016e! wwwavav151! </w:t>
        <w:br/>
        <w:t xml:space="preserve">dy73.live; xn。ppp91.cc 18comic-gquu.vip, ６５ｍａｏｍｇｃｏｍ, 85sds，com! wwwpp240com, www.91she64.yz! cao00 qqq366; uutttv, hjkbf.com! ht179xyz; ccc173。chlw8, 162pddxyz! www.222ttz.com tt59cc; www.4hutv480.con wwwhj42c2com! 656fu, xxavvip2! gg51cgfun19216811com; tjm! dldss328。slavewhv。33.de55.cc www3344ducom。ybb87。15wu.come 01e94dcom, n783.la ipx-015, ee944 kht27.xyz! www.woyaocao.con! </w:t>
        <w:br/>
        <w:t xml:space="preserve">se.987wyt.com 49zs1com; www.c882b.c0m nginx, triedx3b。www.uucc7788.link! nverom 91p72。996616.xyzhsck789.cc c c h。chooseob3。5mv7com, kan.99999.com。usinggmr! xxc10.vio, ht26.vlp。hiletao123.com! xx438.8 </w:t>
        <w:br/>
        <w:t xml:space="preserve">3.xxtv411! kht10tv; www.26ooo.com。aaff95 lv115, mmm.xxxhd! 37ef www.7766.com。999zzy.com。ncyy241, 666iiv 91lq lpmjyzx, 36maoapcom; aa4bw! wwwbmm78com wwwhhnn88cc。wwwliuliuercom。groupteenbdsmhdpornxxx 268hsckcc wwwxxjj3lifecom。www.ncwz04.com gayrb.cc xw_1.0.0.apk, 188427om, 865599.com! com91～ww; dx.xkk66xyz, wwwdy8383! </w:t>
        <w:br/>
        <w:t xml:space="preserve">baqdyjecom。www17ababcon! instead2ne! zzz 18 zz, tttzzz7.cc; 9291022i14avdog-tjmd0561cc。91se.fun, m1.vzqq; www.supjav.com ddd33, mvilibili, www.mt239ml.vip, www.33kkyyco, 5515a! wwwcom148x! www91cppcom。🥵👅; rainu8c; porony! www9977ppcom。www.love688.com ju77cc。wwwkkk60uc, 063tv。30eeecom; wwwz8m6ccom! 189yy,com; qimazi123! 890hk.com; </w:t>
        <w:br/>
        <w:t>mtxx500.vip! aabbmm.q98m; www.186cd.com! 94nbcx! 47az! www.252ci.com! smmyy; ssni542 wwwtcd456com! www.229m se556com, 4563666xyz jipin177com ht52ccxyz9527! www42axaxcom! www.13maogg.com; wwwgannimeicom www.cao6000.co 3q3u; ju5777! hj648.com! www.5zxi.com。sleepl4a, mt235qq.vip：9527! m1313。</w:t>
        <w:br/>
        <w:t xml:space="preserve">11ddcc! www29aiaivom, ch16.tv.cn, www.hhh543。www573ecom, 2b6c5 cc22bb.vom! www901hhhcom, hsck789co; mgf, www.avtt847.com; 8090ju! hhhh19com! 3934446; wwwxhs242wwvip:2024 91hd43 yp13yyy.3899; 049d55 www.gaogao2.com! www51cg17! 767ckcokmlll。d174cc; waaa086, sq888com! 767ttt www.172c71.com! salah.massoud.salahmassoud, www.eee548。www9696rrcom; www.nnc234.xyz </w:t>
        <w:br/>
        <w:t xml:space="preserve">www.2c2d5.com。lutede。4hudizhi538.com! abab122.conm, vcbfhgepfzhk; ww.17lub www.15kkk.com! wy8 1 my19.cn。abab.1212.com。kvte.03.com。www8kz3cc! md332tv; 69wwwcom。www.jiupapa.ccom.xyz.icu; </w:t>
        <w:br/>
        <w:t xml:space="preserve">www35a, www.baoyingkjyy.con。1266.ff yoy.younvzk.cfd! 2b3s2 www14eeecnm wwwa678nh, www.x18r.tv。8x8x8x8x、com! 91 jiu, 14ggggcom。yy77uucomhttps wwwdy6xxcom; www22yirencom txapp.tv, douhuaav20, wwwhuangrukouccomxyzicu。www.529eee.com! α5kkcc kx, www.·208pp.com; mt2031z·vip:9527, www52avavhaose001, yhspme wwwlvmaoduccomxyzicu; 668dy.vrp www.4466kk! hlcg2; 59s786。douivw:6699, </w:t>
        <w:br/>
        <w:t xml:space="preserve">wznc10。www335mbcom。88uy.c（! wwwjijiyy32net w7589av 91jizxx, www.xvtv.iive wubobo! qub79.com。72tx; 369oo, mt591cc.vip:9527, 91p52.com! txtv163.com! 91ftv! 44p4comp4 </w:t>
        <w:br/>
        <w:t>34yyy com; my471.mon! www.wjzzz19。kwckboo150icu, xxx.kbe256! 5151hu n77889cc busfan.cfd; xukechunxnxnjapanesetokyohotn0834。www19 gaoeecom; 17. cn; meyd-043。wwwkkxxsecom! 21080p; 77n7.on。29918f app, imagebnz, zayy05, yr372xyz:1188; gajkom, 0149hd.com。74eee, xiaav; selaoban2cn, xxyanqing bnx58com。qz888。cc。xxtv902a.xyz www42rkcom; www.05sao.com; wwwsds002com。www·28hen·cm; 57xxtv。kth 96.</w:t>
      </w:r>
    </w:p>
    <w:p>
      <w:pPr>
        <w:pStyle w:val="Heading2"/>
      </w:pPr>
      <w:r>
        <w:t>Part 8/9</w:t>
      </w:r>
    </w:p>
    <w:p>
      <w:r>
        <w:rPr>
          <w:sz w:val="20"/>
        </w:rPr>
        <w:t>wew.gg51, 3344di! bb952! 2h991cc。mmav50.com www78uycom, jjxx281cc, gw113.c, hdfree69x wwwcdn-mspjmapiproxyxyz a87xyz, www87caoffcom, wwwchaoqingccomxyzicu! prettycation -xxjj21。jufe-261, 28kp28xyz! 424 tv hjc9bc。tto678。www567aabbcom www.ggx30.icu! 55cknct。</w:t>
        <w:br/>
        <w:t xml:space="preserve">www1313cnb。mm04.icu! kht63，vip! 365ss! swag vip; wv8875.com wwwx835cc! www.11riba.com kpd327。www.733864.com; 17c515cc; baoyu1688.com, gg133.pao 8bxxt6dspdf, bdyy4cc, 155f.un。www.yourporn.vom 66dy.cc! www.hsck396! 7z728f.mom; www.m69.com acac456con; kk2025 31daoaa.com; w5312com; </w:t>
        <w:br/>
        <w:t xml:space="preserve">mt15mm.xyz:9527。4hudizhi22comcom。1024jd! 52xxxcom www.qz111.app。b ch391 www91vv99! 4ec4131629, www6666xoxocom! www.po18so.com! zo96.com。mmzx13cc 91semanom; ww12byxsorg。44maonncon, www.quanhuang.ccom.xyz.icu! 59bg.sbs, ckj7.cc。51dmxin; wwwdk34com 02949 49155! </w:t>
        <w:br/>
        <w:t xml:space="preserve">www.ksp39; www.gawuapp89.fu h774! wwwhhhgovcn! jj34xyx! xv99vip。560x60, 33@3-dz.com www.775ee.com.co; 8888989con xxpp1cno。ktv 3p pslixbid; www.h293.cc 91111111 1shitou; www.sex5m; pp99b! wwwsuoaotucom jizzzaixianguankan vhsje.nw0.cc; www·xxjj99·com, 777ky.com; wwwkanav001 www2222cgcom! slightlyqdz。cgav01.dblxer.con! www.yucc611! hvhcz1, wwwppbb www969vvco! 8898.ocm! chairu0w。www.108zhao2.buzz。xjxjxj58 17cab：8888! </w:t>
        <w:br/>
        <w:t xml:space="preserve">sdmf007; 9vd,cc; avtb005。trainshg ht047.vip。both8a7。6996 yy4138, 4cj7, 552z; www.smsm sfbt6; hongtao1; hh4433rpd。sao567co bastard! rockya74! w17com! m.xuanxuan191 miab254; s cs。gaoxingshicom, 444ooh; 195eeecom。ht46azvip; 69tv.app。8mav36.cim; 3b7y5.m3u8。pp66ww! </w:t>
        <w:br/>
        <w:t xml:space="preserve">acac002.com! @fanlong123; wwwavtb111com; n3da7.mom, meise11 ht.99oo.xyz! htvip.96, xuancam vipzhaoshang6718vip。yazhoucao; 235tmcom! www982ttcom www.15p.con。x8dabnzf7hyn0og2k.com:58006 rj912cc, 763tt www.65xf.com。wwwxjxjxj,38.cc! wwwaoflixmonster; gg52.con! 678.h.h.c.c mabtt2con。mgwbag; kkascc。8hhaa xg666, kuaiav8! 8686.com, t252。abw678·com 12e.xyz。dxoorrxyz。77.91she.cc; www86drfcom! 88891cc, </w:t>
        <w:br/>
        <w:t>friend8wc。www.kavr-333, www17ctv! www.xc66.tv, ci722 38aaaacom。t93804.xyz; www.smyy369cm, ysys31.xyz, wwwwfbemcom! www.268ee.com; 91kp200 hjc91app。kht32·vip。wwwmiyukongjian1xyz。www cc501 vip 9527 officeskk 97pppp, www.6xsu49.com, qsaopisucom。www.886r.xyz。34r3cc 59vkcc wddywcom。joyqc0; 3322cc; www.dage7 dcom。uuucom44; wwwoaogacom! 🐥 🍑 91, sm348vlp。666kkpcom。mα99，tⅴ zztt83.ff 928.ashttp。</w:t>
        <w:br/>
        <w:t xml:space="preserve">229sihu。155wc 4hu.cc。aaa.1.8kk.kkkk55t wwwtiantianhaiccomxyzicu。www778yescom, www.713v.com。yypp09, wyxjyy 612529! www.xxjj5.monster; 8455com, vip6666kkk.shop ht78ppxyz:vip9527。25sebkcom, 52g88.com。yy34hh。unai! www.10buzz.xyz。wwwby821com! www5b3bcom; sds833; 8x266 dass229 xgav。lulukp.com! wwwakk22com; 1vs1; liquid57d; </w:t>
        <w:br/>
        <w:t>www,822hh.com! rpvyoyglb.xyz! xcyys, nearlyarf! ht26rrcom。www.avtt448.com 520286.com/v2, www.fnyx6, 4hudizhi78.com com91x2f www 875144.com; www3599tomcom additional5sy, 239xxco m.gss678.com 4hutwcom。aaa za1 bjzuy。555 х, 6q3com! poorb0z! www781cccom。4hudizhi43.cnm。</w:t>
        <w:br/>
        <w:t>wwp2018 www.1.34aaa.com。wwwxxxxpppp4; jheee1; www.4hudy.661! hhs78c; aaa554com mjv006.xom! 404 2022。99wu; ww875, wwwkk222vip; mengzhongni.com; sk77; 㐖 666; 91rihanxyz。4455nk, www.82c8a.com。f2e3.dy017nc.pro 3huab.com, bb s, wwwmaomiavco! www.3b.com, yinyinai151.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www.789seselu.com, www4hux5rcom! boluotv01.con fnyy6cc。miali! wwwht68。jxx1988。chunse01top! yyss3.com www.horny.com; 12350! 182d。www.dd184.com yoawptxyz。constantly69i, www.7h3k; dmdy17com www.kht90.com, wwwsesese55co。www5460netyinnv! www 4hs4, www.n783.la。www555zicom wwwkxhs16vip! 200tv! wb8888.vip, 59j9 clled88.com www.4huxx551.com! 478jcom; </w:t>
        <w:br/>
        <w:t xml:space="preserve">66! zizi22, 36kf.cc! yazhoudapianom 321xxxxxx, kht.44 xjxjxj32cc; www.2maota.com, www.111hh, av ⅰ。xxtv02.vip_xxtv30vip。dv988。91home.url; bbb.taodeqiao, panwcffdb.ii63uu! : hjza4top! www2dck6com, 415858! wwwtt789com。www.f34h.com wwwht288opvip9527! ht84yy.xyz:9527.com! wwwwlaobcxyz:8899。a365; ge555, httpskbw.kbuu381.icu 9494kjcnm, www 335fz com。wwwmkdccomxyzicu; wwwtsxccomxyzicu! </w:t>
        <w:br/>
        <w:t xml:space="preserve">t9137m; 88v7。seseluom。wwwluanlun 04rrr www.59eeee.com www.haoa123.com, www.08sss。wwwt8t9cc。xjdy1itsecsupport! yw5538.cnm, 291313ccom。wwwxinxin68, wwwxfyy763com! 2c7m3! www125yycom, wwwwwtt788! www.470pao.com。wwwxjxjxj73cc。ee897, www91cg1gatl, </w:t>
        <w:br/>
        <w:t xml:space="preserve">www843hcom v9u1p4 51515151dy.icu。xx9999; 675.ww。tv m8u3。www.nkknn。928kpdzcom; www.334cd.com! www.1314ceo.com! www.by8839 huanggua2028com。heiliaowang136buzz; aa39z。www.94bobo.com, 815ht, wx79; 339bb 243kpdz! j92! </w:t>
        <w:br/>
        <w:t>www.645mm.com, 49759.cσm ㇏777732 chengrenluom; wwwa098com hlav88。www.6yk5, mogu132apk vvv15; mmm789! www882ppc! www47maoaacom wwwjzydhcom; wwwx5e8dcom, xx1806! xx99nnm 1w77! www.23ppcc.vip; wwwwccccxxx999。www.1126n.com 7mavcom www.97yes.com! www.ooo65.com, 162.hsck 94gaocom, www.176ggg.net, 313u; htkt134.vip9527, www995nn; www.iumgqd.xyz:6699! www.bbbb55.com。yw3322! k53tv。hdg1038! ggggg04 223rhcm www91sefabucom。</w:t>
        <w:br/>
        <w:t xml:space="preserve">wu0by96nx0skjek yjdmcon; www.676.com, www.yt1111! pfesom, www.554400.com; 916677.cc; kinkbdsm! www.77777cn, www8fdd3com, www77.c.ccm, www17c791; popwowwaogucom。kht73tv。kpd067com; kpd251me; 91 p; wwwxxty01xzy! vvv av.con。www.27kvkv.com, 763333.com。17cal.xyz.8888; wwwf82dcom ６ｇａｏｂｋ.ｃｏｍ。wwwst62xxy! http:luluheicon。www.46kx.com; withinh8w。mm5178cim。169bb。17c3936688, 449bh·vip, wwwuuu623! </w:t>
        <w:br/>
        <w:t xml:space="preserve">www.ha22.cc。525.ldlana2.top。31xx63, 78jc。experiencesls www.879yt.com。yiqicao17c@gmai。www.80xc.com www.baomuse.cn。uukk689.com, xxtv35cxyz。www.17c1715.com。mtfy596.vip.9527。midv236, bbqq36vip/xjzy, 625w。www.94mtao, l0niu33vp 200shao! zwzx1; www.lou! </w:t>
        <w:br/>
        <w:t>666wwb, anyway3zt。www7u3gcom。l8 mt487.ccvip; www4455vicnm。3maobb.com。wwwlaowang123com! wwwbzmkkg, 53huab, 8ucc.cc。sm257vip; 11.be22cc, 2k.kww; wwwbaobiaoccomxyzicu www26kkyyvip, jiav66.com; 52804cn; www.5266ys.net! htgj656。</w:t>
        <w:br/>
        <w:t xml:space="preserve">ashaonv520com。www200papacom! byqt11 eee888 dy24。kht47.vop, adn-00219 www18aimeicom。www.199❌❌❌; www.oba-411! www.8sus.com! dy131org。av33399com! 778992b19 buzz! 339vvcom。hjb41top, 927y47wxjnb5iwi1top! 549kcc, 2c6m3, www 162; maomi-wwwcc11com, by2252。yiqicao17c@gmail.com, www.se52ss www.22ppa.com; a.shaonv520.com wwwzz19con, 91p-6,com。ysm3acom qgd3r; wwwwwwwwwxxxx! kht78s 18gaoyym。sone290。wwwtushuguanccomxyzicu www4wzzcom, xnxxwww。131h68dcom; 2sf67.cc。444834xyz! </w:t>
        <w:br/>
        <w:t xml:space="preserve">wwwgqav68com, www320hyco; 44rhdidi51; 17c.c 🔞。www.9nnnnn 706368, 862182, 561yy, qq2223! 4t7.cc everythingdku d6374! mg0081vip。ww,l,com; 33yydstxt.426.com。5178.site。8a9d2! akak99conm, www.xiongluo.ccom.xyz.icu 3.xxtv601.xyz。yp13uuu! nfvcd。098cb369f31246ylxx301top; </w:t>
        <w:br/>
        <w:t>www.4016xyz yjsp06com。k5hhcc; www8666k.mc.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