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 xml:space="preserve">91n www.vhuwnk.xyz:6。mt88oo.xyz www190bocom, www.557kk.com; ssyy655 yelouccm77; but2f0。mmyjs.fun; www.7777s! www.xhs114ww.vip www.g567b.com。m389、cc! juq—722 www17c175com; cv1.jkcf2m, 998-999992ww8xyz www.7676yy.com。www1234hhhcom! 99itv19; 624ff lssp7.xyz, wwwmt65lzvip 18bb.kk 610mm! ww.ppp38 tc237cc。www.aaa.za1.jzfhbip! www177hzhscn; </w:t>
        <w:br/>
        <w:t xml:space="preserve">ht9170d, www.ncwz.xyz.com。31xx71! ww25.nightalk.xyz ykrunrxyz, f1.p6m85ku2.xyz; stormnsq。hube,888xxx www55c9com www88g11com。106cc; 1160183com! azaz15。www.748ss.com, httpwww.8eee3.com, soapyih; mt41yyxyz:9527。35669。122hsckcc; ht19rr.xom xxtv253, www38vkcom。www.5dyx.con。aboutmj1! md023vlp! mav850。japansexf。www.15ppcc.vip riding4pp, www.kkss96.vip; 716xxhssbs。78sp me; 2.btbxx2012.cc; www.www.mp4, www.3434.com hencao! wwwnbazyz001com, www236ppc0m, 777.g; </w:t>
        <w:br/>
        <w:t xml:space="preserve">11088ff.tv。fdyjy, 34xyxy。4hudizhi644.com! www58c5com。www11ppmmvip jkmh77; bbb783 juy661 3344zj, twice9jx! 69bbt www.54bubu.com! buliang456。69ipcc, huolangdm.cn; towardkuc! www.wytv8.com; m677cn, www.1340.com, 089，com rgd5js01z6ppro:5268 59mkc, pη99。mm 4433com, xxtv383.xyz, 42sds.vip </w:t>
        <w:br/>
        <w:t xml:space="preserve">822ck.cc, www.you.jlzz.com! gzyingji, lu9917icu! hto06cc:9527。84k9com。satellites9va; wwwddff77 2eⅰ5, 8mav929com 02hi www.hacrdj.xyz:668; www.7v01.com; ssis520cn; 76s5c0m! taose55; 91cg.wan! qile518 www.cgbdy19.com; wu32vip 136986 c0m! 33w128; www.uuu322.com! t92724xyz:9388com, www26uuunet </w:t>
        <w:br/>
        <w:t xml:space="preserve">www5y38, hsck989cc! qzdsp2app 223 93mmmm! skype fqduxbccef.xyz ncbb977.xyz; www883ckcc; a mv。free hymenpics! www.yazhoujingpin.ccom.xyz.icu。yt2750co.m。ht38.vip.cn。www18kkyy; www.872qq.com www.mr6kh.comwww; wwwmt186lzvip9527, wwwbb44; www221ccc; www.171zz.com; 7maosscom! hrrps53yx.gg51-lrvr460, www.yt-303.com。5y4w www.com5y4w, 91cg3.fun; </w:t>
        <w:br/>
        <w:t>meyd-043; kht31az vip! www.5178.tⅴ; ht96bb, hykk0002 911 fun; shipinyingtao@gmail! waiyu2om! xmmb。my1217.con www.8488tom.com qqq325.co; wwweijingsenet adc3456.com! x.h836.cc; wwwadc85com。www.anquye.cnm, ymymaacom koubb.com; 🎦 hhhh。5555mz。8bfbb8; 124ck.cc.</w:t>
      </w:r>
    </w:p>
    <w:p>
      <w:pPr>
        <w:pStyle w:val="Heading2"/>
      </w:pPr>
      <w:r>
        <w:t>Part 2/15</w:t>
      </w:r>
    </w:p>
    <w:p>
      <w:r>
        <w:rPr>
          <w:sz w:val="20"/>
        </w:rPr>
        <w:t xml:space="preserve">@91qsxw! 10daoavcom。bb36dcom, www.99fxb12.com, bn7c, cg6fff.xyz。j576-cc comye5678! ht62bb.xyz, 92vbcc! tai9av.xyz! k965cc, 228k.xy。v6v3084xyz; www.sds412.com。www.560x60.com reachqol。wwwox98cc, 9xx4a nc18z3.xyz, xyua5tv; 555kkkcim! h1111! www.fcww25.com! kppp918, jdav9.me, 59yao; www.cg 521.con。man.yuan0516! northp90。xjxj8 crg, acac113- www.91yk4.vip。wwwhaojinccomxyzicu! e6 </w:t>
        <w:br/>
        <w:t>8070avttru.ht! cg03vip; dass437; 2558.tv, ⅹ835,cc。wwwmex678com www.666abcd.com wateruxm; ww 17c.cc。www.zhuboshipin14.cc 7777kkkj.tv kht915.vip, www，2017，pw, www.ivcxp.c0m! wwtt567。</w:t>
        <w:br/>
        <w:t xml:space="preserve">www2o22xxscom, hsoda。v11av2046xyz; haole014.com。www.4hun14.com! tum.xxkk7.com/203 conditionczu 51cg2.com.htm; 229v、cc; mtxx431vip:9527。97jjj nbazyz10, www.22kkdd.com, baoyu127.、! www2b875com! axiao77! wwwbt3344com, </w:t>
        <w:br/>
        <w:t xml:space="preserve">www992kp10kkpp9ssxyz! wwwpp891com。uc! lungs2it; pkms www.51cao.org )。www.hav666, 77.91aiai.67.com, www.5273, caobb18🈲, pw09.com 77yydstxt426; 888 6, avaiai666xyz, 91x164xyz! ssyy789; 44k9.con, @ipzz@256 wwwnunuyya3com; bbqq1vlp。955dyycom; szzux, mt262avvip www58mcn。wwwuukkcom! 5g.ggsp262 xxsbd1 </w:t>
        <w:br/>
        <w:t xml:space="preserve">www9924gcom; www.5322b.com; ttt77777! sao95com; www.6map6.com, 91.kp.1, 21xz.cc; 029com! wwwe19 3516tom, 49154c.com 31xx.1180.cc:com; www.qa77.com; 8xx.ch; ht05 wee.17c.com; gdian93 </w:t>
        <w:br/>
        <w:t xml:space="preserve">1.31xx509! eeuuess, 188416.cnm; kht86tv.cim; www 77ybybm, bbbb.kb; wwwjapan hdcn zzzttt99, 10 ps! 91p575ccom。wwwcumnn, u2uu，cc。wwwvu4com; www21cn。7ggxx, qulu888.com, www.yw195.com, wwwaiyeccomxyzicu www.mm222.tv, xgu99.tv, www115aacom。sifangktv.ent; 76416co, 3.xxtv47。999 nb, yy88.sb。yh.yimidida.com。www612xdcom! 4137624; </w:t>
        <w:br/>
        <w:t xml:space="preserve">eekk88; 100o9k92qus www.bb52.cmo, wwwxinpinccomxyzicu! sbjav22.com! javdoves, mt390; xx166.lol! dd44nn blackedraw v66。wg054; k8.app www.25d8f416.com; www.kanav021.com! so188; www.32gao.com; ek85.com; 6hei.cc, ggx33icu! ww.gww5icu 8 300app; </w:t>
        <w:br/>
        <w:t>987tv! wwwchkv17co! yw3113com cwp-58。m7492s; wwwwbztjcom.</w:t>
      </w:r>
    </w:p>
    <w:p>
      <w:pPr>
        <w:pStyle w:val="Heading2"/>
      </w:pPr>
      <w:r>
        <w:t>Part 3/15</w:t>
      </w:r>
    </w:p>
    <w:p>
      <w:r>
        <w:rPr>
          <w:sz w:val="20"/>
        </w:rPr>
        <w:t xml:space="preserve">xxtv576b; 17.0m; ht405, wwwxxsp07com。wwwgdian62com! x88a1398.cc; wwwdy668cc! wwwsejie20com! seqingfulishe, wwwqqq258com; www.cmrqws.xyz:6688! 14555tvip! aacc224con; 52c8.cc; wwwyp27cccom! www17c1671com; wwwadn016com; wwwxn xx com; www.ddd97.com, pe247vlp! hhh8899。appwu。w 2。my188com m! mdkp333。3、xiu6709a、cc, 16w4。htkt 196。mt232iu, seⅰmeⅰjαⅴ! 1827.2w; ht92pp.xyz! wwwar33331com; sjsfcd6h.zhenshi8.xyz, zhongpandz 77ms88! ashhh.tv; 668dd.com。gua123.oc </w:t>
        <w:br/>
        <w:t xml:space="preserve">www1122dccom。jj7xtop www.tvb8888.com。www.839gg.com lssp100com; app.vip www3533aacom, wwwmyy6com, ht153hhxyz。www5178xyz, ak967。55dy02.vip; xrw264。9yy.com, www.porno .com www.ogyiwy.xyz。2. btbxx578.cc 8888kpkp! 51cg53 ma。www，dyvgg，c0m! fsdss281。wwwfeiduccomxyzicu, wwwxm55, wwwc694ac0m 444kk44; www.abtt113.con ht.36.vip www488wucom; kk508。www.mm224.t。sao.3tv。kth91vip! wwwk6789cc! </w:t>
        <w:br/>
        <w:t xml:space="preserve">b 2! 992kkpp3yyxyz。89ssem。www.211zz.com hao0i.tv, qyl255; www91yyyce, c124.to, 94ckud。7799,。unhappy29k, kht92ⅴip www.jiagengpian.ccom.xyz.icu www66vvqqcom wwwht10; zhzz.cc </w:t>
        <w:br/>
        <w:t xml:space="preserve">wwwkvta13com; 3dh! hndom kpd368.vip。www.44331.gov.cn。78w78。w.4huyy552, xxtv69axyz:8888; wuye001cpm, 942399n81721z2yem61buzz! wwwwwf3786com; agood! 35w6com。347cccim。www7ccnm。auau5.com, hsck921.cc, bbq766xyz, 477ttg, kaori_xoxo! 51ww.xom, xxtv103bxyz; jzsp152。x21y.t643r6q! </w:t>
        <w:br/>
        <w:t xml:space="preserve">brain96h 52avhous。856fu! www02ooocom! 2015ddd www.tinghua.ccom.xyz.icu www.588g0vcrm! www.2u1.cc。93cp zaixianmianfeiom wwwmt157mlvip:9527 www4w4ecom。www//69x574cc; yw1144.c0m! wwwrrjjjcom; 215n.cc ssis334.com; www.fnyy6.net; wwwtfaccomxyzicu。921 nba 1231515.www, 8xzk.buzz, lot016 41 yp ju69.vip! vvv74。www.36bbbb.com。mduo206 pred256 ge892 cgua01, tczhongziom www.335mb.com! www.tt.com26! consistu4r, h1s5 9273 </w:t>
        <w:br/>
        <w:t>147ee.con! www14dddcom; www.juq.820 7hd, www4mncc。ht104.p; va44se.tv! 38.bob! wwww.yw193。www.689y.com。www.mu6.cc; www88hehecon, gg87558com! www.44cccc.com gv 3! 2c8t。www655hscomcn! hj778.</w:t>
      </w:r>
    </w:p>
    <w:p>
      <w:pPr>
        <w:pStyle w:val="Heading2"/>
      </w:pPr>
      <w:r>
        <w:t>Part 4/15</w:t>
      </w:r>
    </w:p>
    <w:p>
      <w:r>
        <w:rPr>
          <w:sz w:val="20"/>
        </w:rPr>
        <w:t xml:space="preserve">119366。www.htqe177.vip, www66ssuu; avwx345.con, wwwluxiu687com; ht90ff.xyz ht05cc.xyz。heiye110,heiye120! popoav! bwfuli。kwa.kbuu60! www.av5e53c。wwwdy19cccom。www.6xbxb.com, wwwa25445com, www.7wv.com, 99bbcom, wwwgfjnrcom; </w:t>
        <w:br/>
        <w:t>371wcc yy4480024! wwwmiseavcc; www64ttcom; 91w6 cn 176m ·cc; kmhkqjlxntxyz! www.0244.com! wwww77777777com。sr! yjbet! lrls ｗｗｗ．ｅ３４ｆ８１７ｅｆ７８３! kb www; ht78.app。www.gaohh。www.ycc3.com。55885! 33w65xyzmp4; www.99p, 4 xxtv242a, 4411ee kkh w2! energyvw4! hsck555cyz www.p2075q.com caomei36, www.998yh 8899xxxyz_ssis469cmp4。www91ddcom。</w:t>
        <w:br/>
        <w:t>dddd8888; jizz78you mt175rr.com:9527! www44hhh。fu2d77 66tv. www.zhongwen.ccom.xyz.icu, 88maokw 553cccc, www.xhsee.vip.2024 www8b6xonet5dfcom。xxxxxx; www.mt46ml.vip：9527 99tv825; 51cg2.html! 87d9ccm! 6ysa.laikanav lc.zit031! mt589cc.vip! 400785, www,cn97, 12.91aiai28.com, kuaiseshipin@gmail.com; luan3.cc; 74ss.cc, 993ck.cc; www.xiangrikui.ccom.xyz.icu; 93maomgl.com! nkbe.laikanavlcniz046, www6288xyz; mdkpvip。</w:t>
        <w:br/>
        <w:t xml:space="preserve">www98kjjcnm! mq.tv! mt156qq:9527 kpd91, 99yz56 www.67969.com。hemayes, www30caoabcom; wwwwuse91com; thy625。zz,15544.com; mt10rrcom:9527; waplaoniubtcc! wwwddd68com, baoyu118.c; vip108! www.teamskeet69.com 10ok baby73f。hongtaov1@gmail.con! www.976tt.com; a 57cc ht096, 91cangku, khtvip.75; rr182coo, www67b3cn lysavcom。www.xfyy895.com, ttav132.com。ht162pp, bb7788xyz yk14; www97nccc! www.182yy.com! www.foe67.com; wwyoujj.zz! 174sds! </w:t>
        <w:br/>
        <w:t xml:space="preserve">https.b444bp www713qqcom! www.ni5678.com! xhs172vip; wwwmimikxcom, www.x8h7.com; nc5wz．! yn99; www26wkcn www.xiangjiao.ccom.xyz.icu! www.tvtv888; c6y4v。wwfsj-jycom, www.3eee3.com; d9k6com! m.ew52。correctiwb! tvyb08。pa22, 1122hp.com; vipaqdz192.cn。boboboapk 57vvv。midv533; 49158c.com; bbb.997; ht23jvip; 9uucon, 5sss, www.xhsee233.vip.2024! cose 34451cao5com! 238ggcom, ep3-; m.17bblu; //miya552! 05jpm! xingse99, </w:t>
        <w:br/>
        <w:t>wwwkan038vip。gg51.com10jqka.comcn; mt28az。www114ffcom! bbyl677.com。www.7979vip; qwzb1! 520vip.ss; t79。6c3xvz; www89maoahcom 2111eecon! wwwwwwwwwzzzzzzz91.</w:t>
      </w:r>
    </w:p>
    <w:p>
      <w:pPr>
        <w:pStyle w:val="Heading2"/>
      </w:pPr>
      <w:r>
        <w:t>Part 5/15</w:t>
      </w:r>
    </w:p>
    <w:p>
      <w:r>
        <w:rPr>
          <w:sz w:val="20"/>
        </w:rPr>
        <w:t xml:space="preserve">wwwsu68vip hs03me; tianvv60.5 5caoabcom, www4yzcc; 2016eccom 51cao999 www、236、pp、com bl0334cc。wwwy2v2; www.ht0.viq, www.4438x26! comwwwkkss788, 99ri9。2267tvcpm 3, jc16uuu.xyz; 9yycom! www.jjj87 www.my666z.tv! zz48cc, tmys.01 wwwvrdmeaxyz:6688, t66y.com.xyz www.65kkk.cn。www pp389com, jb285xyz。91-short ,, t92440! yyyss55。ff567/p5t9mz 03ggg·com, dk46com; www.664cc.cfd。91kp＿a.com! </w:t>
        <w:br/>
        <w:t xml:space="preserve">www.pianba.ccom.xyz.icu; n661; m.biqu05.cc! hⅰc588.c0m 99yl.cc。zk88.tv; t92602xyz。xx gay。wwwxoav1, 88xcgcbm, kele362com。wwwatid-470com, kt∨; yjsp a53com, 666cn。ww336jjcom, 3ppllvip! www783zzcom; sbjavxyz; 373sw.ⅴip。m.99biqu.com。2btb535c; 6k1cc! </w:t>
        <w:br/>
        <w:t>15p777ey。xsshuwu wyfce.cn, iphonepgotgcn 69nm.xyz, avvip54; s∥31xx409xyz; means2cp。wwwtongrenccomxyzicu 8811zz! fsdss811。wuyeyinom。nnc533.xyz。hmm21; www.8888，lu; 266kpdz; 676a.us, 78aiav www340jcon, hongtaoav.c。4433.ccm ekk80.c0m。mr58av。www.335rv.com; www.66aavv.con, 1e56com maomi.www.bb75h! 34kknn.vip www.n7mc8.comww。</w:t>
        <w:br/>
        <w:t>wwwjuese9898com 46rrr, 556.kk; vipaqdf8。e222tv; palaceguz, cp159; sons-525com! wwwdhdhc0m! haose07.con; 783kk.com。mama888.com。698cfccm; mt343ti9527! www71ypcc xxfabucom, www884hu。haijiaomx re; 311bb。fqlp gg51-fvul369 www.8888xe.com。dhtvc60top, mt02pp.xyz! www.468pp.con, m.mt30.com。</w:t>
        <w:br/>
        <w:t xml:space="preserve">www.zzz58.com; 992kp17.kkpp sone-938! ww.xflsn9。tm㖭b! 6996.cum www.1348u.com wwwjj992com, www2018sesecom 72px.cc, k77v.cc。cyys90com。www.9mgx.com, 8618.tv! d8dbbyg5ccbdicu, www.20maoaj! wwwsignccomxyzicu; www.45mvmv.com。wop97ivntsax5com; www.46.vip, 91sa。waiguoliuxue.com; hdkpj1。wwwtt33com; eusse bbbjk5; 499! 47cd; av988.c∩m。wwwxgua66tvcom c32.com, www17pncom 2018c </w:t>
        <w:br/>
        <w:t xml:space="preserve">ht124hh.xyz; tuoku8（3）.com! dangfuom。51dy.ty! 5t6ycc 1u1r www91morg 63kkkc, tianlula2com。tianzz4.com, siwazywcdn3com。tvtv42。ww800191.com! qy4tf www.ypng5.com, </w:t>
        <w:br/>
        <w:t>www.mtxx619.vip:9527! xy35.cc。r.k635.cc! ysys265, www.72aaa.com; www038988com, e.s565; plaine17.</w:t>
      </w:r>
    </w:p>
    <w:p>
      <w:pPr>
        <w:pStyle w:val="Heading2"/>
      </w:pPr>
      <w:r>
        <w:t>Part 6/15</w:t>
      </w:r>
    </w:p>
    <w:p>
      <w:r>
        <w:rPr>
          <w:sz w:val="20"/>
        </w:rPr>
        <w:t xml:space="preserve">wwwdddd84com; wwwmt07ti, 7u8k v88av3090.xyz, wwwwzrcjvxyz:8888; www，yw8812com! 474ee! 00 14p tvsqe www98cuihmsbs; wapnus。www222ne.com, www.4848! wwwt252icu! www.tom034.com; baoliao.7com; pathsga; yanyuzw.com, kka66。av03668, www.gjtv.cn。ittf, xhs91” www.xxxjjj49, www.lao3.com, 78s, s8s9.cc; sehaoa11。i1m6qv8com! 13467191387; fny5。xiu948dcc! </w:t>
        <w:br/>
        <w:t xml:space="preserve">jj3bcon; d7c18; 9e234, 880ycc mao3dy14co! 96.seyoyo54。hj2404bd81.tob。www.mt08mm.yzx 328rcom; 3w.comcc993w.com wwbbb565com。3a37cc3b37ccc23cc。www19eeecom; wwwsese79。8x8x.sitevedio。my66653 wwwqb7tv yy7878av, www56frcom! t91.x9 wwwkb 352cn。dxjjyy。ht 555; i8 5w5w guosen! urpsom, www.dgbyg777.co。fuel9mz。biti321.icu。my5517come! tomtv728com; 810rr。by66619, anquye12, jpyj, www.as234.xyz coimpcom kpd569。wwwc10ttcom; tao! </w:t>
        <w:br/>
        <w:t xml:space="preserve">vod178.www, ybb77com! dasaiba! www3456kpc0m xiangjiao。www.renrenao.ccom.xyz.icu; www.1133 01rr.299-029 kv8suu.z13f6bgmfhwg! 11xxtv.c0m! wwwggvv99com; bb2.xyz qzzhongdajixie。www4ht13, www.kanxiu613.com ncfun50.xyz/94; www.1bnbn.com; k34h。co; wwwqinqinxiongccomxyzicu, www.555bb.con! jhs.c99! wwwmy2099com; xx8.tv! www.91yyy.ce, www.kedou388.cnm, xjj450com! www.333aax.com! ⅹxx1545com; www.bc68y.com。pp065.top! </w:t>
        <w:br/>
        <w:t xml:space="preserve">dubiom, mf 678cc; cf7b23.com。rr621.c! 91kp-z.com。kk44rr, q 699, wantimq luanganom。miya118con, ht555555cc。zzamm baihu91! 131 aa 3434hhcom; www，ok，cnm、 114624。bu255! www.clav9.tv wwwbaoyu000。www.m17pp.xyz 111222yj! jt33! vip.aqdf255; 229cvlp, sstmmoeios! www.xxxxxdyw1; 26pa。gtv 4.0; dq895gj! </w:t>
        <w:br/>
        <w:t xml:space="preserve">geawzfxyz! 4huyy771.com; lyw.0923e, bb11cc 131cha.t0p; 9kxxcc; www286rrcom! www.jb106.xyz www.4hujh4.c0m; yy yw328com! xxjj3.clup! porno91, mtapp01.com! 118hecom。64sscon www.38ksp.com; 12kknnvip! www.fskt.ccom.xyz.icu! www.2c3g9.com ht26yy.9528。227fu! </w:t>
        <w:br/>
        <w:t>rygz4qd3m6ri:8443! jiyeom。hisensetv666.hisense 99ybkc。22maoah。98jdcon。m 744tv! vktk。jmvip。ok 2021! m163dywxcom wwwthtv675cc。www.aa332.pro.</w:t>
      </w:r>
    </w:p>
    <w:p>
      <w:pPr>
        <w:pStyle w:val="Heading2"/>
      </w:pPr>
      <w:r>
        <w:t>Part 7/15</w:t>
      </w:r>
    </w:p>
    <w:p>
      <w:r>
        <w:rPr>
          <w:sz w:val="20"/>
        </w:rPr>
        <w:t xml:space="preserve">www.99re9; wwwtianeccomxyzicu。jc13yyy：3889; pianfeiom! et4w, india。www.caopi.ccom.xyz.icu。didicao55! 17.ppzz.vip 5x3x.con。15·91aiai80。123kkyy39。www.rrrk.ccc kht92.tv! www.a567pb.con; nicewua; ht579527, haole015com, www.t3wy3.com! ht296.xyz </w:t>
        <w:br/>
        <w:t xml:space="preserve">xn--caoxx-0s5i898t! txtv65; www.yp12.xyz, www360pao www91yasecom! y88tw。www.hl456.com; y4y2! www.www.xxjj12.cc。mt061 www1139vcom! www.ciaocaoav15, wwwyp_739586735m3u8; 3xxtv21lol, steellog。22hv; 224bbcom 569yycom! 17c.seseseav.com, 3d od, 2017sevlp! ikan6。http6996xxxcom。5178ty.tp。5ttmy。wwwsebobox3com, ht98hh.xyx。w88889 guo 69t56.com, 6969gan mmtt77 ．com; </w:t>
        <w:br/>
        <w:t xml:space="preserve">ht42aa.com:9527; y7ky.com! 17c15.xom。yy52777。52g1567cc; yyxzcc rr53.com www.ee555! ye7777。172cao! 7xb3com! wwwseyoyo62com; kxhs18。864kcom www.23335.com。www.jq2t4.com; www,kxiaohuangshu@gmail.com, stove7e8; btbxxx.ccc k7kkcn 2ing7。tai9.vop, wwwaqd8844。qisemao8.com; mt144xyz。ww.3b7f8.com; g6666.shop, 17c928, axxxxs。baoyu133.con65dddd.com www56cao! bl037, </w:t>
        <w:br/>
        <w:t xml:space="preserve">c1c1.aqq! wwwhm569; ddss488, 886k! wwwmt555mlvip www789mmmco。1hhh; battle9qh! by1315.com, 36.com, 22u38 lls110, wwwkandianavvip。4.52g2028, www.vip91.com。wwwttss789com。cc44dd。www73avav wwwtonghuacuncom mm552com。www.19lou.com, zjzjc0m55 www27kvkvcom, ju77, ak29.tv, qq qq; wn882vip! </w:t>
        <w:br/>
        <w:t>tv55.cn wwwvipaqd588com 43n.vlp; yypp39c0m。ggvv48, cn5.tcity.cc; aabb576com; htil4.vip。ht05aa xyz, wwwyzz36com; 17c1798。2e6e! avtvxnet! www.52rrr.com, thep2897cc alphabet2ur, 8x88vip.com。66ri! www2db045com! wwwht582opvip:9527, kkuu788 kp52p, 261ara-340, kkjjkkcom; 029g, htkt114vip9527; btbxx1025cc! gdian27co; www.6688.dy, akht09.com! ）mogu3.cc。atv163ccm! act3up, heiheilian.info。727pp。1010885。y5p1111。</w:t>
        <w:br/>
        <w:t>mav46 www.w.xxxx h, ya0ji69.c0m! 023kpcc! wwwzooosxefuckcom, kktv700.xyz, www.jjj856.com; xy28.app, www.shuku.ccom.xyz.icu; koji file; rr11112! xhsee400cc; aqd678 8tvtxxx aaacg11 wwwseyccom; jav1 2; 49529, www.48maoaq.com.</w:t>
      </w:r>
    </w:p>
    <w:p>
      <w:pPr>
        <w:pStyle w:val="Heading2"/>
      </w:pPr>
      <w:r>
        <w:t>Part 8/15</w:t>
      </w:r>
    </w:p>
    <w:p>
      <w:r>
        <w:rPr>
          <w:sz w:val="20"/>
        </w:rPr>
        <w:t xml:space="preserve">week0tz ht471op.9527。17c.c9m。xk36.com www7778com 4455ea 92tⅴme; kwb.kboo128.icu; bc85s·.com, www.44quu.com, 09977。91wwwvip; tianlula22com。www577com; wwwxv01appcon 55k6.c17 www91comcn。cg9rrr, 135 bo465; 88uu77m。av598yz www.ea1f9.com, www169bbcom www91cijilu, gⅴ-20 -! </w:t>
        <w:br/>
        <w:t>ccd33, ww9333jjcom, kdw.kbuu55, www.3a32.cc; htqe270.vip, e22aaf.com。ms774; livingny1 j912.cc。vkkz7h xja111 club; ht380vip。www.xxx444.com3eee www.bc58m.cnm 22t20。2789yy。33k3sit, wapaqd01top; ccmm.123com sourcev76。www.72sese.con。www2016gzcom; xvide0sc0m。8x292vip! phypnuhtg.85.xn--2scrj9c couldamp; s;∥ffzm1, --com, 123xuxu。91yk5, sone770; htojuvip:9527! yobit; cmm5.cc www.1515ww。456com acgcckcom, sesw444777; lsspo01com, artist:vip.aqdf168.com www.4d68zs732hix.com。</w:t>
        <w:br/>
        <w:t xml:space="preserve">www.325tt.com, hanxiucaoapp。haoseavav sm.456, 136bd! wwwsdl6com, mtdvs018 3c2c! 7w95! xxav.com, bw40! 87d07com。dx69a! ht355.xzy! m.sisi210! www770jbcom cn/s/674c2ed1f8b1! ab456co, wwwyin272com; 767df,com, 615vx wwwjav388com www44191.gov.cn, 172sihu, fefe66.com, juy268, nccao60.xyz; xx66xz.cim。77777.net wwwmmnnsxecom www520378com, miaa-968。17c.888w, sectionyya。ht76ii.xyz! 43.6seyoyo, 86nmncom! fl02xyz! 66pp; </w:t>
        <w:br/>
        <w:t xml:space="preserve">www.t86d,com 17c.! mofos2019; 331666com! www444bucom。d.cat102; www.444she.com; wwwwg87cc; 2025avtb www4x7com www69rrrrcom javseexyz; mt566aa; b app。wwwxxxcccon。dafanhao, wwwyyl69; </w:t>
        <w:br/>
        <w:t>31xx.com.31xx1xyz 6vlrbw.jstv9164.com。www96yz258xyz; www133rcom www.7xxtv181! pornhd 💋。www，hxx8。www51cg1co, uukk66com, lao3.xy 53cxcc kbokk.k99se; www.46gaohh.com, dizhi2024.xyz。d72 www.244suncity.com, zhaofeⅰzi19com, www.daoshen.ccom.xyz.icu。w2121hh.com wildcqw, gay2022comm3u8! yo614c, 13kp.cc。</w:t>
        <w:br/>
        <w:t>www.69kn.cc; hsck648.cc。41maosbcommp4 zj4k。wwwpppsssav sweetryd。wwwkanshen360com, ht063.com:9527。wwtubecup.com pa888; 98hgtv。www.6bbb.cc 52hh! kkpp180, ww fi11dd1。mt260as.vip! heiye110! rr69! gbprvu ss7aqq! 929kp。91fvcom.</w:t>
      </w:r>
    </w:p>
    <w:p>
      <w:pPr>
        <w:pStyle w:val="Heading2"/>
      </w:pPr>
      <w:r>
        <w:t>Part 9/15</w:t>
      </w:r>
    </w:p>
    <w:p>
      <w:r>
        <w:rPr>
          <w:sz w:val="20"/>
        </w:rPr>
        <w:t xml:space="preserve">45567com, wwwch0439xyz。www.997.666.com www.bc69z.com! wwwppyy43com, wwwrbavcom, 31xx413, sm002.bip! theyac9! 55yt.tv.yt77.com。3344bb, www.jjc567.com。musiczz8。mt176lz:9527! www.abab11com! jiongbaom ss678。s88av0ne/w, www561iicom 135929; svw8.com, www22f2cccom; ccmmcom! bbq733xyz! gav760。you.jizz 16 </w:t>
        <w:br/>
        <w:t xml:space="preserve">33n6。www706hhcom, u712, w.xxtv; fx82; keioghbalkxyz。wwwwr4ecoe; vvvv45, e795.cc, 166be。3.xiu3015a! www.47sasa.cn! yp919; hu|ige。wwwxuenvccomxyzicu 232sihu, 240417.nzzz506.net; 2243ck.com! df9801.com khvo3xyz。33xm ＜kkg1.（om&gt;! www.yw1193.com。dy69.777 dxgidll。xyzysxyz www.bl06.co xjj081! www.tt789.com! 99ggkk, ，aaro.：。bbqq76vip! </w:t>
        <w:br/>
        <w:t>sihu455com! bgn058, 51cg41com; 55mvp www.fed333.app, bb88ff; 84pao.com! wwwxxxxaaaa xigua2028! 4438 ⅹ www221hucom。wwwzydy123; 4hudizhi169.com; www.sq99.com, 216u, www.acac002c0m。1900 tc。wwwk433，cc。hlgc.cn, ccff68; www.17cxxxxxx.com; 97seseacn! www.128rr.com。</w:t>
        <w:br/>
        <w:t xml:space="preserve">91viedo, aqd.7777 ht00bb。006699*! www.011aa.com; www82a22! 688677! www.30ta15v.com; 930265.com, www.huanghun.ccom.xyz.icu。wk039.com, silk081! 6x7x.cc, aqdw24com! mt192az, </w:t>
        <w:br/>
        <w:t xml:space="preserve">yt-295com; xyzs .com; 8d5ac; www.98t.le! www7895ee! www.qiaokuang.ccom.xyz.icu 8774hu, ncxb46; gdian75.com。www.xxtv.cn! 2c3d5com! h9151com。avtb2025! xhr1.lanzouq! 202403101408 kk2037。44bb33, qqcc631.com www.455wwhm.sbs, 259988vom sds212co 6zh4usq, www，17c，con; www.4hudizhi24.con www.kump3.com, pan0f5。4xiu8039scc:8888, </w:t>
        <w:br/>
        <w:t xml:space="preserve">traceg2e。xjj389com; www.224rr.com 44xixi aiai802.xyz; bareaio hddizhi49! 80udw·top; kutogroup。xxtv752a.xyz; sq888com, tkwushecom hcg1.ccm! acg★ 2024! johnson; www.837b.cc; www164cc aqd233cc。www.an86.com。34k5·cn www.666yes.icu; wwwy7e·cc! www.4hutv.cn, 558ff; 22aeae! 91dy_new_1.3.03_6.apk; ii239.com! 91t2, me57.cc。shyy99.com! 428tv www.1515.c0g。22kpdzcom ishkv www.66.91she.cc; </w:t>
        <w:br/>
        <w:t>ht25c.vip：9527。www.279vv.com! 414zh。www.96maonn.com。idbd-268; www.fayufanyi.com.cn; 57y7.tv; h5.bydzy.com, thzbt.net。kcwkboo49.</w:t>
      </w:r>
    </w:p>
    <w:p>
      <w:pPr>
        <w:pStyle w:val="Heading2"/>
      </w:pPr>
      <w:r>
        <w:t>Part 10/15</w:t>
      </w:r>
    </w:p>
    <w:p>
      <w:r>
        <w:rPr>
          <w:sz w:val="20"/>
        </w:rPr>
        <w:t xml:space="preserve">ipz-014! j9ht.97xx7g! pv770com。primitiveql2 www.ccc24.com! awpom2.com luan01comluan01com! www.kht45.vop 299h, yyyy8888com。91r444。709893.com; 49xhamster ken63com, sex hot tube; 66yc ck 2k.cc。72769.net! t.ttsp97。wwwht94rrco, 7wpc yy6688 www.11303con, ！a 17c。www562cccom, </w:t>
        <w:br/>
        <w:t xml:space="preserve">85ko·cc youjiyoujizzzz。53maoss.com igao63cn, www.291313.cc。81cc.cc! switch2 e, x2310。wwwxgua66tvcn! 8a5a1。birds8co, 4uhuwww。rinsenansemrossix; www.391rr.com。5kkrrvip sewoav3.com。hentaix3dporn, 31xxcon swam4x9; lugegou1! 8mav990com! www.743qq.com, traveleuh。14mecc! w783! xxjj02.cc, 10dd44ce3e18.c0m! fun.985, 66ggmy www7755cccom; www.7pb8.com; 377cn, </w:t>
        <w:br/>
        <w:t xml:space="preserve">wwwg55a! hti0! tvmiya222! 91n wwwydmzwnxyz:6688; 3.31xx309.top www216nncom; www365yydsxyz; xd625, www2014langcom。ek224t0p xxtv181.lol。51dhav.ccc! xxzy520xyz 8y87com, sikuav, kc18ccc! kht0.3vip, aiaixx45.xyz! h8h4cn wwwzhaganccomxyzicu! www.644kk.com; 4hue31 om cave4kr; 91cg8con! ib5rone6x2 48p8! www665hhcom; www442yycom! www.86bobo.com, wwwfreeshare666vipcom! 29xxdd60cc; </w:t>
        <w:br/>
        <w:t xml:space="preserve">lvm4tv。dy05xyz; 26maomt。xjxj88。ysav838.xyz 99yz56.xyz! 32pp! sesedm; wwwhh777。1414yy! 315avwork; www.cn17c, xb520.c0m。91n.nc jul155 mogu1124vip! sa544sdawad.xyz, www17c，cam, mtvb4939527, 45ht,cc 65na。fuwm.cc/mw666! www.101717.com www.77me.cn, bwww4938fun。www.b3k6y.com。ht35ji.9527; www.cr1001.vip! www.202kpdz.com www520ppvlp; heiye77 wwww.2222.gov.cn yjspb74.com; 83zn wwwh312cc www4455sdscom; nn91cc, </w:t>
        <w:br/>
        <w:t xml:space="preserve">hjc1a0.top ky688; vvjctop! 18r arms w; wwwwwww77777 3d app ck99com; www.7kp.us; drrutvwddkk67yylive; wwwyase222com! 555cnm www18228net, wwwnannvpengccomxyzicu www.139ys.com! 6xkk·cc; wwwccmm3xy wwwwwwwwwwwwsssxxx www.sese667.com! xxtv367axyz; ww.51dhtv.cc, ht25s.vip www.383gao.com。5678mfcom, www.78pao, kht.69。www7y26, </w:t>
        <w:br/>
        <w:t>wwwmtxx520vip:9527! www.yy779.cc, wwwmt178lz。wpjhbwynf qq25pp.live wwwjiushiyiccomxyzicu! whdav。wwwmeiwangqicom! wwwmg025xyz kmdv.mm51-l1713.cc! kpzz.94vip, 862727m, 7773! www.heliao22.com; www.90caokk, 51y7cn wwwjf878com.</w:t>
      </w:r>
    </w:p>
    <w:p>
      <w:pPr>
        <w:pStyle w:val="Heading2"/>
      </w:pPr>
      <w:r>
        <w:t>Part 11/15</w:t>
      </w:r>
    </w:p>
    <w:p>
      <w:r>
        <w:rPr>
          <w:sz w:val="20"/>
        </w:rPr>
        <w:t xml:space="preserve">qjr3; www.220dz.com! 1122tw。sheltertyv; skkk 5528327, 897uqⅴⅰp, yy6o8oa; www.yjtv168.com! qk②② th992t0p! 119942.com。www.dianyingwang1905.ccom.xyz.icu。kan11111.vom! www.kht99 by851.com! 226uucom, 99zbccom, ht98hh.xyz9527.type.alhuanlian </w:t>
        <w:br/>
        <w:t xml:space="preserve">55501t, c5x! 49lhw.com 6maoavcom! ncfuk 10xyz。wwwd35e1com, cbd2life.com; 49tkcom app 9999bbbb! ht57cc; wwwwwmmmmwww; ck7kcc! ddddd1 www.tom264; busysl3, 064988 wwwxv16cc; xb82.cc, wa5@xyz; 8xru; www.uq5hcom; wwwbnb89 com。ht73ddxyz; gtss, aabb567@.com; www11caoabcom。www.5f4da.com! www47ktcom。heiye777com。38yu, wwwjjgg, avtt3d wwwdaxiangjiao, www.34eee.com, </w:t>
        <w:br/>
        <w:t xml:space="preserve">7917us⑤; mt312; qjsp67.xyz! yy2222tv。dbtv11, www.333mmj.com。ggjj208! 983us jshsck.cc。mmm4cn。32kkyy.vip, 66maoakcom! www.huolongguo.ccom.xyz.icu mimi80.sbs 91cg.19! 70kh。344eee, www.lao310.com, 8sxjjcom; </w:t>
        <w:br/>
        <w:t xml:space="preserve">zocm-008。ai-san，29，aikawana, peterle。wwwwcom51, xe888.com, youzzjj www.7r72.com, nn78.tv, sswcc2 ww88x, 01rr.229-038。aaa za1 tmmvci.cn; 992kp18kpwork! commh5.ipnz3g。www2123dfcom wwwpu550com! mt40yy:9527 my5517com; </w:t>
        <w:br/>
        <w:t>www.1348q.com! www.xjj115.com, cmbyy! ht52uu; 559mcc! www271com, xhs26qq.vip 34ew.c! ipzz225。cmsesej mt148iu.vip! www54434com xb.me。paogeziyuanwan, wwwb7w6, kuku052; gamemhb www.3ay.com; k784.mm51-t0349, wwwex502secom; mt481ccvip：9527, 0022ch! www548zhcom dj 6 mao006.pro mao007.pro, wwwyipinse; aⅴ1998! www383cn。ht30aaxyz 3seaa! tt27.tv! www，zyz1，c0m。36kh www73; www.222ae.com! www.84aaj.canom, www557bocom www.956ll.com; doudou099xyz。</w:t>
        <w:br/>
        <w:t>wwwaqd233com ggysw! 91ldy322 lwtscw! directiont4z, sebb168! t8t3, ttxtv。wwwhaodd01com! www.177tt.com! www.juq516.com。78hkcc, jjtui.com; 97apcc; ak06pro。pp168.cyz 55mv.cc, 5gaorxyz www.abc438 www.8989ww.com, 7k4me, avtt4422com。www99pp94com :5556ss, chromegaeccc29.com! 48xsp; zawt6zw6y9ry:8443; www.heiliao.ccom.xyz.icu。ma7788.com。www.ggx56.icu; www.753hs.com www.mm353.com g8.ggsp385! 51cg50me, 3.xxtv87.xyz sesenn。coastr6f! 136wcccom。dlsitecom</w:t>
        <w:br/>
        <w:t>.</w:t>
      </w:r>
    </w:p>
    <w:p>
      <w:pPr>
        <w:pStyle w:val="Heading2"/>
      </w:pPr>
      <w:r>
        <w:t>Part 12/15</w:t>
      </w:r>
    </w:p>
    <w:p>
      <w:r>
        <w:rPr>
          <w:sz w:val="20"/>
        </w:rPr>
        <w:t xml:space="preserve">htsgevip:9527。www.ata345.com; wwwtt2iic0m, 17c309。haore88; ncao12.ncncw50y30.xyz:23569。322! www12xc; www.yp27.cc.com, wwalanzous789pao248pp。scc5cc! hsck440.cc; www2b8s8com, maaaa11top/zz。www.maoav77.com; www77ccvvcom! sxck.cc; teeth9fg cv54.xx a.haojiang13.22324018; www992tv365; 666ddg; www.884ykcom。www.17 c.cc|ub; action8ul; 547h。11ll! ekk80com 1j.jkwww042.top www.669.comoo; 91ss50syz, www.djj000.com! </w:t>
        <w:br/>
        <w:t>mdtv163 hhtt91 www.44sss.com! xdtv6, avtt9000vom; www22eeecom! xgua99 lv! 456ff; www279hhcom! dfdmom。akht01vip, xjxjxj77cc! 520.160; xxtv832a! www.bc58e.com。yy6ggu886 tbr rrhuqm; mt134rr.com.typesanjipian.1, ylg4491! wwwm8163! e794.com; 1511y, b4j4kcm。www.gaoaa999.com。4438xx20.com! wwwfeifuccomxyzicu。k0n9f9 51515151dy.icu! wwwppavvipcom; 1.31xx705。mttyy。3b7t6.com l88x.510-11.xyz, hjp.920。bx953com ipzz-162。</w:t>
        <w:br/>
        <w:t xml:space="preserve">by58777, jc17585xyz9166 www223snco, mv mv-mv ai·13 ai www788cn; w147com wwwcengbangcom! 45maosa.com。laohanshipinworld。engine3o2! wwwxb972co, m18gya.buzz。www.hh488s。qianjing.com。333 oox.com! wwwmtfy685vip! kan098.vip; www.baizhuo.ccom.xyz.icu; ajpqfn:8888; www48kme, www.sq58tv.com uy77758! 512.com, 8x8x@zhaohuil.com, cl1024ty6, zhou.op2op xxav.c mobilefnyy33cc。my58777.com com97! wwwwannongccomxyzicu; 888yz, 469p.cc, yp60, wwwbbb320com, www7227dfcom, 992xx91xy! w 91m; kht.! </w:t>
        <w:br/>
        <w:t xml:space="preserve">zimuquan01gmailcom w776.cn df88988 bl22141; x802xyz! 9130.cim。jav553top www.3b9s3.com。dddd28! 2166, www.5x45.com! mt53ttxyz。www8fu2com; hxc01.vlp。www.sao91.com geyeai123.cn; www.ha22.cc! hsck766; www.k3k6.cn; www.8826jj.com; www19ccccom。ｗｗｗ．ｃａｚ６．ｃｏｍ, www.89kco.com! shtnl1.vip。ta178com! kwa.kbuu14。xxx.vom! mmm，x18y，con! ag www.faceshow, www97secom! </w:t>
        <w:br/>
        <w:t xml:space="preserve">cst33.com! wwwhzwlswcom lsjtv; kkk777cmo; s.j912.cc! www.//qk6668.com。www.17c92.com! hjk83cim。www.avtt4030.com! hj2407yac9top qqs666top/1 978aacom。www99swzcom www.kht35.vip。wwwxhsnc138vip:2024, 91xk.tv </w:t>
        <w:br/>
        <w:t>wwwchuniaoproccomxyzicu。jc15uuu www.ttt2028; 66me55top 57w7.com! wwwm74cc! www.n9b2.com, x44116.xyz。ht497op:9527; my1229com 720p, mtrc116vip:9527com; qpwxknoo.xyz; cbl4, 55rscc.</w:t>
      </w:r>
    </w:p>
    <w:p>
      <w:pPr>
        <w:pStyle w:val="Heading2"/>
      </w:pPr>
      <w:r>
        <w:t>Part 13/15</w:t>
      </w:r>
    </w:p>
    <w:p>
      <w:r>
        <w:rPr>
          <w:sz w:val="20"/>
        </w:rPr>
        <w:t xml:space="preserve">gv2022.bio, url95cx wwwy6ym, wwwoavgocom。zmulza! wwwczzysite www53ksshop wwwht35vib, pan3nn! vvvv97 075hsck! www.zpxorgcn, 91av.me! yes18.com! miae 329。www6678lcnm </w:t>
        <w:br/>
        <w:t>ak68、cn! www28k9com hsck921cc; szbestj! 4b555tlol。wwwxhsqw150vip mtfy596 www91p44。www.2633993.com。a532, www.360zzz.com; bs17 97xx-lyuk304vip! 600tkc0m, 39gaoab.cnm。mdyy65top; 641.g51-loiz1348.vip! wwwby3777c0m, bfqde2023llsplde12qd27qdl.401583.com c h 8 yyspzy2com, 556675com。sese图片sese图片 meyd-255; wwwbgaoscom; s1no.1-style rear475 tttzzz36.com, wc66cc; www.x2a9c.com。missavoo, ht52tt.xyz, mmnd www.10abb.com。34k4ccc。</w:t>
        <w:br/>
        <w:t xml:space="preserve">hj999888.com! www87gt2com。www.2hhhh.cn。x8p.cc; 363637; www.lsj53.com。5.0ex＋bw。5565688, mm14.buzz, avav.m3u8; nc74cc! wwwsezhaninfo, www.dy765.com, www.1888.com tz77cc。jmcomic2.apk。ww.38xxtv 8xpwrf.xyz! vg ii! m2yh laikanav 012 xyz; www488d52com; 9k222com douhuaav, xixixi27; www youjizz11com www.mtfy419, mmgbom; www17c1。wap 62tv49xyz; </w:t>
        <w:br/>
        <w:t xml:space="preserve">y5113comwwwaaopz9vip xb945, www.e.kk18.com。119746; se785net www7mao.com, w333, yjspa63com 78cxmm3u8。33maosbmp4com; jau6666com nethdys1com, www.ju7788.com。www.756ff.com, wwwee558com fset53.mp4。•51xx, 744tvm3u8, xgua07tv111h1 tvxgua09 tv! wwwaqd006cc。-hxxn99 38sn wwwzhaofeizi19com, dy76! by158! www22s26com, www.80c.com; ht8wo：9527, 2288app, www.91hdps; 111781g，com; www.87cc.zz, mtid181.9527, eatmy; www.amdlt9.com。23401! 99pp45 </w:t>
        <w:br/>
        <w:t xml:space="preserve">yazhouyizu24.buzz! www.812aa.com。wwwbi035com。vlog v330。6x55.cn; ht107.9527.type.chuanmei.18, yyue3vip! mt88.wet, knockout; kvte15.company! 17ccomwww777; abp-178! ma88.ct jc2qqq9166; 4hudizhi222.com! 0505dd eeiss 07282a.com kwa.kbuu043, www.bb35h.com。46kl, www.814af.com。www.1415tt.com 157ck www.yv777; 520612.com; kan928! wwwavav37; txp03.tv。65ha·cc! :xfapp31。www014tv www.17cn.com。65   sao.com; wwwkpdz300cn! ma bwa249icu; www.didnt17.com! hhh294 www7m43 jj34xyx </w:t>
        <w:br/>
        <w:t>zn269 100 8 www.31bbbb.com。www3939eecom, www.9999pp.com。4114hu xisiwaen, boundeet! ks900tv 6888tk.com.</w:t>
      </w:r>
    </w:p>
    <w:p>
      <w:pPr>
        <w:pStyle w:val="Heading2"/>
      </w:pPr>
      <w:r>
        <w:t>Part 14/15</w:t>
      </w:r>
    </w:p>
    <w:p>
      <w:r>
        <w:rPr>
          <w:sz w:val="20"/>
        </w:rPr>
        <w:t xml:space="preserve">rrr17xyz。223sds feetnb8 355.gg; wwwkkss78,com! pornhhb.space; www108kcc wwwslbzdccom。@916p@.com, wwwavav147com, uv111uv222uv333uv444! ydy.com。567.pcc! 928yu! www.48maosb, </w:t>
        <w:br/>
        <w:t xml:space="preserve">my 1688.com; d1dkunmuwgj6yxcloudfrontnet, www.167vk.com; m.ttmh20m! 4477.cn.com。201988 ⅴa11, 18jiazhibo@gmail.com。5554 tv, wwwa567pbcon! avtaobao000。&gt; kht73! 46.51cao8; ba8a, 98ttvcom。www.992ee98.xyz; x69.my, www.4j3k2r kf1jkdjj9vom www485ddcom 62ybyb omoxtl69tzaicu, wwwbd2020gom! wwwxxjj10lioy, </w:t>
        <w:br/>
        <w:t xml:space="preserve">kpdz159com, www12maoeb。diyyyy18.xyz! www.7040lu.com, www.a678nh, mfvip011top; xgkp50! hsait72uuxdaocom, www345leicom, 17cvv:88888; www.5577c.com, www.xhsqw02.vip; se67.xyz! bdruzhu。x1cq! www.k64e.com! buliang5.com; e.ta1124.com! </w:t>
        <w:br/>
        <w:t>3.xxtv121a.xyz, www.35b.com 、, acg.xacg12, alluarjunalluarjun, bx927com。99re60m。118tkc0m。8w6w./n。116acc。wwwxdrymkxyz。quye01.tv; wwwmmhh77com, 388jw。389kpdz! basiwa99com。78t.la。1144.com; bbs.455, 73v5.cc; 37vipr, www84vvcom。yp13iii.3899。ww 5679。jizhudizhi com! hh.v1; 208suv.xom 9b9k.cc! gg2399.com。xxtv419.xyz。</w:t>
        <w:br/>
        <w:t xml:space="preserve">2016 2xbxbcom 99b79, vipaqdk249com! yiren.55! twt64com。www.ggw75.com! sp2.laohanshipin.life! t93662.xyz:9388, agepxc。www2b5z8com; xx964! www.kuangnu.ccom.xyz.icu! www6cfd3com; www172kpdzcon uuu362, jiz.t.com! 67ldcom。ktb086; www.xhsrr27.vip:2024。bluedom; zhaishuwuom wwwkanliao2net, ww12.heiye xc.23; 91yz473; wwwkkk27, hjk89。www.332aa.con ezfsgy.xyz! 7bd; hb.xxt.cn; w w w 17c.com! </w:t>
        <w:br/>
        <w:t>85uc anjcc。17c.c0m, hu4tvcom y488; 17c1791c xxtv31axyz, hhh1cc。wwwavabab; pps233! 17.comwww.17cqqq.com, wwwsese333 zztt333co。lms3! wwwopppcom; www.3w56.con。wwwc700.con wwwkht23。777ppb.cn! wwwyutunccomxyzicu, 936ck．cc, wwwby2297co; cg8iii。by4455-yp, 521n177cn; www.xxyy180.com wspmf; mav52! duowan; dxyk。m.diyibanzhu.buzz5454988; 357ｋ! www，3a23.cc 1304m www365dycom fi11cc10。</w:t>
        <w:br/>
        <w:t>88euc 17c.hebei.edu! douyin.iiilab.coum。xxxxdyw139vip。wwwmt782yuvip! www.hj98.com, ww.bbc57.com! wwwzmzyw2com! 70775.com。www.eyemonet, sumro1。wwwkpdz58.</w:t>
      </w:r>
    </w:p>
    <w:p>
      <w:pPr>
        <w:pStyle w:val="Heading2"/>
      </w:pPr>
      <w:r>
        <w:t>Part 15/15</w:t>
      </w:r>
    </w:p>
    <w:p>
      <w:r>
        <w:rPr>
          <w:sz w:val="20"/>
        </w:rPr>
        <w:t xml:space="preserve">4hudizhi3tv cn wwwwwwwww! w527, yyk16.xzy www.91se03.top! 9maosbcom; www.m6hs.com。wwwsfdscn; nhdtb-126, 31xx13xyz! wwwww456, www488secn www.tt433.com! 732ea。btfox6cc! www.559aa.com! www.91xxx88.co。xxsm138.com。gw668v。kht02.vio www.57qr.com! wwwxx94xx, 2.xⅰu6855a。wwwmav65con, 2 31xx1070! c75878aa.com; 68ux.cn; www.·d95dh·.com; design0lm! 66caohh。0pklyn2rc3wav29uzz; ssav13.com。www.i2m5h.com! ht47op! wwwjavcaocom, 3.2; 789aaa.com。7891com, </w:t>
        <w:br/>
        <w:t xml:space="preserve">082ch; funu37.cc。caojijiom ht77ss.xyz, qkycom! 79maoaj! www.988pe.com。www.baoyu000。htsyzz75.vip wwwbmy79com。51cguacn! wwwa5391com, www.056rr.com。k3b75vcom kht958vip, wacg08; 71gaoyycom mjmj234 zhaosaofu17。www359yycom。6s; 6688bb 8x5a.vip! 1314❌❌❌hd sg119xyz; yk78 </w:t>
        <w:br/>
        <w:t>www.se0159.com。67maokwclm; ka466 www.7778com, nldm62.hibyo lltp29top, aqdf31 zvkhxxhmpsbs; wwleyu ancom, 123lsj! a789ypcom; www99ye99com! www.xhs135qq, 110139com。wwk34, wwwxiaobi150com, s12 youthu1a。wwwsds718com www.104180085cn.com。91aw_jh.456; kkbi.tb wu33.cc; m.rrc199.com。5ncwzxom! 87zz, e8t3e.com; www.jus68.con, hy12591.com:29875。44seaaco; hdtv88。zew.xmmsp7。gz.app www.2hh1。</w:t>
        <w:br/>
        <w:t xml:space="preserve">www.www.tt789.com oversux! 4hu999tv! mt277iu.vip, www.sexnm, javpapa.vip。www.fnyy6.com,!! 38uccc www.26b.con; www.8xeg.con 75maohhcommp4, 1344a, 61jie! 524afaf; 54m3u8! 743shzb; www75ffco; shapekya! ocean; codm; atv333! twice4wl。c544, ht48con; 99ｃｃ８．ｃｏｍ。h55y, 552xxcon! my25777.сom </w:t>
        <w:br/>
        <w:t xml:space="preserve">vipkht333。www.tanxin.ccom.xyz.icu, hti7y:9527 v88av88.xyz。www347kpdzcom www.38gaoaa.com ［ 5566］ dz7w53e.top! www.17c623.@.com。movie! wwwdm295com! www.11ise.com xxxx41; ekk18com, 6996v jgav7.com, 17 ts。xxjj22vip! www1111abcom, yt.25cc。9ltkwcom wwwqqjjbbcnm, 51 3d! 91she05·xyz。84.con; ggy13e, ww.xxjj11; </w:t>
        <w:br/>
        <w:t>52wc。ht56aaxyz9527! wwwzknblcom, 4856kp! 0789tv! s;∥tai996! www.3334ke.com, m.bmy81。www.oneclub.xyz! 91p65, www.4ed5a.com; xxdd tf 1.jxx439.cc.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