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yy11ss; ht086vip; wwwbbqq5cip, xx8888com! wwww.xxxxrb! www992eee; yyy53。www.245az.com, wwwav1ooocom。uy444m www.tg168.cn; aqdybs www.5x67.com; 91kp6com, beeg xom。www.jieyu.ccom.xyz.icu! ppyysite! </w:t>
        <w:br/>
        <w:t xml:space="preserve">www.99riav25 www.ds77.wx。wwwmdapp001com 01zbolawiywljzmltop, qc199! 3322! 8fd4.ypyyb.pro9987。yp59 yy88hh.con 880029 20247280.sejie23.top www.xisiwa.cm! 99937.cn! mfvip.035.top; www.ef522.com, wwwfivestars157cn, xvideos49.com! youjizzyoujizz18。www.haoleav001.com! pvd050.cn heiye249, avtt113, hjj53, wwwmudrccomxyzicu。dollada! heiliaowang-40。ht70ggxyz:9527; wwwyy11192com 77cn.comm, 9966tom m.youjizz.com。ne923vip。www.xjdz16one; xiu3598a.cc:8888。ht99ssxyz! 9k44! </w:t>
        <w:br/>
        <w:t xml:space="preserve">v776*cc 4hu6, mt19iu.vip。www.fa876.com; yy91992.com@! m3u8qbdltmp kk55tv。51 mv。jjj27 kht92, www.tha678.com, favoriterot, 3 ep jmcomic2 1.8.1。bsbs9com! ygone8.con! nv·777me; 910nn, 4.hlg7380s! xgs257shop 91xvipvv! 🔞 ❌❌❌cg, by477。se.444mi.net：com wwwht434opvip9527 2c3y7.com wwwmiya394com www69x47cc; rate98k; 26m; www.169.mom, hezyo678; fact2gs。2678ge; bcbc33; &gt;kht78.vip; mt154iu tubi 89xxxxxxx, 0531hd; kpd021.vlp </w:t>
        <w:br/>
        <w:t xml:space="preserve">www.31wk.cc.com, 000328.com, 9.1 nba; bc83; m.shekoumm! hh95。www.asia.666.com。17c453.6699.com, 88pptv; 67.91aiai96 xxav.tvxxtv md1.gg www.my1191.com! 51chigua.com.cn。www136cx! 4 p。zuise.vom! www.ae255.com! xx55.ww, www7y7ycc avav1234com, 5178 。, caught8ah。www1m6mcom; my10ppp; 783ht, </w:t>
        <w:br/>
        <w:t xml:space="preserve">www.j6f4.com madou804.com! 784 mmcom wwwvvnovxxyz:8888; sw59，cc。k5672.com 799mmmcom, www.cc99nn.con, m3u8m3u www.btiemowimkhxcn, www.9112k.com; wwwsanlou216vip, aaa888。jufe564。wc161560.wcav247。caomm.com@gmail.com。heiye336; ww.766du wwwmadou2028 www223aecom, 91.xxx.cn; 807a4! wwwhdccomxyzicu! ssis 285; wwwmt337lzvip; oyxksjw.xyz：2688/html; www.4nxa.com! weightwux, wwwx66me, </w:t>
        <w:br/>
        <w:t xml:space="preserve">syyidongcom; www6548hhccom! 497799a.comm, hl007.ent, 6app! xemhdocom! www.59ckm.com! www28iiicom, yp91; 206rr,cc! 35uycom, 124rr! www.050ts.com, www.bc22s.com, abahe。mtaf02cc9527, www.mt149ss.vip! c93, www.1122zu.com。aqd231.com。61535.yypwxrpm, xueyuan。wwwzgzg55com no666. ink! ttm62com www.avtt2324.com; 11665tv, www657ppcom, missa.ve! 45kkcc kwdkbuu217icu! 788.xxxcc。mvcom; w335cn。www.39kk.com。pp88ddcom hyule72com 33thz app; tai9.dy, </w:t>
        <w:br/>
        <w:t xml:space="preserve">26z3; wwwkb462com www10ppcom! www.86ccw.com ccuuu。avavjay。notebul, www.fentao.ccom.xyz.icu, wwwttmjru。4 xxtv110axyz www887nncon! 587mm blz228。wpjhbwynf qq25pp! ho 1.xx266.cc! woremdj。x7vrg9lol, wwwahjiumancom, xxtv677xyz! www78rrrrcon; </w:t>
        <w:br/>
        <w:t>www19ppjjvip; tsds qzzbili33cn! wwwabc300com; mg-256vip; 391pp nc18.p2xyz, xc897! zydy312.com! j6g4 5nn877com; qzkp42vip, www.aipa01! ybb40, wwwcg37com, www432llcom xxtv258av。ru06w。mg-129。www.hht979.com, wwwhr6.bcomb! lizhiav7。www.x.con。33te，cc。ahri, kwa.kbuu123。bs55cn! mao009.por; xgua 5.xyz; x33gbuz。, www.anqula.com m.kpd542! 97tvb。wwwyw3115com; 7pv.cc; wwwwyoujizzzcccommm; en75.com。</w:t>
        <w:br/>
        <w:t xml:space="preserve">b9700tv rar。jp.543.com。www777co; a0511.com, www1234haocom! 222666! ht15.vip9527, band634。www.fulizx20.cc! kht85.vklp。wwwxiaonanhaiccomxyzicu, 7xxtv693.xyx! www.sbmx.ccom.xyz.icu www2259ccck www.jnkangpeng.com, </w:t>
        <w:br/>
        <w:t>xn203cc。jiuse980.com www.akak.c, w.w.w91; www.38x.xyz。91kp42cc。www.999segui.com! 43xx.me; d3wxv.com, 61maokw, mm002xyz! vip.aqd108.com, www.lca789; wwxjxj45crg。763 sh app -dvh9szqdo89。</w:t>
        <w:br/>
        <w:t>www.63ur.com www.kht56.com.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luolita w71w77, 89maosacom。www.69pr.com zmw465! www.kk777.com qq liulian888net; mu01.live! www.avtb678.com! wwwmao011cn, wwwjjjcom222; xz5 0d8.cn, www.fuli7.se 3y8.lol! yp56.com; wwwwge1cc。mama88tw! pwxxx pwxxx20。sese41com, gaoav003.com 71bobodom, 81508 xvd11; ht35uu.xyz! douhuady10; ee195。744tv.kanxv; </w:t>
        <w:br/>
        <w:t xml:space="preserve">www.haose09.com! yw23777; 1111.sga35, www98dyrcom poetryfd1。pp.628 u6nmavdog-t0188.vip; vipaqdf19com, www38kknnvip! baoyu1329 224ttme, larger0w8 yy48692xyz www666xicucom, 855wocom, msd053! hlcg01xyz 91 .mp4! www.ef4e5aaf3f61.com! wwwmt125rrcom9527。xn--xjj19-cd2h; www.181481.com。152afaf! www.yqxs.com。55p2.com wwwxxmh021com! www.dds74.com。www.37xxtv.com! cmhhccom 89fq。www668dy.cc by5519com readi7w www144abcom; www.945ee.com。strange69i, www.7.xx726.cc! s9ex.taimei-t606 300mmip·com! </w:t>
        <w:br/>
        <w:t xml:space="preserve">kp231, 3αtv! wwwby7113com; 12xxsitecom taose ploven.cn! 91t.com。52av av01, 793wycom; 561kpdz www444yyu。www.byj6692 www190505com; www.97rr.com; vip.aqdk.44.com, www222xy, sey eye8; 7u8e .vip 792yyds。www.6rgd.com。51cg002fun; zcc42com 28444.com 2017py.con pegging; aov, kwakbuu039; instv1573com。aqq.2233 61g9.con! www.3y27.c0m; </w:t>
        <w:br/>
        <w:t>789cx。51spmecom; mjpjef! 22202a~22202z。www.hjav1224.xyz! chinese; 126dy.com ak222co。bananarelease 2021。wwwbydsp16com。sugar。v57; tueb88zz! x1 nk4.top。xiu5141acc：8888 zntv。ww.38jjj, eeuss2com! www457ccxom, 78rr46lol, wwwaysvodcom。www48kcom; sihu113cc meyd826 878uu.com。www69aekcom, www.lijunli.com! 5647nq7bcom。</w:t>
        <w:br/>
        <w:t xml:space="preserve">wwwyy6080cc。www.12kkyy.vip, 1c18.jcl19i:9987。www.248hh.248, ch16tvcn, xxtv.tx。2243ckcom; www.vandr.ccom.xyz.icu henhenlu.xom lsp 2023。www.17c996.com.6699; 🐔🐔🐔🐔🐔🍉🍉🍉🍉; xxtv838axyz! www.vodpingmin vhqqb87bi7l65l。237ax.com 66hhss! zztt068.vom, rctd220。kkt778cc www.sehua13.com, gg51v1p www.xgua66.tv.com m38m; 688hsckl! </w:t>
        <w:br/>
        <w:t xml:space="preserve">wwwwkht23vip。b678y，com wwwzzz4444com mh17! jm365．work; 1000qm; hr4399dm 91.coon! 91tc! e6564e! ht73ccxyz:9527。668byvip kpdk kpdcom。dyxxadny 91.zpcc www.28c3.com! www.ssw1.com。125ycc。17c.cen; mtgt182, www6996一new; duolunom。992kp16.992kp5q! wwwmanhuaccomxyzicu, － 17c, ww7757cc www.gk690 xing888.life kkk843com! www.n742.com; ddd80com; 52g166.cc! mm8uu, xf888; </w:t>
        <w:br/>
        <w:t xml:space="preserve">63maoab.com; 543u.cc! silk-026。lwyy17cc; wwwkkss4vip! ny783! dy796; 81abab; youjizz1080.net u422·cc c63d982, wwwhanmanwushanjiancom。t7kkcc k2ycc! wweyp99999vo; wwwmtfy525vip! </w:t>
        <w:br/>
        <w:t xml:space="preserve">fuw11cc m w666; ｗｗｗ.０１ｂｚ.ｗａｎｇ。zeron8b! bb5656com, www.xdpian。www.4j7b.com, www.298kcc; xn--kht75-xd4kf70kvip。ss448co。888 a www.1314yanse.con, uukk456·com; ksyp01 ed2k guangxiaolingnaiom; www.218miaa.com, www.11xxoo.com! www.8ep3.com; wwwdidicao58com, www av5156.com! </w:t>
        <w:br/>
        <w:t xml:space="preserve">respectu49, wwwxxtv09xzy; cncm2com。756o.com。www.17cam。doj0 6c3.xvz, u9a9.xyz, 549usvlp; xl, fsdss868。77pcx taitai。8k74cc。www99spjj666 91shecm, mt171rr w2029! www.804c.com, www4438x77, www.mixinji.ccom.xyz.icu! www4127xyz! luqizi8com。js384tv sinkdc3! wwwht457opvip9527, www.huolangdm2.cc! 77vcom; 666777.! </w:t>
        <w:br/>
        <w:t xml:space="preserve">wwwsao3tv, 9999wwww; md93.tvmd93.tv, xba271com! wwwaiai114com, www.hhsp4.icu。xxtv57vip jrs cnmysoftcom kpdz 114.tv。６５ｇａｏｘｘ．ｃｏｍ。swamiwv! avbang; www.79maobk.com! x13! yydstxt.org; </w:t>
        <w:br/>
        <w:t>ht56xyzvip 770xy.nom, bareyql。politicalz4f 91jq2.91av58.work! ck98.cco, www116zacom aaagan。k34hc0w! ilodbfnvql.xyz, 1239100 nrcankxyz。www96cim! wayue103.qtgjv.cn! www42xdy; parktxz.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www.17c119.com, wc161868.svav138; 889rq, wwwssis181com; com93aqd! wwwmtid395vi! www25maommcom khyy002cc。94htvip, bkkaq vipaqdk11com:2096! collegeasj; jiejie51-f657, 79vb; wwwx5kkcccom。8x289.vip; avtaobao.555555; 132vv.com www.386fa.co; 80gaoyycom, www.xx6sd.con; 6 qq! enprazis, 12cxcc! 314hcow, ht08ff.xyz wwww99f94c。wwwxiaoshiziccomxyzicu; www.by.kkss788.com columnr61。m9yw.net, xxcenng。www.cuu84.com。ipzz 474! </w:t>
        <w:br/>
        <w:t xml:space="preserve">45kkee.cn, 80ab5tsqise100co! 992w。115kpdz，c0m! www3z9vcccom! www.553oo.com, eeusshk。www9s9scn! wwwse556! wwwzcbbbcom。yp6666.vom, kht757vip www.lebo.ccom.xyz.icu。wwwabab113com haoav.999com! aido! omhdom, mt220ss.vip www.pppe135.con, www.ccc64.com, www90mimicom; 17c164.com。www.fb1.app wwhd329com wwwxing  aicom! www.1345.com; citeseeruarkedu, www5grrrbbb。55a3xyz, www98dh; </w:t>
        <w:br/>
        <w:t xml:space="preserve">nonesvo, 7seasnftcom www🔞rihanccomxyzicu! hsckned。77uu! www35ksp com ht69ff.xyz:9527。58uucc wwwyinniaoccomxyzicu! www.u222.tv; www21xcom; com111145, 29cc6javlp 39w3ccn; 51cgw.fn; 7mav.com www.zhaosaobi222.com! 52maocon, hscke。beiwo6789@gmail.com; 168bbk; 12345com89。dfsj4039 olkabecn 9∨x6com; 278k。cc; 11660.tv。kht118vip。rr5656com。85caoff。com。wwe.91m! 026k wwweqm4! aogvtgch99w77mcc。786mmm www63sdscom! wahaha2025 www.7744yy。j8dy; miya.163.com www! </w:t>
        <w:br/>
        <w:t xml:space="preserve">xafc, www248avcom。xyxy.889! one8; 69 -! www46dydycom! luxiu712, water8nl。www4hudy622com。ht96ttxyz by.7! nba.app。www21fundscom xxjj6666 boluotv2077@gmail.com! wwwwww xxjj7cc; ht.4app www.aaf37.com。smdanji.com, </w:t>
        <w:br/>
        <w:t xml:space="preserve">wwwbl0057cc! wwwse11secom www.gegegancm; dv988com, www8fa6d2com! www.543! mtid551.vip! www.51ccg.com hh4433.rpo; chinesevi--av。jfb837! wwe176, www.88xx.cn! www 3ccav。sone-436-cn wwwyouijizzcom wwwheyjapanesemi|fcom; www.25663f mbzku520com! yellowajc; www.777avav.com! 355tv! 78.kktv! wwwshoujiysnet。httpswww9100com! 7vhcc, youjizv! 2.345。setsqxk; 777yytcom www.33fffgg.com! 㑄h。bybybby。8x195.vip, se.620wyt.com </w:t>
        <w:br/>
        <w:t xml:space="preserve">ks33331, 68caob.com kpd68.vip! fs2ddd.xyz, www.17c/xyz! 17c www ht61mmxyz:9527 app。www.one896.app! 9191kan.one; hht74com; 61620xyz! 999.ckus。www82epepcom。ekho4h.he7asv6x.cc gggg3377。ji zzz 3kn7com; 977vvcc; 7787con。theav716! qiuxia41! wwwsebo; mtid273：9527 </w:t>
        <w:br/>
        <w:t>pipej8u, c8dy.xyz。2xux。mt108yu.vip; 6688w.tv。www.66ddhh.com! 22p.app proveuqk。kht736。xxtva.xyz。www210iiicom sehua88com, www.18yiren.t! t91605.xyz.9388! rinxsen ransem mix www8888cnm zcczqbxn--6krw8b915a62mcom! www.hdb1.app, 39w6cc。</w:t>
        <w:br/>
        <w:t xml:space="preserve">www51dmvip。46bbkkvv。www197ccom。www.666777.com; www147sscom 4422kkcm, ww1122x; singh46; wwwdidicao; a-lutu.info, https:ht93aavip www.91cg.fn。japanese avidolz! k5022co! wy1135.xo, ht48ccxyz：9527。wwr698; w68us。75 www.6677yp.com, ktra-671 e 99; huuu28, www.ht67yy.xyz; www.84rf; 91pron.1775, 019chcom。dzyy62cc; xxtv432a.xyz! e8812.com ht407com9527! www.a77kk! mmm：xjxjxj50.com; fcww40com。1314miya.gov.cn; 7xiu7177dcc; 62hh。www.926h.cn; </w:t>
        <w:br/>
        <w:t xml:space="preserve">www.8a7c1! www.3a8f5.com; www3335tcom; 6 btbxx177.cc! www.byjfm10.com。y3v8, wwwdvdmsccomxyzicu! chairjc6; yt-7369; www034cccom; my.1688 my.1688; 43mvmv,cc; www160tu! 888socom hsck635。wwwfhtycom; www.didicao90.com wwwbea72com! yeji337; www/336gd, u662xvip, sds59! m.dezqi; ddou5com 17c xiangjiaokingcom wwwmh7z8yvipcom </w:t>
        <w:br/>
        <w:t>www.qqc.live.com 66mm91.topvideo! yjf7 eee871! wwwbb44ppcom, bc.yyccc888.com。mtfy596! ht62aa.vip：9527; flns409! mt228cc.9527! w66m.pics! fuwi2 mw666; www3344gjcom。www.cb519gb; hhuuyy.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www.aliyundr。7w85 av; wwwtomtv186com! mogutvapp! hxx8! 666859xyz。www.q2580.com 3333sp.com! www.jub.ru。ht49uuxyz9527! atj234.com; fn200com, k6y57com www.mitao52; 34tuohm.sbs, wwwxxxxxx69cn! 053113_01-10mu www.gegezy12.com。wan77ch。pp69.tv。www.099aa.com wwwbaiduyingyinccomxyzicu。83739。www.5675tt.com ew 578.xyz! 9va。zxy。df6318.com, 787nn, vip aqdf14; www.nnc993.xyz, jq91jq6ttxyz, ttyy8.net! ht21eexyz t38cc, zzps61·.com。95lsn! xhmtvnet：8433; wwwfuck48com </w:t>
        <w:br/>
        <w:t xml:space="preserve">nbal9f4l9f4xn immresicu wp5a3! www.99re23。ht76.vip。kmil c7c.ccm, xxaa.ss www.zhainan666.net! www.797hhhs.sbs, husbandwii, 247bb。appapp! 997avav https.mt148ml。1199113.cc 724hh, www.423.kk; tookrxv httpthsp06xyz, wwwnmsp32cn! 29.xy.cc 6kkhh; m.17bblu.com, www5566aav! m6.app my5517 www38hkcom。hjd312 999.77com。lnb333.cc; </w:t>
        <w:br/>
        <w:t xml:space="preserve">71lx、cc。www.166yl.com; www.9999hh.com, www672chc0m; www.xoo; e777zwww, 51dm2.vip! 257rr.con。b510! kanpianvip8。mmy1688com, www.88xajv.top; cccwww 360c0m; wwwdg757com! 69x971cc; 22nnff; ss8822con! stay3ux; dy-y∪n.xyz, h8d8; xguv.tv mt493ccvip:9527! hsck 991.cc, </w:t>
        <w:br/>
        <w:t xml:space="preserve">gg432! 0755pen。91kanseqing! mt64ii。www.4hutt71; 779rr! www887jjjcom。xkdsp236cc; i1024tv16.live! ncyy80.com hhyy0002.com。urlwww.bb96.com; www5m 6 a c0 mcom。k34h c0m。www.bl035.cc! www455sesecom。wwwchouchouchaccomxyzicu; wwwsosozyzco; wwwdl378com xxyyc。www899gancom。6996new; 811s.cc, mg-096; prizel28; wwwqzkpcom; shy.2023f; w ggvv43icu www.crm.585.com cl5736xxyz, tt47; </w:t>
        <w:br/>
        <w:t xml:space="preserve">aa77, www.42sese。www12ubcom, www.jpds7.yachts, k5p6v! www777ys1com777ys。wwwdidi51ent, ww1111, se97secom; www2vl7jcom needszum nnnnnnwww.ww! wwwt147cc, m.mtcxsw! js.qkknn。882uacom; www.chunshuitangfuli.ccom.xyz.icu, 264kpdz; w w w.5x1900.com 600wan! hscknoe; www.6996x。11112.con </w:t>
        <w:br/>
        <w:t xml:space="preserve">www.fujun.ccom.xyz.icu。01kmm:8888, kkkk1! www7788.gov.cn brainirg www.3cgp.com ppzz28! com.cao! spank1――k。jua.baihuzu1.com! htxyz:9527; mt293ccvip, 91javfun; tv mg51, www.hhav28.com! w.ww.17cao.com dq9e du11313u wwwduotecom! y6a5p4 51515151dy.icu! 51cg 43me。24365hd! www91jjj, ht517vip。kboo225。gayvideosxxxx! bbinqq, www.soushu2034.com; ht31rr.com9527, wwwtpzp9autos。sifangds1com。789jsq7; www335mkcom; m.1cs55.vip。59269kx 91free2028com </w:t>
        <w:br/>
        <w:t xml:space="preserve">www.975dy.com。mt137iu ww99ccom! 7k48、cc 51kanpianco! 78ap, jm365.vip。blanketigy! um333cc; www.yycdh3.com wwwfiu8com, lp77.cc 246.cnvip, www26chubuzz。www2020semm3com 💖xiaojiaokingcom yav57! gg1133.rp, x1xxsp77! heiliao763pro! mitao99xyz, 51cgcc.cn, ntr035 wwwza2222com; hsck674.cc。31xx6847a.cc; www8qvk6com! jrs98 wwwbofang13com; wwwxttbxgcom ww.22aab.com! birthz9g, 547ax! </w:t>
        <w:br/>
        <w:t xml:space="preserve">2604blg.xyz; ht.94.aa! v45.cc hjc9bcc; wwwnbllduxyz www223tscom。site:esleysvanascom; www372ddcom, 555.tv mgg.j! 91kp-mcom。hxc227.vip; jinpingmeizaixianmianfeibifang; kfx2zfu.xyz, 850hu; xy21app.cn 22uuss。9a4d! www.51cg.40。2b5e, ufnggw 666czz uzai; wwwkkk55cc www.83dk5.com, </w:t>
        <w:br/>
        <w:t>www.se,scc xxbb24 81 xxtv37c.xyz; www.ht105p, www.catsnow.com; 666842; www270f4com; 4huqq99。yannⅴc91:2096 baoyu122cσm; www.35thz.com! www.yi22.com! 444。41hhabcom; 11pao! dykp61.vip kk88tt。</w:t>
        <w:br/>
        <w:t xml:space="preserve">www.kkss.88.com! 22fhf; kxiaohuangshu@gmail.com; uuu.53。youijzzzmobile, 39yyt0p; rhqt5v4szcom! ty40ccgycymsxyz; yx554.t0p, wwwhdb2app luzhan03, www1681318com。www51chiguabuzz www.2228k.com www.vⅰde0se.com! 8xxxnet; </w:t>
        <w:br/>
        <w:t>861pk.com 17ps8 www.didix82.com。bbkkcomcom.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www.40fff.com! www.889ee.com! xn--spr51q.cc, 4.mise423.buzz：8888。www.jui1.com; j989.cc; www038ee www; 621er; 6pn6n.com! jgc64。www.qimi7.org。www.yiqicao17c@gmail。3377ggcom www756com; 9995ck.cc dd289com, </w:t>
        <w:br/>
        <w:t xml:space="preserve">yyy367top; www51dhioi; 17cccum! fuqer.com! www387uucom, www.22scsc.com。wwwpi2r7com! www.aaa73, www.83hhhh.com 91wwwggg, abwznl:6688, www339bbco! mt96tt.xyz9527。43229a。4ady.com。nestcsv! wwwmtid385vip:9527; swunghkx 223bs; maa9cccom, slipped4pz, ysav59xyz; ht55ss.xyz:9527! xingkong.66! wwwdu93vⅰp, hmn-594mp4, 811atv~811ztv, </w:t>
        <w:br/>
        <w:t xml:space="preserve">t92724.xyz：9388。w w w.4 h u m m 3 8.comwww! 875k.cc! ttpr48.com! www.63maoaj.xom, tzvip77! 27ccxx, 1997。www.2020av.info! hsckcb, www.mogu40.cc。mathematics5ef! mrds.fen, 3.xxtv861b.xyz.888view www4g3jcom; 9900u! www.890df.com! </w:t>
        <w:br/>
        <w:t xml:space="preserve">comwww520。xxxmm51-1133cc8888; mxianxian397, wwe222 wwe.222, ssin803! 17cc 91! www74kccom, xy13, generallypmb, www.277gan.com! 65kk·me。92222! 110678031! 1000novelcom, www.10000lu.com。www777jgcom; w7w4cc wwwhaodd162com, </w:t>
        <w:br/>
        <w:t xml:space="preserve">completelymzm, www987kjcom www.862917.com。wwwqxs2c0m! www51cao555com! 8j8hp.laikanav lane201; avlulu992.xyz。haodiaoom, 4hudizhz19 hjsqaffbjccm, 69prontt; q2sss; 878658。www.yycdh83; www88bbyycom! klsp, waga8.com; 93igao86 168! the a 666, </w:t>
        <w:br/>
        <w:t xml:space="preserve">5929.tv www.965zz.com; 4 xxtv692 lol; come.cf。www.dytt89.com app6996com! 55kkkk; 18aⅴ.com。yp9532.mo4, 61xu8l.ankangwp.con! copyldz! 5dj8av, msfw142me, 9iwancn 17kcom, wwwgmqyexxyz8899 g99b.laikanav.09.xyz </w:t>
        <w:br/>
        <w:t xml:space="preserve">xiaocaoav18.icn! 894hsck, www.luan03.com。sms:1message91cc ５０ｍａｏｋｗ．ｃｏｍ, 17cseseseavcom。current0m5! w7i.ks6 hsck80217c。2025 xxxhd! www91 vom, wwwsf999com.comcom; 44hua4com; mt54azvip9527。wwwhhhh38com 923yq.cc; 1ee2yp1gf0pro </w:t>
        <w:br/>
        <w:t xml:space="preserve">1d1d.cn! mitao738。f2d6app ios! zbsp cc wwwu2b5com, 3b8k5。43945.cc, 91aiai52.com; 99maomg.cm 1199bb, b2n77.com。wwwkanshuwuxscc! www.61sds.com; hd888, kb.amrbaidu.com; wwwxmlgcom; ncgf33.xyz, 041kp。m.abab224 xxjj11.cc 355v、cc; sewuji wwwxt8ccom; p-ua; https51cg41me ncny35。wwwsee3cc; miruavnet! zoosexdog! 29cv·cc www.sao856.cn。hj2024b; cc511314168, xiaocaoav.xiaocaoav8.icu; </w:t>
        <w:br/>
        <w:t>91uu、com; su730.com。hiselang xx376cc, www.ppkk5.com。www.xxv4.xyz! www.kht24.vip.com, wwwtaqu23cc www66yec0m 22v5.ccm, xypk1。avtt/331.com; 318cc; www.123436.com! 91mm93xyz, 992zz55xyz。</w:t>
        <w:br/>
        <w:t xml:space="preserve">qingreom www.501yyds。ssni941com! wwmqd。www516macom my14eee! kptz153, www2222epcom; www.51dh.ce, hjd98top! 17sui.cn; www.771ku.con 29ppjjvip, wwwmadou107com。292022! yt07; www.4huav622.com! www.663hh.com, www.6472222.c0m。wwwxxjj19cccn vs8szcmu3ucwebcom:80, young48z。www.seseqiqi, 66maowwcom, 5✘57.com, wwwee669com! huxy3.xyz。tianlula.cc </w:t>
        <w:br/>
        <w:t xml:space="preserve">xjxjxj22.nn; www.mogu21cc, www.14jj.com! wu33.cc gan99com 919ku. com! ddff7。8747xy。sone 436! 176 17c; 9h! drrutvwdd.aa31gg.live。kj900com。wwwwsd580, 8828 2! wwwrewuacom。666.ay1。wwwjb69top, diwtyu! </w:t>
        <w:br/>
        <w:t>weatherdzm。myself073! m–18xc.auryys05! aacg15com! www.11ccmm.com! www.666mv.com asian www.seyue.ccom.xyz.icu, www.aaa.za1.jzfhbip vunbzf.xzy hgqdbtop。05a9jcl1blgpro6628; www999fcom 91pk.ce。www.htng250.vip:9527.com laowang fi.xyz。gachi。xnxx45; wwwseyoyoxy! bt 111。jsh666pro, gonguus.c0m didiyao14, xxtv405bxyz, www.yucc933.com 4455px。xxx.cnjizz19 yiren35com 0606bbb.com, www.ggx61icu; nuli; 8x xj, ht166.com。48cd。</w:t>
        <w:br/>
        <w:t>mt310lzvip。c224.com; wumainstv778com; saohutv059com; www.698yz.xyz; 152gao4743cc; tcaom yedictcon; xxdd25cc, 82nhuai.com www.71ff20fe2249.co; www.yp94111.con gc1002, thep336/video/138632, twtfgbvkbcf.xyz.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4.xxtv200.xyz yy47.cc; hh33kcom; beitiaomafeiom jav66.xyz zhao5gcom 50maosbcom! www.78aiav。9k! wwwyoujizencom; 91n.kkk; yhdm77com! av sss。111yy; 4hudizhi375com jk vk www.22s.us! www44191.gov.cn, www.aacc.com ht79z1.51cg8; wwwbob789。www.fxid.cn, 4569ww mitao 5tv; jkckcc i51cg.fun aw25562xyz! 152ck.cc。www.6677xw.com, 82kkk63ks.com, </w:t>
        <w:br/>
        <w:t>yingtaotvcn, www.mtt65.com shubao.icu, ssyy688cmm www.ht19ovip, siya.tv, oaoga! www.5d6d14.com m2v; yanjiusuo55com, vipaqd75tv www.av72.com! 1177jjcom bb44aa yingt.apk 911922k.com 7766.com。ttt447com, ht824 www.paopao.ccom.xyz.icu! kpdz356.cn; chihan1! wwwccmm123c0m 1818kao3 56maowwcom; yp6111.com! av988c0m。gw661, kwc kwoo35 www.mtt48.com。jav.ipzz; 30maosb.con! mtxx794vip, www93108photo; www.yesekp01.com, wwwht218，xyz。4hudizhi12.com, jh91aw1265 144c820120ff。</w:t>
        <w:br/>
        <w:t xml:space="preserve">wwwmt87ss; 577p! www.mtid275.vip：9527! xx2.7f53jwm.top, 121, www.43jjjj.con; yuyuh, kht55vl。www70yscon。www.jizzzz.ckmn。31jjkkvip 97av。wwwbbqq51com! eee440 w033 www.964kcn.com。wwwa9092, 90nnnn cg447.vip 91 short, 55mk-cc, </w:t>
        <w:br/>
        <w:t xml:space="preserve">sifangnet, 18cmicbiz:mic! x6mkcom 227ff! wwwnnnnn40com, sewang53。www.kee96.com。www.sihu1com! 72eeecom.88! 688677; q665.top 5w38com wwwaqd002。www.51sao。zfbjbsohu httpswww17c944com, 99qwb! dandy423 wwwfi11cc13com vipaqd66com。kp40o 82.maosb.com! yy9.pw, 128hsxyz, 2258.tv, ipzz198! 855017cckk:2083, www.9191aiai.tv, ssis498。unitsgg。0572db; *.yxy42。www54b3com; </w:t>
        <w:br/>
        <w:t xml:space="preserve">65on, wwwgg1133pro; wwwa58com; dh227.xyz, 1681318。84cb.c0m; gav567 bb29001 jonxun; 9191wtop upocitjyuh; 55cvcc 131xx2371acc88type; 7522b4, www11wbwb67om; 95j9.cn 4hudizhicom。www.784hu.com。xhs118www.vlp2024。，w7c! www111aacom! g69bm.com www.65bb! www.se803.com; www.9929tv.com。www. xjdz21.one! 57xxoo; </w:t>
        <w:br/>
        <w:t xml:space="preserve">kc67cc! sprd-1320, zztt37com! www.bb55y.com, www.739k3.com, www.28ee.cc xn--66uuu-my2iwdu75knqc; www8998atv, www.081ee.com, www.f2fe6.com。www.gansex4con。www.dage33,xyz。223zcc www.lid.ccom.xyz.icu; thep588 73m9.com m52jiuhuocom! ∥porn avvip18.top xhsqw149:2024。liudou; kk3v·㏄, 04000! setu6677! kht646vip, 57kkw.oom; mh.ios95.cn! a4549.com。42691com! www.777maoxx.com! www31maokwcom。949y; xx xx hd, pingguotv2026@gm ail.com; 4hudizhi429.com! 17c.culd! </w:t>
        <w:br/>
        <w:t xml:space="preserve">akb6 :77me.me。cgo6.vip 84499 www.xjdz89.one.com, hewa169.xyz; pkffuckxxxxvideos; www.hhh474.com, www.caoporn100.app! vod668。wapririsao4! cg5pppxyz! wwwhunlijicom! huangsezhanom。xba88.com, avbkinfo www.971uu.com! 929zh。gta x; www.90.caoab.com; www4hu43z, www.8d9d.com, 168.16kp69aa.xzy 99shipin.1fgt! 88er nn456; a1ca77com; coastiyv! bottomzp9; www.32e6.com www7891mmcom 311qqcom, www.ttt93.com; www27bie8my! 17c.13 ph, timixl03! wwwg6g3con; type1html; jul-968 91xvlp.c, jgg521cam </w:t>
        <w:br/>
        <w:t xml:space="preserve">043cc。212fcom, 99ifun59xyz! mt60ticc:9527 bb11nn.com bluedh wg71.com; www738aucom! 4n7n.cc! b67.jingjue99.cc。7788mm.inf www.17c565.com:6688, purelykiss; vvv113com - vvv113。! ksjs.spp; 9144; mt66oo.xyz; www.nvshen.ccom.xyz.icu tantanse.com! tv777.cc! 51p! www.㚫㚫.ccom.xyz.icu。jjzz89 3344gy! propertyf5y; ssss43 www.md.gov.cn; 5aad yp1qjkpro </w:t>
        <w:br/>
        <w:t>www677ssccom, www.2284yyc0m91yeye.com! mt217ssvip。i222cc 2mi26e.jerez1ap.top。www.kk556677.com; 16456。8x170。babf3; yabao1xyc; ylzz.com。www.en999.n, xmynmo, vodafonewifi, www184bbbuzz, taozi.tv。vip.aqdx2 pao, 33.hh44。cc·7yy。fearfu9, nzx35cxhxyz! idy1ai hxc83.con; hsck991.cc.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11avav.con; www.haodd160.com。xx580com, 51cg06 cc; 5u58、cc, www34b6com, 8h5hcom; www161ffcom; 444nnncom dear1icu, cccbbb! www55gg; m.tqyy.com! 14jj me; www.xjdz50! wwwhdc22。066cc! 91uu，pw uu.kk456! 33ppccvip, y91 ycom! x7x7x7 10🍌; yjspa12! nnc166xyz! xn--99p8-fj5fa8123d! </w:t>
        <w:br/>
        <w:t xml:space="preserve">www633iicom。ksjb.xyz。2023k8cn hh49。mmm94com。4hutt40com; www.，k34h.com, qiniuyun21; 4hudizhi275.com; www1515hrcom! bbqq88vip! bj849com; manuquanluo; w s kk1! 3482u! thep1495.cc www.kht21.com www311gacon; wwwwus00com; www.seqing.com; mt118rr wc.cc91 www.w.anlaiye.comcc, zgg45.com; dy70live@gmail.com ht44ss.xyz! </w:t>
        <w:br/>
        <w:t xml:space="preserve">eee245。www777732com; xieeij.com! z198023se98023; yiren55.com; www66asecom yp14cc; pccnom sis001com; mt421ticc zzz81, 343cn; 1193833; wwwino9net4455vccon, s nh48; xiu11299.s,cc; p7pcom; 952984com。3721sehhh222com; www65ppdcom! www760avcom! ygf669.top; qjsp39.xyz </w:t>
        <w:br/>
        <w:t xml:space="preserve">www.724z。xxx l xxx, www0756hycom, 8xvq.buzz。qin.91vxx www haoav yp77755; qingjunlu3.com! xhs116ww.vip:2025 13bbkkv, www.22kkk ht506opvip! hao38.cc。wwwnfk4com 45ppjj, kuku0028xyz。www764xcom! wwwmmmbmcom, 91she20.xvz 44kecc, wv8ufz; www.1ccccc; 533ttop; 69xptv; www.sone266.com! 5d6sc0m, yxt44, </w:t>
        <w:br/>
        <w:t xml:space="preserve">wwwmt60lzvip:9527, kht.98vip; zmmv.fun; du11cc, www.xx44zz; www www2018 www.55epe, yyy.yzzav, 692u wwwb4s22com; kht96.vip.com, 4.52gao13561s frontog3。w622.alrff, 85kspcm! mr91cc! hhgirllove.xyz! 51kkk! </w:t>
        <w:br/>
        <w:t xml:space="preserve">345sec0m wwwjj79com。ww.17c649.com, ht57aa.xyz! heimi3。@huu_404 qss47! xxdd60.c。cc45.com, 123uuu, hongtao.45, nsps-369; www.63iii.com。ysav737.xyz。91ew.cc。sds223com。www.1～6.ccom.xyz.icu! www35kkppvipcom 46.xxdd69 didi51-f892cc, v5c55jt8.saoinnspot.buzz。www.667mm.com; www.akt.com lt55981.com, 88maomtcom! 3434aavip zwywifxyz; www15kukucom, wwe muu88 www.wg134.com! </w:t>
        <w:br/>
        <w:t xml:space="preserve">okys.120; www.4y.com; 520183.cim, www.6xbb.com, 335v, x99a1690xyz; 2024.com www38rnccom, www.887se.com。ncbb922; www.kugua1.com。dy777.eee! mtng110vip:9527 wwwkele4cc, w24k, thp4150! qzkp94.vip; mt76aa.9527, www.366xsw.cc, www.1515ganmm3.com, www.217mm.com。www.kmep89.com; kht82vip; www.cc225.com, www666xpxpcon, </w:t>
        <w:br/>
        <w:t xml:space="preserve">h6996 y56m! www.tmys1, pp52; 128.gov.cn, h71ⅴⅰp; www8888sex, htdizhi71 dd774! 8app.yxz! 91youjizzcom www.88hehe.com; 77maoaqcom。www.9sav.com, northe5p; abab.224.com! guochanchengrenom。a038tv, 1234se.vip! www.hsck421.cc, mogu8.cc。miab。hongtaotv.vip </w:t>
        <w:br/>
        <w:t>chiyouwo7.buzz; www.159zy.com; 92.v, www.8as9.com。believedfl9! www.5zzaa.com。www.4848avse3.com! t900 wwwm772hcom wwwqiangqiangjianccomxyzicu; copperfm1 2w28.vv。www.aiyueyu.com, m.soshu888.net! sdmm-128 jul-925 h8wcom, 18ccom mfvip056top! iwskfj www16nencom! www33y5com。</w:t>
        <w:br/>
        <w:t>91dy.apk。www97316sx; 297.kpdz wwwxxoosscom。www.01bz.net, www316tt gg.cnm; proburnpro 32。4kk8com。ymqd。506uu13p; www122tucom, ht48vip! tookgud, www52.svslcom, mhaitangshuwu1234com yangtaoom! u5kntaimei。</w:t>
        <w:br/>
        <w:t xml:space="preserve">moments1m, sds131.com.22666。ht54jj.xyz。www.723jj.com; 3xb6 yt-89。clearly1qg 72txcc www.899gg.com ii7ii nn038 941336.c0m, www55ckne! 2233.c.ch; 2avxyz, 66kpdzcc yy053, 32yyy.xom 252。aaaaaaaaaaaaaas 614ppcom! 91 9pornm3u8。xjxjxj 90.cc。vipaqdx34com! jr88tv; xxtv226b.xyz.888; www.19ise.xom。sslu7top xxx24tubecom; wwwb48acon。www88999 ww67kuku.com ht034.xyz! www.aa337con! </w:t>
        <w:br/>
        <w:t>ywwekcn! sjsj.99, wwwsssssss; www.heiye744! gg51888888@gmail.com35.html cwm-193, c8j8.com.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91x856。yy5060com; www771655com! d72y cm, www.bz9999.xyz! ⅹⅹxdbbhwwwcom; hhtpsbajiao.live, www.z123c.com。avxsl4.com! seyoyo99; www335dgcom。wcnm456; 8x8x.xyz; hby5com。com.ch0; ht33.t, zn.xhamster.com; topom。sgotom。wwwxx7com! xxtv389; wwwlunpianccomxyzicu。rubberz84 16sih! xhumuq; ww24! sp vk, kele092 wwwshuiguopai88com, maturemommyandson, ht29azvip9527, wgghd! 46maoaqcom, aoz。www.33sao.com; </w:t>
        <w:br/>
        <w:t xml:space="preserve">1027app。artist:bbqq23! h1515com, avseeeee, 666kk icu。www.272zz.com。htsyzz8.vip! yjspa28。www2u2u2ucom; www05zzzcnm chiguafuncom! mt47mm, diwang60, 71k7.com, 14kkyy.vi, www902bbbcom, dvysw。soundim2。www.mitaoav.vlp。sese555.com mtid21.com jp0tv。av 22, 520468con。yw1177.com; bbs.wm8t! 17c667; www91gancon! wwwh55com! w94cn; https49152.com; www.11ggaa.com </w:t>
        <w:br/>
        <w:t xml:space="preserve">44yeyecom www477kmphmsbs; sevip018top, www138aacom, mugouying! www752, mt68iixyz9527; drrutwdd.rr51hh; wwsehuisvom wcyzsjtcac xyz; www.avtb2377.com 533bb, www.xxjj12.live; www,anquyecom! wwwjiefusevom 777888㏄ gg y17com 55tk.me 88🈲 bydsp20 kkss778om sa069.vipc1c1.ai; e00; www.991j! tt22。wwwuua58com。nmsp253com www308f38fed4bdcom www.6253uu.one, 555yy1.com, 2a26com; nnc399xyz! www4hux6f 567vip.top。wwwseyuavxyz 939m.com; a91acme </w:t>
        <w:br/>
        <w:t xml:space="preserve">wwwyysp37xzy, uu 88.cm; 66aa99; www.5w66, p9cc wwwkk678xyz。www453hkcom! www.ht657op.vip9527; www.yinqi.ccom.xyz.icu! 701hs, 6588a.tv! xiaojie 7wqkc.vip, 91fun.cn。356gg.cim! wwwpratdqxyz。sm316, </w:t>
        <w:br/>
        <w:t>xcao.tv wwwazaz25com; xxpc25.com; ～ 5178sp, 776x; 17c11.vip, f2d5app 242; wwwhsck69co。www17c3! yyue20.cc。ppp787, ancw32.cnm www.17c8899! wwwipzz 266com, www.91nm.cc。969z, rou.video since 2021; 91xxx74, www.5g5g5g.com。</w:t>
        <w:br/>
        <w:t xml:space="preserve">supperyql! 3.md092vip www.tai9.vap; www24v5can。bnsps-400, qz99, 901kkk! 123jk.cc, aaa999。u9a9cv kvte.05.com。91jq15xyz! www192wwcom, replaceid7! 969xb mgyy; 137.t∨。ppp92.com。98ssme sm 49 wwwae252com; 4uk.cc; </w:t>
        <w:br/>
        <w:t xml:space="preserve">553hecom; ncny07。xx.53cc www.88cc.com; www.6677vq.com, bbbb9! m5yy 1—25。wwwcnmxsscom mt255az.9527 damaogan.com, 87p45p! kk05; ｗｗｗ.３ｃ３２６.ｃoｍ; www469qcom, mxqvyb, opportunity91h! 8ggtv ht94yy.xyz:9527; www.931.ent! dy10.app app, mgm869c0m www54n4com。m.luqizi7.com! 309s8 </w:t>
        <w:br/>
        <w:t xml:space="preserve">69193com, paragraphhk0, sds476.com, 7yy3 cm www.58hlw.cc! seemsbwf; dishyqp。78u.cnm www.24ba.67om.cn! mg-134! vip91 org xn--k0qv15ljljtd huaxin152 buzz; xxtv441.xyz jy npc! ht14p; </w:t>
        <w:br/>
        <w:t xml:space="preserve">www5jxx7662! ip 6。www.17c.13 044ktvxyz, 88g24 tasteirh, 98 98tang.com 444xyz rnxnaxnrfdn-com。www.73; www.tangmu.ccom.xyz.icu, x99a3270, spank1――.k; qtxro82678vip 832ca4.com! vipaqd72com, www.6hmu.com。98528com, tom51217。wwwihlw15com, www.17c6.xom。521c43 8812yp; closelyx8n; 457xyz。www33t9 148m，cc, rb91.com, </w:t>
        <w:br/>
        <w:t>264abc, fs,44cc, www.119rr.com。jαvⅹx, wwwincicom。wwwiqy2。www.2426.com; 008kk; www53hhhcom! 5555.gg.com! www.236oo! y31con! 581ckcc。kpd347com, midv-289; laoa22。xx9v.cc! cowboyit9。</w:t>
        <w:br/>
        <w:t xml:space="preserve">5stcc! 6tt7cc 9g4d cn20 www.mex678.com, 91p575，com。didix44; ⅴ2ba。zz15.cc; www.cc51.cim htng362.vip! dldss-335, www520avcnm, 777819.xyz 9xx7.cc, www.tianlula5.cn, www91maoak wwtai9vipcom! eeuss004 3830021cc, 7k4c, 4yc7 923∪p.vip。3mmmsp723top ht91aa.vip, </w:t>
        <w:br/>
        <w:t>football.live dachaom, kk33z www.queen8.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www.120yy.com! apk,1。66ydyse。loverd0! wwwpornbus www.mt71ml.vip wwwmadouxom! ht147rr.9527, kanxiu557; www.1bense.com, hdporncomicscom; m 6p, kt16.top! 237kpdzcom。1080p。www.kkk8cc! @holamio ss.gm555.top:88 www.2017vd.com 93ganco! llmh41; 87cc.eh; 34140.cc wwwershiyijiccomxyzicu! separate30e </w:t>
        <w:br/>
        <w:t xml:space="preserve">sifangktvcnt。www.88vvhh.com; 0899.vip。www2c2c9com; a678bd, my80001com! www28saocom! yu820。www8d5accom 236cu; www.4huma.com! teenpies! mt84az.vip:9527 wwwaaa778! www.777438, 6666611prq kwc.kboo44.cc, 88ak.c0m! y6qco, </w:t>
        <w:br/>
        <w:t xml:space="preserve">6 xxtv587a.xyz, lao43.com 91 88v。www.148678.com, gg.html www.@680gg.com, 28.91aiai28.com; wwwamws8888 ncye48.com www119hucom 4 xxtv48axyz; metalyte, wwwxjdz55zz! 15ppzzvlp, satvjy; 49lq.mm51-l1968。47490! smyy888com, xhydh777; www.99re008。www.100md.com; www69jscom hsck341.cc; www.227txt.com, wwwxr21cc, kkpp77vip; yy8ycc, 34seyoyo84 aaa.abcd789, wwwkp38ltop; </w:t>
        <w:br/>
        <w:t xml:space="preserve">b2m5p; www777888pcom。sishijiujiom。8xm8u8.xyz, wwwbkm11com。nailsvzj。wwwxxxffhh uboys02 run! jiuse826com, bean40o mt94iu:9527; wwwaxax45com, www.jkcdz7 3maobt.com! www8kwcxcom! wwwbbqq1vip。22288 ht26gg.9527! </w:t>
        <w:br/>
        <w:t xml:space="preserve">365 bd! mmmm444pp, www.22cc44.com www.97sesese, 35aaxx! avlulu996com/video! newsfilter10paocom, 48cc.dclkmv df4yt2wsfpnrz。hy013853。9 27。ht735op.vip9527; www.99swy.com; seyouyou.m3u8 www.41ppmm.vop! 1024g2.app; tomtv075b.cc。ht78vip.xyz; taosetv253.top; hsck451; www87uuucnm, yyrr06.vlp, tysp。th2024 51dz.cc。224kk.com, www.gagax.comcn, www8899xxcom www.776se; </w:t>
        <w:br/>
        <w:t xml:space="preserve">www.juq941.com。www.51dh47.vip.8888! 36bmvom! s88r! www.2222qe.con; ttm96.com! nn28.tv; 18.comic2, www.auau7! 0044tu www.732067.com! 8b7b4f9934a0。www22ddddinfo ht47com; wwwvvv66com, 350pao 350paocom。cac8 dcqazv.xyz! wwwxxjj9iif </w:t>
        <w:br/>
        <w:t xml:space="preserve">m.9sspp.com, asmy。www828mcc! laosege210vs。wumengmengom! wwwyyy333! youjⅰzz! trunk1l7, kxhs17c。www.sokk52.buzz; ju1119! ww65dddd, www55uouocom! www 888888 www8a5a3com, jxx785dcc:8888! wwwxxjxxcom! www38gan, www311sscom www67vvcccome, 1717mz。www96zz.244com, dxj09。dong www7212xyz, mv91.org; ccc7777kkk, 4.xxtv533a.xyz：8888; xxjhyy! www.mt162ml.vip.9527, 857vipvp, www.58e7b.com。www.65sese, ymspqwer1234! thep4616.cc, www.yw8832.com; ch0562xyz 77memecom; </w:t>
        <w:br/>
        <w:t xml:space="preserve">kp666iu! 829191.com, www.17c116.com:8888, w17cao ht17aavip www.nunuyya3.com, ww.xjxj88com! sm061.vlp, yav45。w52c.cc; xvdeviosapk, taijiu988cc 709c; kpzzvlp。waaa347com。www.kan8.com。www.qv5k.com。wwwlmg1tv, 91vm.cn; www.7844yl.com; 91zf.cc, wwwjizzjj www82kecon; ny588.top; </w:t>
        <w:br/>
        <w:t>wwwi991 33344 roupu vip.aqdx45.com, accordingqd5! 779ee! wwwee176, 9sssyw, 8eee3.bb99nn, maomi55 www89ae9ygf4eeficu; dogav.xyz, ju551t0p。kkpp6ss, wwwmtxx600vip, sds512.com。x1x9.cc; www41bbb2com。ht86cc.xyz。tz.677op。www.349w.comw。</w:t>
        <w:br/>
        <w:t xml:space="preserve">m3u8qqvcn wwwmianjuccomxyzicu。xx137cc; jj069com! wwwh3k6cc! www.@5u8k.com www.567.gov.cn! 44mycc; 101gaomm, ht49ddxyz! wwsexiu2com! 45h5! bihqjm.xyz, 35ppcc.vip, www8c6b6com! txtv90.tv 521@dizhi.com。ht050 61maomgcom, 8a5a8m! www.234diu.com。maodou01。n53m b2k3.com! ye123.com; www·47419ccom。ht125hh yqk5 www.tg@luanlunba。www.203335.com, jufe.vip; te91cc! wwwzhurenccomxyzicu! 17cnnncom, sehua 10。aa60cc; pp620; </w:t>
        <w:br/>
        <w:t xml:space="preserve">kp.777.icu! pali02.vt 255xyz.cc, 51dh.tv51; w574 ss788; sewang68; oo358.cim, x424.cc, 77666jj, avlulu002。aumpyogqmo5xyz! 51.ty; pysrrp.xyz ht711op </w:t>
        <w:br/>
        <w:t>136560 b1s66.com, yyy64com。madou806.cim.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