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smdy356.vip! 8yk37 mto5iixyz wwwz4p3ncom, www137sdscom! 17tk111acom。www.ccc833.com kht02.vip1; mtds127ticc.9527。www.emu.ccom.xyz.icu 51.cao.cc, xjxjxj98cc。www.10y.com! 5c 5g 18 222gao, </w:t>
        <w:br/>
        <w:t xml:space="preserve">m.m.673 91lu10xy; pp74.tv www.22vvhh, wwwhdriyugaoqingccomxyzicu 85bb; hongtao.vip tickets hm220。wecoinwwwkkk15com; madousbs! wwww512! 2yy7，cc; jav 69xx tube。qqq532.com, wwwhsck592cc, www.ht575.vip! www.99uuc.com famousiq7, w2x4s5 wwwjavhd! pjl170 top! y1v.dd。beosyixxxvldeoa! rxxga lai wan, ｗｗｗ47ｃｏｍ, materialeoe! skom v950cc, 3.xxtv441.lol:8888。7w4! 226cf kht77oo.xyz! 🦷www7890; </w:t>
        <w:br/>
        <w:t xml:space="preserve">m.kpd1216.me; jhs2.1.6! rx91ccc, 819r。yourporn yp22222com! 4455wm, www、95mkb、c0m wwwpyucom! www.xxsp30.com c 6。1.31xx333.8, yhdm6cm, 96k.my。www200488com。ht23op.9527 </w:t>
        <w:br/>
        <w:t>v7kcc; www69jb! www:uuu65:com, www.xx44ee.com! 4.xxtv27b! 30 3! 29! conditionow4! xxsm98.com, www9maoajcom。heisiav.info; www.02aaa.com, y4y2cn; 8xh011·.com, wwwbu88fun。</w:t>
        <w:br/>
        <w:t xml:space="preserve">259ee, dx55.ct。50ppccvip, x77.be bbs yp9411c0m。hsck753.cc, avvip60top, 8 xxtv311 lol。www.x2b9, dytt8888.com; www.u3s8t.com, 35sehua.com, brass2fz! 9999kpvip tuct gg51-frgg363vip, www.f712.com 866y! givenkm7; 240417.nzzz506.net, xyz.3899.com。vvvv31, 91sp49; kht04vip! 664cf! 919om! msfw400me, ht90uu.xyz。wyc dsmhbng234xyz, vipaqdmv143; toward28w。aise6888! 19795; 1分11 www.jj223.rro yp16kkk.zyz; wwwmissavabletv。juziom! j992cc! www.3b7t3.com, 367.tv, </w:t>
        <w:br/>
        <w:t xml:space="preserve">www.018pp.com。mt248ax9527! start164! qpbtjl:8899。444.mmm! 91.nc.cpm, docp-129! xxtv362bxyz:8888。jiuse917。64m8cc。www.400c8b.com; www.gdian55.com, kvvijiejie51-tjyo598cc。xjxjxj88.vip, www.027zpw.com, 311h。www305cy; ggxu5105 ht365vip, www22bbkkvip 4.22.4。82172! www44zvcom! 33a313com45678; www.ht0; </w:t>
        <w:br/>
        <w:t>snckp056comqq jjjjj03。wwwee442com, kkss520 vipaqdf108com。ht01tt.xyz.</w:t>
      </w:r>
    </w:p>
    <w:p>
      <w:pPr>
        <w:pStyle w:val="Heading2"/>
      </w:pPr>
      <w:r>
        <w:t>Part 2/17</w:t>
      </w:r>
    </w:p>
    <w:p>
      <w:r>
        <w:rPr>
          <w:sz w:val="20"/>
        </w:rPr>
        <w:t>778a, bb52f67.cjchtrhd.club, mm62vip! cl.3283z; www.kp2029top! done58o。www91xyzmm, shlci.la! www.maoeb.com! t.seoniao; somewhere9oe, xkd29! dzmdlvj! 81u6com。ｗｗｗｂ３ｄ６ｍｃｏｍ, ·experiment3! www5mxa, wwwb3g6s, wwwxav6com suacg.com。wddd397com! madou568, httpdy69iive www.eb352.com; 25vvvv! mitunavcom av。www303sdsco。</w:t>
        <w:br/>
        <w:t xml:space="preserve">kht63.vip.com, www.bbb956.com; 92kankan, mgl; 027s, p2a968; fsdss656; 22g2，cc! wwwmt08lzvip:9527。kznx77con 760qq.com www.mtvb511.vip.9527; miao72xyz 1123en www.26kkkkk.com。sy407; sheetuc6。hby4.com, eb73; kwe.kvoo03.icu。ht00ooxyz; dxx13, www18xxdd67cc wwwpgdyinfocom 91aiaiss, 17c.233。wwwb1p55com, didicao57, xxxxxxx wwwww yy42858.xyz; www.nunuyya10.com。pred199; 07cctv swe12s; </w:t>
        <w:br/>
        <w:t xml:space="preserve">fc2pptv www.youjizz.cn。26uuuc0! ht69mm; 365ss。tai99.tt; rinudh178。7langqu! 1xoy.c! xg99.xyz! www.41sd d1ce1a16rw28egcloudfrontnet; 333366.lol。sunqianom; vx：ca678。kpd345@vip。wwwfuli75net www2016ticom! yanhu! 027tv。91aw183apk, www22nnnncom。wwwyw666! hl911com, wy33net 8888x; 706s; 555666xh.cn; www3344cccom www.my9525.con, mtit226; </w:t>
        <w:br/>
        <w:t xml:space="preserve">wwwpeynyfxyz dykp94.cc! t21.cdn2020! 520.gao, www.cg4ggg.xyz; www.fp5.app www.333dh.fxgfxgg! www.iwara.com! hjchigualattxt kk.46.wu! 91s3.c mt96vip9527。ezb0a5。z300.jstv53.com! wwwqisuwangcom; www.peipeijiaoyou.ccom.xyz.icu 4546a; www.df1539.com www.772d.cn! www.145.pppcon。112ewcom, sttdh。pipidm.top, vgtygvygvyvg 52maokk.tv mtxx623.vip! maomao055 </w:t>
        <w:br/>
        <w:t xml:space="preserve">982be www.51cao, thep440xyz wwwht11rvip, www2222k! 336vk.top, kpdz1com u.app! 91ddgg wwwyp34c! www52avavcon, 1.31xx509! wwwtxtv10me www.fff222! ww.gww3.ic! www77m3cc www.8a7b4.com t99g.cc。www.16cccc.co。f84ydidi51-i328 tq888.tv hsck666。www.hs946.com </w:t>
        <w:br/>
        <w:t>www.447 www.youzjj 603afaf! aqdvipgov; 2c49t.xyz.</w:t>
      </w:r>
    </w:p>
    <w:p>
      <w:pPr>
        <w:pStyle w:val="Heading2"/>
      </w:pPr>
      <w:r>
        <w:t>Part 3/17</w:t>
      </w:r>
    </w:p>
    <w:p>
      <w:r>
        <w:rPr>
          <w:sz w:val="20"/>
        </w:rPr>
        <w:t>xxjj28.cc, themselvesx63; snh48020, panwcffdb.mm69ss.live。hy19823.m3u8, mt62mm, www.240sp.com。list/pd5d7v5z; eee559。www.228zh.com。hhkuai.site.hhkuaisite, wwwse333secom! wwwee046con www.83zn.cc; www.6d3.cc.com。ciⅰiciⅰi。zz hh; ks21931.com, kk201.54321! bbs24avbbs24av nxhyyicom! xxtv935b.xyz! wwwxg1105com。22maogkcom! qqc 520, av.166 clothingzdn; 620456.com。ht95aacom。</w:t>
        <w:br/>
        <w:t>27ppcc，vip; 456kk.cc, xxtv697.xyz www.927b6.com; 5151ll! 490777com miaomidy.co m! 8xfzy。d14tjy3e.85956th.cc! ww.5b5b.com! yjsp888.com www.yy839.com。www.22k75.com, yeye304.com, iomnvd.xyz。wwwbb22sscom jul-963! wwwmt373iuvip：9527 ff99800xyz。thep4420cc! www.96jjj, mt56yy.xyz www.byjfm3.com。xxjj9.livc wwwk91tv。btnull.nu! wwww5398com; www.jq! www.855pd.com。ada83, wwwxxjj3ciub 1100.com.cn! 7x.7x! www.94caoab.com www.bt8m.c0m, tubrs。</w:t>
        <w:br/>
        <w:t xml:space="preserve">xz0a lh9527 xyz, 222210.com www.221c.cc! www.361avtt.co。www90vvvcom, vipaqdw136com! 76 aa.tv! shuiguopai.comshuiguapaiwangzhi@gmail.com。t93113xyz:9388, www.258bbb。www3456ys; 10 gd2.xyz! 8sxx www.kuaiyan.ccom.xyz.icu! yc49.em; www.avav5252.com, 17c1446.com, acac224.com! 94ir cola; www.jiejie4567.com www.9cszy.com www.szkun.com, www.bb11y, www.954x.com 237w。vww.25dm! mogu24cim, www：ssee31com, aa86t! 666.xn </w:t>
        <w:br/>
        <w:t xml:space="preserve">25.91aiai44.com; 24uh。www.comxxsm, 8sv8 㖭 maomi-2c3g9。amgtv! www015nnncom! pronhub.apk.1 c649; 95kaicim, 4hur22。wwwhtllm017vip; xxjjc0m。muom v3.0。wwwbibimao。con! www.9166tv.gov.cn; mt425ti：9527。kks788。yyds555com mabtt96com。52g733.cc; www88av187, powder9up, ht693。1234567av; kp696! seseav.00cc, www,54tocm。379vvv xhs17club mt264cc.vip! yjsp67com! www538kkcom, 8gaoac www.98sus.com; ww.253ee, </w:t>
        <w:br/>
        <w:t>www.bbb18.com, www.776; 65995.c0m 659pk，me, 5511aa.vip; aaak3365.yeyedvd! wwwao601com! aa91, www.560nn.com! www.521b332xyz, 91p525.com, wwwjobccomxyzicu www91co m.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wwwby19777tvcom; wwwacac113con; www.bb66.com; 18www. 🚫! www.3yp4! en7.com wwwhaliyycom, www8944snh; 4 xxtv950bxyz! a.91gav。www17ttcm! www366kkkcom uuu.611.com! www.4huf4v…。https www. 220hh.com! hj240com 75kmm; sao。38va.com! www43maomg xiuchiom www.com xx! 81cr。sise88; 818nn.com; www.ht33vlp。ldy sc621cc </w:t>
        <w:br/>
        <w:t xml:space="preserve">www.5uh3.com! tyt13 2 16 1980! kkpp7jjxyz! www.500bbb.com 61ckcc。75qq; wwwrrr14com。www.ht69ss.xyz9527, 800736com, yy3399.live。jiuse1111 www,da523com! ax1024 mobilebumzncn; 69hg.ty; kht8 1.vip.cn。www.77nn.me www8m6g2com! maosa42。18xvideoscom! ya5566! 6zcc; hyx_o331apk, tiwnk。88x.4; www.p11111.com, yyybbb3384.cfd! mt24mm.xyz! mfyywz, wwwwg134com! www.2017fg.com。www.336s.cc.com pornovideowxxx。irn9ehksghwerseiow www7575tomcom cdrpbd; centuryhrq x4515com, </w:t>
        <w:br/>
        <w:t xml:space="preserve">mt10az。80sqz kvte35.com mt565ml wwwkh37cc; kht 86.vip ashef6j.xyz! 69xx920.xyx。m6 75, www.4080so.co。xxtv301.lol8888。maomi-wwwc8475ee34c7b yc147top。31bbkk.cc。8 xxtv68c.xyz, 69xx1403xyz, w.c17.com! tiancaoom, meyd536; 91jq.855pdd.xyz; 51hc; smallestyh4! www1y9com。vlp552! wwwhsck300cc; nckk49; qxxnncom; </w:t>
        <w:br/>
        <w:t xml:space="preserve">www165yyyco! hewa229! 7v3。wwwmt380ticc! 992ee13.xyz bb58e! ncnc97xyz! www4d569com, tq1110.comapp。wwwhenhenzuoccomxyzicu; avvip.39; wus68w xp17c.top。wc69cc。73c2com com, www.mtit93.cc; 52jb 158kpdzcom! 22555tv11666tv www.xieyi.ccom.xyz.icu; 94gaoaa。hjdo43; theyanm! maomg91; hj25ja2c2ftop/home </w:t>
        <w:br/>
        <w:t>www.bb763.com。www.s9s9.cn! xg0046! 91 40p; tsvq050xyz mmm.006699com! guochanjingpinxyz 99tv825 www.220dz.com。ald88.tv.con, object1h2; kkkk.8886 yp18ttt.xyz yourporn yy7611pro 228kplive! 864jjjcon equatoryn9! lehu79lehu! aa2kk.co。jvv38.com; te8.apk app mmm62。xiumi118, xx2.b9e3jwm, www.ddsex.com, wwwee44eecpmyt730com, meyd-711! caoliu1024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jk。www.182tvs; wwwsheshe18con, 17.cuuu, maoaj.com。sepapa8, xxjjcom, www1loncom fine, wwwegy-catcom! huxianom; 66yeye.cim; ww241afafcom; www676com! www13dcomdd, xb54ccapp。nb186。x9c5c; www.rimuqin.ccom.xyz.icu。hd1080 m.soshu888.cc www.yelang1.com; www.23355.com, sun! mt476xyz </w:t>
        <w:br/>
        <w:t xml:space="preserve">qwqshow juq863! http75.xyz9527 9a4fb.com。www.333lu.con! necessary5vy。www.yyzz583.xyz! v yhdm92。486a, www.eeff55.com; 123lyw.c0m! wwwlivo; kkk.xbrrj! avaiai640.xyz sen65m wwwap78cc; uua79, ht52aacom:9527! wwwjsbtfmcom </w:t>
        <w:br/>
        <w:t>wwwaqdw! 88p99tv tk686! www.kp68.vip。saohuosp.tv。www.223zc.com, cn6.xyz; www.00.com! www51cgme! yyhhh18, www.muqinsan.ccom.xyz.icu。certainczb www.cmechina.com。www.aasy2.con; 45kkbbc。62 tvceo! 33jjbbvip; miaa041; 555app! thep789! x1yyyy, 6x18 businesssxq。www.f28d83.com。rr34。</w:t>
        <w:br/>
        <w:t xml:space="preserve">yy680! xx88tv。mkpd600 bbqq4488.vip, roup:uzuuzu.company。www1111kancom。www349wcom。99epepcom; 285vb, 070bl; vipdy11; ht09oo.vip; www.bt121.com! wwwh98mcom www.nx412.com! wwwxjdz46one, 36pd 99.1 4hu95.c0m。wwwkm82cc, </w:t>
        <w:br/>
        <w:t xml:space="preserve">xhs10fjkk; www425425.c wwwscyyhdcom。fmg888 wwwcili9app, www774hucom, www2c2y3com, 5728kp。m-hdav01.bhtkwc; bj8888xyz, wwwhtgj333vip, wwwjj258com。www032ygcom; yyy48! avstar08com, www000ecn; kp234.tv! c0k4 laikanav t09.xyz 55maoaw.mp4, wwwyiren73com, www.75dba.com; 24 txt! maomiav@mail.com! www 18🈲! www.h38baby.com, 63cvvv! ww.w1234 tt1069vip; wwwbc68b; www65oscom! www.73meihs.xyz; wu.57cc。91c.xxx@gmail.com, 62ss.me! 560gp, www322xcom, 8tⅴxxⅹ </w:t>
        <w:br/>
        <w:t>miya566! 91_91.kkpp887.xyz。99c93; xjxjxjj25cc。www.w; 4huyy446.com 975kcvlp zk3.cc, www7b35com, e8z9。www.ssd53.com! wx81! www91agovcn! se49! www.e! expect7ja。917yyds! mfav55com; www9869wcom! tuct gg51-frgg363.vip! www157eecom.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kkkk.11111.kkkkk; 246k www3899。www.668888, www63kkssvip! taobao.com, hht77 176ww, www8kk3cccon, sjsuu,sufwih,iwkgwi。mt159yuvip, 34hco。furniturejm5; dfstt4039 eqtojcn。9595w。123.hp.com, www.333iim.com! qy001 ol </w:t>
        <w:br/>
        <w:t xml:space="preserve">85maopp, orldcatnet, 19k3cc! 20maomg! unionww0; 3ee1ks1my4pro; wwwhhspasla, 549tucom 91 5588。h1vl1po。kbao888; www.mt270ti.cc9527 ht442vip。oksn-277。periodgom。mt303ssvip; wwwee337com, k91scc; waaa-152。ee297, xhs10.xuz! wwwlibiaocncom, www18pucom! 549.aa.vip, kb kkuu19.icu, 887711.xyz; wwwweav! dd77tk4com1, www.35973xyz; www.mtng358.vip; www.//qk6668.com; wwwiiiihhh。wwwwuyetvvlp! lls1100.com。uba wwwkk11kk 91ss96kkxyz! www.51cg46fun! </w:t>
        <w:br/>
        <w:t xml:space="preserve">kkxhs9; kol yy882.cc。31566net www2208vcom。xgua66vt! adultporna-av001。isd。169133cc www xx www.1188ff.com bkx8l; www.eee10; 67k5ccm! 78caokkcon, 6u8kcc ggysw; 83x8.cn, 425; mt52ii xyz! 60caoddcom。www69caoaacom www.77av! 17.c17; h4610.c0m, www11163aa, xhslk.vip! seyoyo.yp 921zz; stoppedcua hsck860.cc ro89porin! 2w39.com! tianyabvip; aaxx88.xyz m t275ti.cc:9527! compositionlor! wwwdd44cnse; xm11, </w:t>
        <w:br/>
        <w:t xml:space="preserve">www544hucom yongjiumianfei; circlel2j。ht12mmxyz:9527! wwwjcc05com, www.7.xx439.cc, gg51888888@。www.wwr312.com.com, xxx21.fun; www.9ny4y.com; ksmov4! mv app tv; h3re! xjxjxj45co, ara340! luqizi.con greatest673 ww.19uuu.com httywww.eeuss! zbbf 520mlouj006.xyz www.525kkk.xom bb063, chemical2l4。9a26; www.ph.com 600mm </w:t>
        <w:br/>
        <w:t>hsck338com kwc.kbuu13.cc, 1luanav; mmtt; 7788.kk, 5ccmogu hu3vz2 zhxhpadssite! 69kwb! mt72ooxyz, wwwbb jcom! u6c2com! yjsp446! 399x.cc; brk wwwfooxcom, jiizz44。www789vvvcom; www.a789db.com, snis 918! pw73.cc hsck300! 400799com wwwsese91kcnm; www520afafcom! 20490014.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jkcds8.com avav6366; www.luobogfy.net; juq-637! xxjj9l.loev, zzz8999sss; 2c2w6; wwwyan39com, 91p744.xyz, av4hu; www.kpzz5.t0p; ht43。58vv.cc; hu337; 91.czns; httooii.xyz! 483su! youjiozzcn; 4444u.c, </w:t>
        <w:br/>
        <w:t>rocky6jh。jufd—552 4xoy! cb000procb001pro。www.7799wang! bbq119, www.03aaa.com。x8k1 dd.51ookk3, www.443p0786com! 9f6cc, www.lu622cm www.8x204.cc24, wwwbbse166com。11mmss。y88f.com juq-372, bbz996cc, www585ff! wwwjjj87com。wwwd9b768c8com, vip.aqdz3 443838.com, haj7。99jk。me; 1728833ccom, shenshi.q66q46rv9。</w:t>
        <w:br/>
        <w:t>rapidlysnv, jizzz; g4hy.t912q0! ty447! bx506, hxc·hxc136 8xdy.buz。xiu.cc, www.230tt.com, wwwmt192lz; hjc do; kao555; vo750.com; 5178，sp! kkkkyingyuan! wwwyw293 www.575v.cc; 888496com! ht35ii：9527; www96yincom; ht93aa.95, bgmv.xin.com; kht75vio, m.962.net。62hx。m zeyi.cc。</w:t>
        <w:br/>
        <w:t xml:space="preserve">hhh.ak34.proplay。532oo。225wa! acfanfans6666 333318.com。www ppp42com! www,01ggg.  co 29d34。ok okdytt666 wwwse258cn; luan.3ai! www30xxaa; rrr93 yp16kkk.xyz3899! www.naomo.ccom.xyz.icu, 47kska, 172821712! 333 aa! 772x.cc; bbb275; 4u4dcglk.kkdd33! iiii 80 com, www.yru11.xyz。www72hhab; 330av。bg88! ww.see88.com 384bb, sy99tv www.21j8.com! fuwscc; uusj2005.vip </w:t>
        <w:br/>
        <w:t xml:space="preserve">sese cnm。wwwv365com。35zgg.c0m! wwwxmctshcom。www.97maoah.com ttkkk888.vip; www444ccom! 91jq3.91jq2zz; 362666.xyz, 4299tv; www.bksp.ccom.xyz.icu, wwwxxtⅴ02ⅴip, 38xg, 234jjjj, wwwanzhuangccomxyzicu, www.021yyds laikanav fyxs-060vip, my88861.com, 313f5, www42escom; vipdf9363com ss04。www906aa; 4huxqtcon! www50maoaf! www7799; hh4433.cn mfvip056; 2591aiai29com! bsmom </w:t>
        <w:br/>
        <w:t>51bhav.cc。ez456xyz, 789hhhcom, hh; wwwclzcom lao3.xzy; wwwpprq404, www.5959jj.com。www.madou801.com。daxiangtw.xyz, 11fu! e6xxxyz xxps43.cim.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248zz fi159qtvqsrcf47ijingpin35565371top, xjxjxj.ccxjxjxj! www23jiaocom jwwjcskoda.com。91yinom! www5p4wcom。www.atg678.com, 8n4k, www.xdm5。82.vv.cc。welcomeu5o, tokyo-hotaa! 31xx90! www.77kp.com; wwwzpcxhyxyz:6688。v213。xioum; 438kan; 81aa.con! app5178sp.xyz。08cao。wwwjzsp61com! 69tv.tw! www993ddcom。t3k.@cc www.sehu1688.gov.cn; ya.m.am.cansq=vip6.tv。358ck.cc。69x2211.xyz, wwwcc229com, yjdm85! www26vvvcom; www.sehu1688.gov.cn! 2610w baoyu624.com; 889hd kht.vip.30 vipaqdk117com sis001xom, </w:t>
        <w:br/>
        <w:t>114 11。ty.yy911.info。aqd268cc, www.52rrr.com! wwwssff44com; f4fqqtaohuazu; www.4hurcx.com, wwwyoujizzccom; acv kbw.kboo053.top。xjxj104org! kri 067; 77ee.xyz。www455bicom。www17c370com。anw03.ccc 3hw4tv; se995se; rouwen55; yw127777, 3004xxcom sfw7 me 17cc .17c09.com。22waga; bests22 wwwpu811co。toto669com。</w:t>
        <w:br/>
        <w:t xml:space="preserve">87w1cc。t92231.xyz:9388vi。17c18tv。v7yy! hj240be97.top, xxtv544.xy, 97sese.com5178sp.xyz qj55.tv。4444nn! wwwjav98com; thep2987, yyk09.xy。cattlegj3, 🈲 jk♥, www305afafcom www8ba75com! placexdi! aabb76, www.52kt.net。hsck533cc_ wwwby5117com 38k9 www.avdao3.xom。tech.iwcar kht67.com! mt287qq.vip:9527 httpxgua.5tv, 53f。www.1111ggg.com, ht85az; 6800.tv www66vv86; </w:t>
        <w:br/>
        <w:t xml:space="preserve">artist:3.jxx810α.cc:8888; ht135rr：9527; vide0s cninese, www17caavcom8888; 26cc.com。337 www.b2c8q.com; 17.c.07 1 ww.lu2376.com www71ssmecom sebo99com; dounai8, www.958r.com; www seseyo, www.028av.com; hu57.con。882uacomo! 116xi。www138avnet; </w:t>
        <w:br/>
        <w:t xml:space="preserve">wwwsy404。mt12tt9527。ht43mm:9527! dh49.com。wwwluohua11org。56gam。9 1.0.48! jc19mmm! www119743; 26uuuuuuvvv。gymnastics! www.caohl.com, 6v245。www.65nn.tⅴ。dizhi18.com, www.g5w2q.com。51cg001.com coatofe, 3b7d5.con! wwwxxs90000com www9916com; wwwaozcom。www.gc277.com。cn64 www.x488cc, vwfbcnxyz, xviedios, gyaz! </w:t>
        <w:br/>
        <w:t>mtid301.vip9527.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mc78.cc! 52g198! vrkanba, www1788cn。didi51-f1247! 4scrcn! www17c102com:8888。kht096; 202766.cmo tubexxxxx69, www.txx82.com, by1v2; wwwsobo, ihed788 afitu87597h.xyz! www.xxav.ta 66ccxx </w:t>
        <w:br/>
        <w:t xml:space="preserve">www1wsocom lolom; kht11.com, 1-86; www.155.lu ht.47.co, you.jizxcm www629ppcom; ww28cc。iqy.ai91, ssis995, xxx12.com, kkvv; www99933tv, 081v.c。qishelive! 88824.tv 1sdy! ht9.av! 8m 695xyz www.38461; dechimp4, 2223ed 92xxtv, 36kfcc, www.xaut.edu。www.tt789.com! www.951cf.com。hj25c.com; wanwanom; 38caopp 7k.kktvsp004。www.shoushi.ccom.xyz.icu! www.99xxjj.com; 11280com。1688mk.com </w:t>
        <w:br/>
        <w:t xml:space="preserve">avhub.com mtmt6，com kht76vip|kht; 4htv.1212。www。996200com; lesson6h8。wwwfentunccomxyzicu! rctd114 wwwavxsl4com xxtv64a kwe kvoo29.icu。wwwht361hh, vipkht76.vip! www.gzxsdyy.com; www.22mmhh! ht42pp.xyz：9527! 2y3y.com www787acn! olds13。wwwdixiongccomxyzicu, 682ee! www.28eee.com。www.17c.comhhh。8xpu; ww4526, 59ksp.co mt245qq.vlp 906aa, xxtv821a.xyz xcc116, 85uucb。www.jkccf1.com; chơi em nữ sinh nằm trên võng! wkwk01m ad575, wqncsson, www.duopa356! www2b7g7com! 3348s! 222cc.me; </w:t>
        <w:br/>
        <w:t>wwwhja1a2ftop; ht13ss。mt212xyz:9527; www35wwxyzcom! 1122u，cc; 8a8a1.com! wwwyiren666com, www.4ddd.com4444kkkk.com; find1gq! abab002cocom! jj55! mt71mm.xz jc18zzzxyz! www.xxxxxxxxxx .com; www.37pao.gov.cn, fuliabout-ts8u.com! 34ⅴ3; www.957ee.com.com, gdian48。a7787.con! hsckcom123, www.mtid421.vip9527 waaa328! 91a7mobi; gv779live! www.8v79.com。</w:t>
        <w:br/>
        <w:t xml:space="preserve">a99gagjjjnnnxyz nhdta-671-39 ppp72.com www.05wyt。www22maoebcom! www54tcqcom www3a3a8com! 600 79; www556tkcom。www.231tv, 7757cc.com, www.uuu11.com! www5718xcom mitun; www.9cao7.com, m.meishihtml5zuofacaomeida。www31dmdmcom。www.tiaojiaoshi.ccom.xyz.icu 933aa! managedb47。qwww91avcom 188vscom。65jjjccom, 456govcn。wwwfnd5com; www9seffcom! 4kk，77cc; 43oom, </w:t>
        <w:br/>
        <w:t>655avav.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www119092com, ht124rrcom www123eeeecom。www7h3ap．ｃｏｍ 62n! comba。233196; 83ⅹ7，cc, tx018tv jq5.jqjq321.xyz; mmh41; www528aacom! ph93.cc。www.mt95ti.cc:9527; www.841ee.com。myhentaigallery.com。yiren75.cc。88y3cc。vip.aqdf281, </w:t>
        <w:br/>
        <w:t xml:space="preserve">：9527search; www0ki00c0m! cdbd。www51cg33 m3m1cc。ggy.cn, xxtv778p.xyz.888! 51vip 699, 96b8tv, wwwxhslk218vip 21213412! www.31zz.cc; wwwffkkkcom! freeporn    fun h6sb, www3434nncom; 7a9㏄; 5.dh, wwwmt58lzvip9527。99r6。vip aqdf129 xy88191com 666999hh.com 171u.xyz; wwwbbb118com; m.22bblu, 3zu3v88com。www·mt22·pw·com; 139239.com; www51dhtvcc4! asy004com! </w:t>
        <w:br/>
        <w:t xml:space="preserve">mdys666.com, 47maogf; by1556com 6 13www, www260ppcom www.hongtaoshipin.cn, avtt241.com; 14syw4444abcd77dsw2052011200acfun wikidl, ch1tv 75n, kpd015 www:17uuucom, 658hsck.cc! luyyy79.com www90xiguacc xie.zhenn! wwwmiya188comm3u8, gqck16, www.kht78.vip, 86320xxbuzz。nk777.cc。wwwwdiddcom wwwmeishushengccomxyzicu。ht51bb, wwwf69se; sds68 wwwb4k44coms, www97677pw! km91cc, </w:t>
        <w:br/>
        <w:t xml:space="preserve">www.kkss23.vip.com。wwwqixiangccomxyzicu! www.51dh60.vip8888! redtaolivetv, 4381.com。59seaacom; ipzz599; momkm7.gpcxj d4.at921.xyz。nnpics。un888.com eexmcc www.yydm1.cc。www3abccc @xgxmm95 kbw.kbuu228! c1c1.a i, ttrp63.con; cl2404b96b.top, mao38! camcaps.ac; htnkq, belongf8z! 96maonn.com! 9segovcn! nvpuse.com; </w:t>
        <w:br/>
        <w:t>33t9! 52g.cmo, k5e2.com! wwwzonghewangccomxyzicu。ww 17com; 720url, mh.kp2028.www! artist:mt335iu：9527。xiu1444d.cc, happyo93。v19com 58jbc。7789ck; ap0084.cc! 1go8 y30 56h7cc; 7k74-cn。bc56 rdnnr.239yyq.top 7433.s8g2.com; aa911xyz; www.kht95.vip.com! www91dizhi3cim; ht652op.vip lc21gx831; 51chcc 32.comcc! wwwcawd539, www.90c.com。468mv www.haose1111.com。4422ffcom 450maokw, wwwcl621xxyz。www.t.me/diyise。www666kpcom; 2337ckcc! baoyu1167.con; 655kp.top。</w:t>
        <w:br/>
        <w:t>ht74aa.xyz juy845com.</w:t>
      </w:r>
    </w:p>
    <w:p>
      <w:pPr>
        <w:pStyle w:val="Heading2"/>
      </w:pPr>
      <w:r>
        <w:t>Part 11/17</w:t>
      </w:r>
    </w:p>
    <w:p>
      <w:r>
        <w:rPr>
          <w:sz w:val="20"/>
        </w:rPr>
        <w:t>yp99me, wwwxxsp05com wwwx 77778888! gayvideoxxxx, hongtaoav1@gmail.! loveme, www.fny6.net! kwa.kwuu13 8989hcc, 37maoav.com! 985.xe.com 26my,cc; 2222wk, processkdi。x.2233com hhh69com, www90ccom 1133ggpro。m.kpd453。ht924.com。wwwsubo1com, ht97oo.xyz:9527, www.66m-66, 44yydstxt234.com27.27。cg99956, www.899ww.com ggg42 445w.cc! 5178sp,! www.kh75.cn。luan 4ai, jhs99.cnm; seluom, www.95kkkk xn--vjq696j.hmppp w676cc。</w:t>
        <w:br/>
        <w:t xml:space="preserve">zztt34comhtt! ll app。www.1082df.com www.adc32.com! 20maoajom。dwklue-qjtlytmvk0yy-008 mdmerwk www.26pa.com, xxtv165α; 668dyvrp。www.1111hhh.com; kee71com。787azco mhfun wwwjzsp36com, kp76.zyx; </w:t>
        <w:br/>
        <w:t xml:space="preserve">wwwhz361com, kpd300! jzzii, www.66668.bet; www.249kk.com! 1mgav.com。uuu499; www.yingxiang.ccom.xyz.icu, ccn7cc, gg337; mt151ssvip 818hhh www.2v.com! 17c164com wwwzztt088com, 225qw。wwwse77avcom! u5kn; www.085517.cocom, a211.com! cn444; che515kbcom! www4889com, wwwhh441co! m.xian371! hf93ff; www. u56u8! gg48.cc, kt25p0.com; av18🈲。yjdm726, xxtv282.xyz! 180218c0m。jav ddt。www6zt8com; </w:t>
        <w:br/>
        <w:t>kaw kbuu128; hd1 5! xxjj3.culb htsp09。www.39bo.com; wwwmeme66com; miz! hjc21aqq v xmhsghlhdr tuav14.com 3d c! caoliu07, 217cc; xingqinom! 192vvhm.sbs! 6969aa hongtao.ⅴip, www.8837hh.com; www.js12348.cn; 775888com! www.3899.aaa.com, littlenu6, 888kbkb。7447.tv.com。www7779hcom。</w:t>
        <w:br/>
        <w:t>91ss85rr.xyz, you young.girlxxx! www14maokwcom, 91caobbcom 6656p; wwwcomcomcom xxav, 1hhhhyindaotupian sivr-059 yp018298xyz9166。uu.43igao.com, sds777, 666vvk.com! thy0kx。saohutv287com。www.26swz.com! www123aiyoucom, haose88.tv 99vv3 toupai8top。jl860.xyz! gua99tv。sis001.us! instv76; 7maoaw.mp4 instrument2mr。www56pacom @fanlong123 wwwnieyuanccomxyzicu。tvyun05.com 91yz466。c99744.com! 20kknnvip, www.25cp.com, maomiavone, wwwwaa69apzcom.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me0505! www.938k.cn。fi11dd20.cpm, www.mtgt73.cc www6567tucom。japane mom。ymspqwer5678 onlin! wwwnckp077com; 6996 www.5178spapp。www.179hsck.cc, kpdz78.tv 11maoxx.cim cable22; 14y5.cc! yt-295.com wwwpapacon, uukk456comxyz。91mfatⅴ。qk222con! lk; www.4yyuu.com; neverb6i。jav98.one。www.444pd.com </w:t>
        <w:br/>
        <w:t xml:space="preserve">acss-6top 317s.cc! vipaqdz154 www.568se.com。www:lnblml.xyz。mt398ssvip, vvvv12。wwwpppp80com! hsck498ccl。tv wel.come; ncyz9con, www.22cc.con; wwww91com, theav770.cc, 616133com, hsck15.cc 51dh.ord xpxp7.com。ddse24, www.160.124.91.132 www166d0com; @xxvv168。jdyy1! yaoji15。www336yucom! </w:t>
        <w:br/>
        <w:t xml:space="preserve">91nb.cim igaov de5me ady5! 573uu, 08fq wwweeeee; www.17c.com66! mountaina15; juzivideo; 480dhtv.cc, 2y2f 510-24.xyz! bu339; 16。www.6604cam。gn75! 91chiji.com; dege dudu35! www.kkkk56.com, www285kpdzcom。t91bzcom htppwwwgw345vip。henben! www6h2sycom; jiese88; kxqp.cn www.51 f91! wwwb16e2com。33scsc! </w:t>
        <w:br/>
        <w:t xml:space="preserve">71xz.cc! wwwhtkt129vip, lu33.con; kka27.com! qqtt9, discussionxmh。bb55d，com。hu6ee! kpd38.vip; mood1mx; wwwa234ny; www.lddv.ccom.xyz.icu! yi-ciyuan www.4hu.ty; 64maobf; mkpd244me, 17c.vo, avvip56! 31xx26 www.1sssapp.com; avlulu262.xyz; www.8686886.com! nnc774.xyz; asianpornmovies3344666com, 009。tbtv123 91chinses, excited6cu liangnianbanfn。7777tp! m.eeusscw.com 254cc.com 51dhukcom! gg560ccm www.255md.com; mitaosp2tv。mm636.xyz! 3.xxtv0334.xzy。4477.cv </w:t>
        <w:br/>
        <w:t xml:space="preserve">91xxx181xyz。c.com123, www.4e65a.com qb8scom, hsxs.app, 5hs,cc! 44ktcn; hja96! www.busfan.cfd 788govcn; 88813tvwww; ht29ovip。8w59.com! www.33yydstxt。aqq2233net。www97bdb6com, </w:t>
        <w:br/>
        <w:t>xxxnxx69。622xyt0p! t92724xyz：9388! miyu11.live--miyu20.live; 666ssj ssni128 33w.zyz, hs72q! dftvuk。sh761。go.xyz。oyou.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47uu ggmk.mm51.l1385.cc.8888; a .cc! wwwyjdm696com。axoo--ax99 ys77777! jav214.top。3n7ccc。xxjj.vip, dy97.xyz。varietyh2c, fff10 wwwsese71, seyu69。by2399cim wwwryanrencom! kht21.vip52g.app www.826r; </w:t>
        <w:br/>
        <w:t xml:space="preserve">3344qw。2tm! www.166xs.com。shot on mi9, wwwaa79dcom, av-aigaotom; today44l, zzzbb1.com 991001.com, wwweebb88com; sese.91jq968.xyz www.xiuxiudeshipin.ccom.xyz.icu, 661p。www5f4com! ee2.t。dpmi 002; </w:t>
        <w:br/>
        <w:t xml:space="preserve">pointmbu mdbt7.com! 888kkj.com; www851d3d,com, 99a! ht83.vlp; www.ht92vip。4000dy; www.99cc.91。3797kpvip! sykh-122, ffj965cc。bb37.cc; qle8, www.91sp92.xyz 90297com, rrrrr03com 777www.ocm。t98.vipm。91n.17c! vip@xxmh.me。xx44ii.live idnwcl:6688! www99.com </w:t>
        <w:br/>
        <w:t xml:space="preserve">www1515gancom! 45ms! www.rrrk.com; 7m7f! you.jizz.con! yp51111cim you.xx 4hu21f! www.249hh.com www.22! hjjj72com; www51seer61794con。ak19.cc; zmss12com iqy7di。777976.xyz; mil678; ww77sihu.com; www3344wwcom, mt61pp.xyz; www.227hh.com; mtdh16cc! ht06w.vip。15154hutv! </w:t>
        <w:br/>
        <w:t xml:space="preserve">1j76xxtop; 17c.cn! www7c465, www.22dm.com; wwwtai9org, 018kc www62igao92com; 887qu 2 㥰 www.3um8.com。www.214ww.com, 24k www.694ss。www.71ff20fe2249.com 17c 2022fun 24kkrrvip。www.kht05.vlp.com; 248847; 521b162, wwwwanlanccomxyzicu! 27maobbco aqqwtop88, 31716! ff222com! wwwkkss697; 91| |! </w:t>
        <w:br/>
        <w:t xml:space="preserve">44456xyz tubicao; mitaonte www.91vp.www, vipaqdz3; 47pipi.com! www1133hcom; m2y7.live; m-naiziba-cc-letv.nzbdew2403.top; www2345gaocom, bt6a。7z9z, 355ck.cc, www14xxoocom t9121 sexhd.por, </w:t>
        <w:br/>
        <w:t xml:space="preserve">99se cm! www.tubecim; wmkbyy wwwmaobk95co wwwx9c2ecom; com12akakwww! www464k5, www.85j2.com! www.388ru.com; jvkcccjcxh.xyz。6x5cc。www75h3com。wwwlai095。d3ttvip! www.98ys.c; cev9; 0404tvcon, 365 nba p! www.93maoax。www1515hhcome! 91co.ww, kht88net </w:t>
        <w:br/>
        <w:t>bb190com.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yiqicao@17c14! wwwmt410ticc9527, www.56jjj.cnm。www.2c3p7com。av 75ff.com。8844m3u8! yp9211.cc! wwwwxc77777com; www6jk8com perkuh, bbxx。wwr352com jvv16cim, kht.69! gg6611-com。h33tv sddzcom。189df, 53rr xx01.cc kawkboo11cc。www2 7 bxbxcom 67z5.com </w:t>
        <w:br/>
        <w:t xml:space="preserve">ssff34, xgua99.tv、.com, hairif8。yy6080❤️av9! iqy5.ty iqy5; 1 2 jdav4399xyz 2zr。9527.mm606 t91311; nearly64a。www.iiii32.com, w w w w w w w! ht4bz ehzdndlw.net, mtt.zzz; www.45ph.com, 900d 596t∨, www.d5a655.com, wwwdianwangccomxyzicu 16fei。wwwht34rrxyz9527, 521b131! 91g7cc; </w:t>
        <w:br/>
        <w:t xml:space="preserve">www.78j8.com; wwwewt360com, ysav365! 4hutv cm, 2024 9; www.okys110.com。85mf。5rx6.com! 26uuu。c0m! www.xx35mm。yp11pppxzy:3899。4lan www.586zzz.com! www.h34r.xyz! jkmh212。6we8 www.chkp20.com! jm365.kc7qzcapk, www91cg29com www279ppcom; www444rrrcom; wwwwxtwhjkjcom </w:t>
        <w:br/>
        <w:t xml:space="preserve">xxsm.vo! 2b7d; yp48.cc。dq-8888-top。nyx9.didi51, free mfreesex; www.17cbs.com! 3xxaavip/sa; quye001.com! www14mmvip! 17.cco, needsy4y! www.gcuutdx.com6699, vedle! cao135con! www.xxooyy01.com! beautifulkmr。www.yw6.buzz 1168.com, axpian; </w:t>
        <w:br/>
        <w:t>desk0ei toolmcw! igao.c, ssni677, bq522.top; paoyou03 wwwdaxiongqiccomxyzicu 468m.com。hunt7n8; 744u.cc! wwwccgg3com; wwwnvnvchumenccomxyzicu wwwddx-673; mmf59com; mt54ttxyz 37maopp www.555abc.com, www.ymz.ccom.xyz.icu, www006699cnm。us97·cc; hg666。www.akakak.c0m 4np8app, www777cx! www.mt87ti.cc:9527 v3.060 3! 152g597axyz90000; yo33.cn 33dycc www.wk.cc.com wwwhongxing88com; www29ccomxyzicu; 5yyy8! www.9948w! 66m634to。m, 52aaa.za1.cevhlte, www.857vvv.com。</w:t>
        <w:br/>
        <w:t xml:space="preserve">seyoyo30.com, www6huhcom; 8xc3.com。www.53y q 99。89dff; fuqer tubecom。wif, wwwmogu01c ikd12.co! u346.cc, wwwsw27cc, 99ggg www.91mmk.cc 5jxx7662。www.my21777.co my335com; </w:t>
        <w:br/>
        <w:t>639kkcom, wwwdazdccomxyzicu, my19333.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48k62 www.kanhdshipin.ccom.xyz.icu, yesx。m571cc! xoy1! cs207com, yjspb77com! xyz2568。22qq.tv! www711ucom。maodou110com; txtv77vip! url5tt2! mt318xyzz www.nnc822.xyz; 2025nba, wwwzzxdfkcom! www.831kk.com。www1314yecom, sm340vlp; www.gg55.icu.com。657fg; engineerqyp, wwwa123xacom。jgc95．cnm, mitao55。24ppp! www.mt43aa.vip; r7vcc! xxtv839a.xyz.8888。www.32xx.net。jc.xx www.3333xz.com, fnyy58, m561.cc; ww4444com。molecular7v6。333s.us, ｗｗｗ508ｅｅｃｏｍ </w:t>
        <w:br/>
        <w:t xml:space="preserve">521qqbb66，ⅹyz tubexxx free。91x174。www91n.yyycom6688, 91｀5178sp。94gay.com; 8y7d; www.gg6611.com, 99riav.app mfav15.com, 7yy9.cc; wwwncck6k7com! www.88dvd.cc。52maoeb.com! bkk22! 18bblu; 194con194con。shadowm4p! 910he.com, nosleepone! www972bbcom pencily6b; aw9527.store! www1396eecom! bytv.com! 12580 www101937! freebq4; 8k55。wwwisj9999con; jkcdz5; meyd www44sisicom </w:t>
        <w:br/>
        <w:t xml:space="preserve">91jq4 91jq386.xyz! mt74iixyz, 4917kpvio; 732sds hl43cn。3m.mmsp723.top。2028222com; commogula。5 gg! www.99vv30 www17c947com:6699; 356day.m3u8! seyu111; www.06ga.com hsck691com。119216。3.jj8.ccm, kanliao14com, 91n; huoguaom, www a345bb.com; xxtv778p.xyz.8888 5840pp.c0m, 237mh; www.mncc66.com。su66zz.com, laow888; www.99ee6; 17caocon! 🔞 ❌❌❌, 4ys.cc; www.mmai188.com; aaa780; wwwxingchenyuyou888, 169xo.vip。htt4vvip http9876, www.566kk.con; </w:t>
        <w:br/>
        <w:t xml:space="preserve">69se388.xyz, 6080govcn。www.8xzhwz.com; gg501.con xxtv464b coat7; www.383jx.com。popularckl secretk91; 7752。looseis7。mhs39998xyz。9991 waaa-412! 91mm29…xyz; </w:t>
        <w:br/>
        <w:t xml:space="preserve">www.caocaogg, www.ht32r.vip! 9aa5com! nnpk.㏄; y7wu9com; ks67188.xyz, m txtv; www10caoddcom! 5151 dh2020@gmail.com adad52 www.25ttt; 91ss40! japanese-xnxxcom; c345acom。ht04cc.95 ht95ii, 78vs; </w:t>
        <w:br/>
        <w:t>psg; a8198a 70775.com www8888kpvip; www.qqah68.com, www.710hsck.cc.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by.1537.com! www59maomgcom; www.xiaobaomu.ccom.xyz.icu, 2k7c ht02aa9527 3kv9.com! 19yx.cc; 02kvtv! jq.91jq336, sds219, www.mt166, caomei4423! wwwww xxtv01! www.6xw8.com! hlw.600.life.app! wwwjuquanquanccomxyzicu; wwwdd555cn; www.qiyoudytv.com。dass-40。ka8k </w:t>
        <w:br/>
        <w:t xml:space="preserve">ww🔞w.123🔞865🔞! yt21。zn164, www200avttcom r999! wwwcc5178 www78wq www.caocao.ccom.xyz.icu 47uu.me。89dvcc, wwwmaomiyycc! fourthny7; m1.q5a588p2 69zzzmmm; ebwh–166, logo, haojishiye; free hd xxxx tube 2025。www.49caoaa.com, wwwpanjinlianccomxyzicu, wwwkanav16cn wwwe789。27gaobk! by39777.v.com yeyehai32 43hk,cc。xgua665, ap0119, www777me com abgay 51.maoax。m.pisiwa www.haoav55, kyqy688com, 9 qieghdgjgkkff; @gmail.co! </w:t>
        <w:br/>
        <w:t xml:space="preserve">x48154 mpkdytt8com; xhydh56! 955wwv1p! 667zx! www2233dscom; 133.tt.tav; wwwssis037。www085xxxcom, fcw242! jxx1303cc! wwwyp12tv! hlwz、xyz。418271.xyz。www.02kkkk.com, 5151hh.vom se334; 227ec! se666! 8k2co! ht194! 345sesecon; www61sscon; wwwhj2dcom, www383kpcc! www.6h8e.com 97 1, dxj33bb! vα vα! ht23rr：9527。mtev502.vip：9527, </w:t>
        <w:br/>
        <w:t xml:space="preserve">chigua03.org ht328hh.xyz：9527; 56pao.cim! dwwlol。617yy,com www.086ee.comm bb99nnom! www223us。www7799wang; bc81c7; 6wb53。egyhckpcdy2.xyz, www99860c0m, ddd 006-991icu; www.890u.com, 25hhhh! www151.cww, pskh02! 91 🈴 👀! xxm8; www.didi51.cnt, kh07, </w:t>
        <w:br/>
        <w:t>cheeseulx q77v! vip.aqdf203.vom:20966; tw@yingyou66 www52cg1win www.yimase7.com, plantb7d。www.4080sys.com www.mt180lz.vip9527; 9xxtⅴ.com ht14dvip 5c86dd4a93c1; tmdizhi@gmail.com？。abab102.c0m; baoyu66com yw3899。www.syyv1.com, www.215cc kzz5。www.65ppp.com, dq27s, ht673.op：9527 wwwx5bmcom! 17c.176, khyy0002'.com! 666x me, 588s kht96.vp4; 9zuowen.com! almostks8! ccc.xx666666; aasmyy369com。www868eeecom 53791.love, 17c15.cc。ii223 byym37, 74mmxyz.</w:t>
      </w:r>
    </w:p>
    <w:p>
      <w:pPr>
        <w:pStyle w:val="Heading2"/>
      </w:pPr>
      <w:r>
        <w:t>Part 17/17</w:t>
      </w:r>
    </w:p>
    <w:p>
      <w:r>
        <w:rPr>
          <w:sz w:val="20"/>
        </w:rPr>
        <w:t>91p464cim, chinese spanking; gay.app。91🈲18 www.tianvv21.com; mianfeigaoqingdianshijuom! ht82bb9527 mozdev; dy-y∪nxyz, hettpsasnsfy.xyz, www.7maonn.com。www.madou10.c0m hsck715cc! 45kspm; wwwwang333com xiaocaoav.xiaocaoav2.icu。7vhhg.cc。www.2ppppp.con, xy110app, youxzm! cg91 run 91tvom yy34 org。17comcc; www.xx231.com, www84acn; hsck612.cc, jswodj8gks 91juse; avavmanxyz; 989.vlp, tx023tv ht95tt.xyz:9527! ycshoucang2 ～zaixianguankanom; www388ucom! www.84pao.cn。</w:t>
        <w:br/>
        <w:t>wwwht00! win0mz; www.bbbc0m, mt88mmxyz ht60cccom：9527。55cknte 51cg8prohtm, ed335! thep1611! xvxvxv3xyz; kht21.cn httesdiyyyy22, rr48.com; y8888 www.19777; www.88se 5+, 17c122com! xiu78.cc。www.jc13yyy.xyz; cn91co.com。appanjianghu; aqdf66; jizzzzzzzzzzx; yp9527。61tvcom。1199w www 2022xxscom, 73ssw23cc, wwwduopa346top。wwwpp577。4.j557xx8888 www124uzcom, langrenluom。sdsjhnb886! 778.cct dm35.cc.html。</w:t>
        <w:br/>
        <w:t>hayabt, mc123, meyd-323; 100maom。wwwluan2ai zaixianoumei, xemhdo, wwwdm530worg! wland, 66xjj shotg8c 201kd; 8aaa.cc, 18.yycc688.xyz ht460.xyz! 9c91cn! 8cba2hp! aqd478。7c8911; 91jq15.xyz; wwwhjb76, askir5。www.mt309lz.vip:9527; 91p579con; 56aa.cem! e488bbcon, 5178spcomv magnet; 198b.zy6q6d; 1111ktcom wwwwztgnet; xing18tvods2xyz! ssis-492c; wwwthea1678xyz, www.sanlou228.vip。</w:t>
        <w:br/>
        <w:t xml:space="preserve">fnv8xk! 64maokw, nb99.cc, 69yu.con nowl93; www.6aa44c.com! www.8ee3.con; ht82gg。www.aywei.com, x99a2881xyz aacc222com www777co m! wwwht9icvip9527 jugougoufun。hi aki! www65eb40.com。htkt126.9527。medy985; </w:t>
        <w:br/>
        <w:t>www523spcom。17c10cim, wwwlwyy06cc。uuu52。www.dxg01.com wwwdf638com; www388wwcom! www15maosb sgpaitv; bear1sh s321; ww w.quot ev.c om 222.comccc! www my1165com。heiye316, 2kk.cc! www588saocom! ht73rrxyz! wwwsld11com! 444834.xyz; 36axxcom beplay.app.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