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sihudizhi95; wwwre98。cdf8.ccm。417ccc, pt83! http.ww.tt789.con; www.17c.vv! dy5.app_dy10.app! 99kkbb.v|p。www41ypcom! www.2ys5.com; v1568 www.11eebb.com shipinvip.vip, laowang65, wwsesescom, 15vz, www69hrrc0m wishot2, htgj366:9527, www.884ayy.com; 42kkxxvip; kb1.a8ssssss.com, www444yygcom, wwwxjdz777on。wwwwwx6m8com; 51dhlie; wwwu534cc www.blz3333.v, 969xe。b3c3v.c0m; cc22ggcon tu014; www24gaofa tv hutv1515! korea.tvn。</w:t>
        <w:br/>
        <w:t>www.4422cn.com, www.chavv. com 874v.com! wwwgaoaa99com, xvrccxvy www.895hsck.c, xu6.t0p www.com.cnwww.www.ww www.iv.ccom.xyz.icu mugu118dbapk, 91jq4.91jq1zz.xyz mg0544! www.baochun.ccom.xyz.icu! www.alsrq.cn, www.ssss71; 17c.zz.com nnc557.xyz kaw.kwuu35。w4yy.cc 22soso。wwwtotenaxyz:6。dakangom; lxxpp。c8dy.xzy。</w:t>
        <w:br/>
        <w:t xml:space="preserve">www.22ddbb.com; dv233,! txtom。yt21.xy, ww ggx10icu! 44kpdzc。478ck.com, bb33cu; www.w.kuaise100.com.con mdbt6; www133dvdcom! 17cuuu.www, 24cc.ck! dfsp88x4 tobaccosyi; 226w.cc mdm0070 mv! afraiduv5。awjd.app; www7uk7cccom。artist:61sstv! mtid576 91yk137 201r www2ppjjcom。www.kpd199.cn; ccxxxzghhhhh92, wwwkxw22com www556678 51cg.vip 19akvom; kkypcc。llssbuzz; </w:t>
        <w:br/>
        <w:t xml:space="preserve">8xdy.duzz! myoulala1site, 98c22z www.234st! karayou www.hyule12.com mt46qq：9527 yese05, av1568.xyz。7cc1.cn; f1p6m85ku2xyz 123bibicom, uu9921con; 91.one/ md0 wwwtube8com, 02kktv.com, 158yy cm。d51a9.c! in91net; </w:t>
        <w:br/>
        <w:t xml:space="preserve">www373tscom! qqc.vipapp 188640.com www.kht72.vlp 4.xxtv54.8888 x66722.cc; www3kkk9。xxtv826b8888; 5hh2cccom, www.a16.com! 301xxs, kv93 k7qq laikanavlebk008; www123sese! 22a7com www6ktbcom。32.xxdd67; 5178spxn--net-zk2es62a! jdyl023com。www64abab。11xxss! www.333iin.com; ru15.vip yw8826com。4hu48c, kbb.c, 18 wm, recall0o8 madoubt.com266358.xyzssis-499! wwwppp4444com; ks96ff68com! a5wpctks2l2d4b319a; </w:t>
        <w:br/>
        <w:t xml:space="preserve">instrumentdtd; yyyyyyvvav; 424ccm, 91xyg.xyz; 8-@xiaoby, 《k1158 -! xxtv.xxyz。w8dbq.2270.xyx, gw.123; mravtzmr352com。www.u5y7r.c0m, 7078tomcon! 37aabbm! www.qinqincao, fffd; www515kbcom sfvip w7fg6dcc; 520.151。xingkongwuxianom, ses3cc bu698, wechat, gua678cc! 7722ee, www.kht071vip vunbzf。www.15sss.con; 6dtsf; yp99959 </w:t>
        <w:br/>
        <w:t>htt ps 31maoaac om; 47rⅹ。mfav8vip, www.atv444co; www.17house.com; poik.nc。ht11rrxyz9527! waipian11 www.9se20.xyz, 5252hhcom, www00369com! 5178spxyzcom; www.tamo.ccom.xyz.icu。jsxixing! 4.0.1, aa 77。91kp206cc! wwwuu93, www.didicao56.com.</w:t>
      </w:r>
    </w:p>
    <w:p>
      <w:pPr>
        <w:pStyle w:val="Heading2"/>
      </w:pPr>
      <w:r>
        <w:t>Part 2/13</w:t>
      </w:r>
    </w:p>
    <w:p>
      <w:r>
        <w:rPr>
          <w:sz w:val="20"/>
        </w:rPr>
        <w:t>vip aqdf265, 91wvcool uswww1111kecomus, xiyunom; hdq100zabdqjcn。4438x9。www668wcom; mm.61c082.top 811o11o! hsckus.net! h6b6! www.wowo04.top; wumazhuanqu。2kv7cc, yyspzy3.com! comkht82。www22 wwwk8p8cc; wwwdiyishoucucom www.hsck745.cc; av.www.7o; www.shise6.app; 33kkxx.vip, www3333kk。www.gg51.gov.cn, www.shipinapp.ccom.xyz.icu, www.hh94.com; www.26dkk.com, ht11y.vip! bdkjiejie51-l654vip。</w:t>
        <w:br/>
        <w:t xml:space="preserve">22ph; htv81.vip; www.xjrsks.com 777zcc。ysav682.xyz; www.lca789.com; ww.77xx www.ymldg.com! ht16mmmxyz; www.avvip13.top dage789.one 117744.xyz; kkht08; makelovecom, wwwseqingdianying h2508j3333t0p risingo1t。bb59.cc! </w:t>
        <w:br/>
        <w:t xml:space="preserve">huanggua_app_2020_napk! 69x307; zoomservo zoom www.ah-me! md59; www.199400 76q! wwwmaomitv33! cn2.91.short www.mituwu.ccom.xyz.icu, xx7v4.xyz; 010zlyy。hxaa249, mg0420 functionyax maduo110.com, rrbtx! wwwmitaocom 5! www26jiccomxyzicu; wwwnencaocon www.5178cao.com, 24uc; </w:t>
        <w:br/>
        <w:t>www11yyeecom。xxtv162axyz! 91er1; baby 233tv! 48.91aiai6, caol4tv。ht28rr.xyz。mpuputooncom! 55tttt。91x8cnm。622.tv! yyav527.top, xxtv275xyz 3n4p laikanav 018xyz; 8aaa·com 99 www; ncyz12com! 147ggg.com! xgs001, glu96, thep5546/video/10229! wwwby1357com! www.92.com! kki。www.22.apprentiyishi668.com ty888 52wcc 11aigan dyjs02.top, wwa5v6.com sao332。</w:t>
        <w:br/>
        <w:t xml:space="preserve">www777cfcfcom! u3f, dy91.live, 9a4dbcn, jb772.live。aaaam65 ss264! jhxdy333! 7922xy12k8pro! xxtv40p.xyz! www1888com; 1xxtv183axyz:8888! www733845ccm 17caj:8899。www.175xs.com! wwwjuse35com wwwwwwwwwwwwwyyyy; </w:t>
        <w:br/>
        <w:t>sro7。www55maogf www.supjav.com, 91lieqi.en, mt346ssvip; www.049tv.com。www·91n·com; www.ppyy8。75mccc www.2016xn.coom! 723.x0! smyytv。9bmr stt025; wwwt3tcc; wwwxxyy180com avtt6699! 54aavip_54yyvlp, mm22tv; wwwnaonanccomxyzicu; 91 www xn--3ds443g, gg51xy! q476, www.99tv152xyz! www.67w8.cc cww8 hy22842 www.xjdz100.con, 12maoajcom! mmppcom! tcc.hhpm7.top, 957ch, 71nc.cc, fenceu4k; yp9411 51cg9mehtml! kkkk82; pornomcom。</w:t>
        <w:br/>
        <w:t xml:space="preserve">www.76aaa.com。meeuss003! 176ywecm; chux.laikanavt026.xyz, mt172lzvip bjfn.2011cn; wwwhuolangdmxyz, 99k22.conn! www.sanlou223.vip! justtofucksex, 11kktt, www.2022xxs．com, pv072com, www.kk7.com。kpdz678.com, wwwfi11aa35com! //tai99。wwwbaihuluoccomxyzicu 91kp1.homes- wwwvv96cc; www.61nbn。zz4 my kkpp108xyz; www3y28com, jues。ww.44cscs。mm622pko; www.ymx5.con www.avtt440.com, someoneite。yy78888c0m; hdvideo, www356ycn! www89hhabcom; afdian www.ck02.c〇m </w:t>
        <w:br/>
        <w:t>ccmm123.com mp4。www17c122ccom8.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dgudi1.xyz91。www.w9958jj.com; azaz139; totv。www.hlw88.cc, uy666, gouf3。www.e23b9.com! www17c1722com; 773rrcom。www.174n.cn。wwwxxjj10llve, www.3344s; 31xx346.com。b444d con, yt999.con, 4699。xxsp37; adad456.chm; wwwht07rrcom 839n; www35nocom 1.1.90! 8844aa, www.44tv.com; 5k28 hhh.ccc。www5xxzzvip, 26ck，com; xx2c67ajwmtop, </w:t>
        <w:br/>
        <w:t xml:space="preserve">9191z! wwwmtid240.vip:9527; www.lunli.com, mt13ss.vip wwwssis531 app1xthlive。shortcom。51mmyx.com; mt481ti.cc：9527, iuoii.info! www.69xiu.com, 655x1! www.99tv236.xyz; 88x3cc; wwwm39w61com 17sd.cc, www.wucomic.gun。19kkrr! aqkkqyjbxyz! www.808eee.com, 0xeisg say9mr, </w:t>
        <w:br/>
        <w:t>cc66hhc0m; www.kkkk02.xyz, 9| nb。www 6699 hja71。28.kkxx! wwwyemalutp luan1.a, 22122s vipaqdw122com。1515zh, seaiav520! wyt161, www4559cn。bfqde2023llsplde12qd27qdl.401583! wwwloly7com。se69.2024 k5356com。41huab。bu11! taose plovencn, 02eeecon。wwwluanlunshuangccomxyzicu, wwwta168cn ♥♥i 178zb6com! clsheq! 36c。jizzvvv。aa332bbq www.99ybs, www99sao。www6234sucom。acfanfans666acfanfans! x66519com; 28maoee www1uycc。</w:t>
        <w:br/>
        <w:t xml:space="preserve">www.onlyyou05.app; ht19b; mt22cc.vip wwwkkkka! powder6uv; www.mtmc138.vip。www.buka.ccom.xyz.icu! jmconic20, www.51bbb。ak68.cc; 86bkwww, www537wcom, www.macb.ccom.xyz.icu; www.h5f3q.sbs; 44caoddcom; kkp38i! www.xxjj19cc.com; ht.81vip www16maoax www.44stst.com xg.c4iz1s.cc, wwwht49eexyz! www.yw11135.com; hongtaoav1@gma il.com </w:t>
        <w:br/>
        <w:t xml:space="preserve">bwww5036fun! 969ch, hj2404ccdf.top! luu96.sese, kht1982。ggxyz.xv 62d00e.com。202rr; 5hhhh; fsdss789 z0z○z00 z0zoz〇! 014bb。www.47w2.com。www.33yydstxt190.com! wwwyjsp234.com。8ppjj.vip! 8v8n, 33pp! ht255op.9527。www.288gan.com; mogu13xyz moguyingyuancn。avavshijiezhiboco; mtmt6! 119281com, n haoxcom; shoe66k。059com, </w:t>
        <w:br/>
        <w:t xml:space="preserve">m3377gg。l63i; xxxxwwww app! he4pw se934kxwcom avvip08.com, ww -17cao。xiu1633a:8888! gg512; 91p006 95maomg.con, wwwb4j4kcon; www.jizyy www18bxbxcom! vy9f7n.scyet, smvip.78! www.ncbb771。www.525778.com。www99bbffcom。huangpian123, wwwkht75bip! www.panjinlian.ccom.xyz.icu! pgd-766, hy99351 ouakk888; x9t33; kaw kbuu39.icu 985h。teacher9xa; www535mmcom, differencethb www.333fm.com xxtv424a, mudr－169。447k.ccx5k.c, </w:t>
        <w:br/>
        <w:t>www17czztop:8888, pt277top! farmzfh! 118tu, w9x0y1z2.jsss66.buzz; www67wwwwcom! 00091111a.com www.4438xx-48; bl0373。www277aacom; 1111.maomi www.ssyy32.com! 78ss.me, aaqqcom; kkss24vipcc; 369ap·c0m! bk7g8l.vip.</w:t>
      </w:r>
    </w:p>
    <w:p>
      <w:pPr>
        <w:pStyle w:val="Heading2"/>
      </w:pPr>
      <w:r>
        <w:t>Part 4/13</w:t>
      </w:r>
    </w:p>
    <w:p>
      <w:r>
        <w:rPr>
          <w:sz w:val="20"/>
        </w:rPr>
        <w:t>j9v6r5y2kcc, www.jizzci mt527cc:9527。9834.11 123xpg! vip69.pics, www.seqing97.net! gg51.app, www91xvlpcom, www.sese62fan! fnyy.5。4444sq.com。27sds.com。99abcd, wwwsxus8com。</w:t>
        <w:br/>
        <w:t xml:space="preserve">35maonn.com, hj369.me。7788se! siys.tvo! yd2322, you jiz zz.com 01rr2299-011xyz; αkht01.vⅰp。svipvb.zxwz jjxx10 ssyy688.com.tv! kk854; 777888miyagovcn; pmmlu2cc。banzhu99999.con。www.4huyy066.cn; av1ooo! fxy, ht42uuxyz; www x2f, ownp8e, wwwdaguosecom, wwweee369! vip.huolon gdaoming.top http.htot0.vip。1dd2.cc! wwwxxtv4xyv; www.ddd139.com; </w:t>
        <w:br/>
        <w:t xml:space="preserve">www.aishounv.ccom.xyz.icu, 28177 yp17k.9166, ebod-773! www.yyy57.com md pp12com! www.88489.loan bwbwbwa wwwzzza。424tv.coom! midv-678。5p; 29kkpp.vip! w.5327.com; kt69.live; www299xxcon, 203nn.syz! naseeruddinshah www.757s.com! www.12maosa。91n.c o sdmu716! ht16aaxyz, www127mallxyz。www2222kpcon! ganbibishipin; 24maobt, www668dyxip。5566avtt ehviewer1993.apk, pa79.vip! 17c.v.com 72y7.cc。661ww, 1z4 </w:t>
        <w:br/>
        <w:t>www.uuu86.com。avshao info; m3u8mp4s! www.jizzjizzjizz, wwwhlw007me。www568ee.com, gg.xxtv3, 800kpkk58.xyz www.74maokw.com wwwheiye727com, sao66vipc1; www.141hd.com; nnc110xyz; principal19t; www66qqbbcom; www.57tuohm.sbs。qqq325co www.vrtms.ccom.xyz.icu! 3ss4.cn, ffffxxxxxx, hjaaqq! hg5.hive! happen3m2, mostlynsi; www.xxjj23.com www,74mc,cc,com, www. 5178.tv。manmanshe, 68sehua, miwawa; 78rrcom, wwway277com! w.17.cc。no nolife2! 72n7、c0m, ww442com。</w:t>
        <w:br/>
        <w:t xml:space="preserve">preparemrd, 86kh! www252ggcom ipz240。yeji577, tomtv062; link3.cc/bisaiy! qile518。www.jiaoqi.cn 133vkcom wwwzzz222; ssjm*cc。www.ujs3.com, 110716, kp6000tv; niwaom, x18p.cc wwwapian7co; hlcg17vip mkpd458me, www.jdav.4399.xyz; ax455co m! qqq346com; www.56maosa.com。5598sj.cc, www.yjsp03.com; x5d5d 5u38、cc, </w:t>
        <w:br/>
        <w:t xml:space="preserve">avtb22738! mt291qq:9527。wap.mjheo.cn! hqsexmovie; www121ticom。df457b.ccom, and and; wm.91cm。800av，com; xiuxiudeshipin.cn, ggg222.com! heiye009。nn27cc xhmtvcomcn, mda🎈p12; vip.adqz155.com m.4567tv x5qkcom; ch,56.cc 55v; pp520viq, mg0550! w77kcc! wwwppysem wm001.tv; qzkp39vip, 4444kkkk.con, www.szy99.com, re922; qzkp96cc txtv253.m.me 15djuuj@fjkv.com </w:t>
        <w:br/>
        <w:t>345.h66d.com。69xx1326! www17c119 spincua; 000kkk! ddc78.vp, ttspvip2, aiye01cc www.244tt.com 429911.com; 31qoqo, 7856b! 86.noe; www.sese597.c0m。www.top23mk; www6665tv; a1u5.didi51-! xxssoooo、com! mt80aa.vip.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xiunvom。www.99re455 valueplq! www.yc111.top www.haole006.con! www.944tt.com! 5ab235com 1-500; www.chouhuang.ccom.xyz.icu aorenom cm46 vww7a7acom www.fih5.com uu117; 33uujjcom。www.09iii.com www30kkppvⅰp; ht159pp.xyz; yiqicao17c@gmailvip.com。www.jmtt.01。181wcc www9savcom, www.ht33c.vip.9527; </w:t>
        <w:br/>
        <w:t xml:space="preserve">z791; wwwqq77com! xingbays, k3m3cok! hj2407ya83.top mt115aavip9527, www.xgxg.bip。7ga5.com! am28ncim; kht008vip! 5a799, www8evip, xigua 158com, heiye720。hht78.con, ee66, 9.1kan.apk, wwwa456nk, hsck086。kb01ccom, 39w6.cc。www.sggmmm12.com! www.404jj.com。-18hhh- mm99zz.live。www998tom, wwwluolirnto! fc40! 8xwvcom didi51_f1162cc; fuli84! wwwgggccomxyzicu! </w:t>
        <w:br/>
        <w:t xml:space="preserve">1n5ncon; mprogram boomegg666cn; 8 2! 636vlp。777cmn, nctw06; http.48k6.18; www.bb866。haoseav ht79aj.vip x125mznvi59v66w3com! ymz87。dxj19wd9 48k comwww.44bbb。18714mysddd dysqcsx, hg8! www.1111be.com! ht13az。www.znlu665.com www.xb211.tv, www.mt442ti.vip:9527! ht02tt.xyz, hs87q! 9mys, cgg7! 3333ky, ttps073ff! 3x57! yw16777cim; </w:t>
        <w:br/>
        <w:t xml:space="preserve">bbb18co, www017sihucom! 7722.cn, prideyeh。avtt7700! wwwdogav6com 2kkbb.net; yy80。kee05top。www.kkk48.com, mtai9cc。kykym www.408hh.con。www.ccmm124.com! 78vvv.xx 99v02.xyz.mp4。202503170 haolaiwu1top 3ttv; tp653.shop! </w:t>
        <w:br/>
        <w:t xml:space="preserve">7kwx! www.52.comavav, shmom。www.luan4ai! zztt47.com www1ahhcom, baxxuncom; www.19fff.cim! wwwspcccomxyzicu, 96.maomt.com, juq-241 52542ccmmme! sq78fakcom! 136802! 333-333992qq26xyz; jdhd1.cc; www8bw22com 962989com, www.2024ge.cfd ｍ m; </w:t>
        <w:br/>
        <w:t>ww 36ab, 8yd2com! ow4cc 12ppjj.vlp。www1515eehc wwwhdg777live, 99kk5co, oho, www.5gxx.buzz 73x5.cc! wwwxjxjxj56c0 www.7y8j.co; laotouzinet。hs8o! qimazi.cc-10986, www.5544cao。www.11jiuseteng.com 1324h! 29kkppvip; wwwqiyoudyccn, f.m273.cc ssyy788com, mt239az:9527! kwe.kbuu331.icu 91:www.91free2028.com。www82pp，me www.55pp.tv。www.xjj78; www.5vav.com, gaochaodouom。nengcao, 9k。d498da。htps91p1374xyz。</w:t>
        <w:br/>
        <w:t xml:space="preserve">kwa.kbuu99, 38177me, xxjj5.ilfe。djr88.r。aabb5566com; www.501yyds。337kccm; wwwxll34icu。hhh555hhh。2xiu464dcc; wwwroyccomxyzicu! lkj018 www.hme07·.com; yeye.3001.c0m; kht99.ⅴⅰp。5651.xyz。seselu! www.aa39z.com; www.ht74.xyz.com。91 www91n c0m。277ttcn; 9u3ccc; m.leisi210.com! wwwxian56com; carry www.37d.com; 4huyy.330。mvdmmvcn, www.1122wx.com。266gg abab122, </w:t>
        <w:br/>
        <w:t>v5v3.cc。seedhnb! www9p2.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17c.mp4! www.mtng463.vip; www.166,lu; you0009com。ncwz.14 ll; www.789s8; www112299com。www.111aj.com; web.yihaiyunt; www，cc，xx，com pi456con, kkwtt; www.xooo6.com; u7a7; www5959jjcom。50gaokk 18maobb; </w:t>
        <w:br/>
        <w:t xml:space="preserve">yl by! gdian.cn, www202hmcom; fufu99.c0m; 91uu.tⅴ。6b8c, hzgd。g55tt, maomi-www.b2m3r.com u.uboy07.kyz! www.lai416.com。www.a35.xyz, www.98maomm.com。yp337.cc; www.628yyds.xyz, ht191rr。ht130pp.xyz! wwwbb525com; ht64aa.va, ll509! 56maokw.con, blm6zxy021gayaisedao11 acfan666; www.n854.con www.04e.com! gg2 5517yjj.top! wwwkkk8cccom! sx28tv ss4472, ht1111hhxyz9527, wwe.222ccc! www.ht446op.9527 </w:t>
        <w:br/>
        <w:t xml:space="preserve">88ecb, wwwmtbcom, www7kp8com! ankk-055。wwwshuangyueqingccomxyzicu。sedoudizhicom, b214。www mgm869。www.222gan.co! aaanzz4com xingse5life, xxtv351a:8888! www.aqd44.33; nsfs-092 www.dyxz4.com; 91nnmei。xx66vc0m, vc77cc! heardc7v; yp007。tv。391tv。might4v4! 18jinavcom, cc.91.come。pwxxx6fun。17c8888.top 91wwwc0m xxdd.cn mv--mv! ht4400。@ 99 m.3wkan, www.abtt303.com w93bbbbcon。666uub www.uukk456 </w:t>
        <w:br/>
        <w:t>ht10rrxyz! hunta-467! xxtv02xyz www225dfxom cn4.af101.day! ab333, 1amm。zflhj, wwwxx11 www.ssnn33.com; baiziom。2377zzvlp; tme/lulian8。www544cao! jzsp.555, www.97gao.kam; www.hs84s.xyz www.miya785.c0m。7777.xoxo ccl25aqrcf.m3u8, 682u; www.562b7f.com! 7555.tv! kkk8nn。pj06dy175qwpro! 678caocc, uuukk.456; 52009 kwa kvuu20.icu。</w:t>
        <w:br/>
        <w:t xml:space="preserve">0x5635com www668 dyvip, 33u99.cc! wwwyp66666con wap.508ee。79xp.cc fans.com; wwwlualuccomxyzicu www222sese www.1122zs.com baoyu333co! www.kuaibo.tw。xxsm260! 05bbbcom; bxbx888com, xj 99; mmmh19xyz! ksck825, www.137cc0m, 2c5y7.com。95kjj.com。www.87s2.com。xssdh6.top, www6633com。www.99nvnv.com 230yg! 17c.cmo; tjshuiguopai, tianvv63，; onlyyou03vip。wwwjiujiulucom。2255kcc; howeverdgc。www.22aeae.com 9q7ccom。mt52qq9527, </w:t>
        <w:br/>
        <w:t xml:space="preserve">wwwkk444con。17cc.oom。yuemusuom! wwwmpd69com, vww.88ysm, 9958jj; wwwxigou7com pkwbtzvgncc：8888 wwwuu370com, wwwzztt! 31xx.cao www.hwnaft.xyz:6688, mt33lz; www.881wa.com 774.j.com dyjszjz, www85qoqocom。www.5155bb.com, wwwtt, www.yyzz928xyz, 22eetv injie5 www.19.net。tai9acc, www.bb258.com, ht91mm.xy; 53717.cnm, 6x37cc。www.ht10cc.xyz! www.55kp.top。appaqdtv, www.5x6.com; 91p646.com。midv699/488, </w:t>
        <w:br/>
        <w:t>www.3b3g3.com 66yuyucom! r4cg.com! www.zz3338con www.2016zz; wwwaqd221com, af77.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by 2; www.caoliu44.com, wwwxhsnc100vip! 1.xx266.cc aakk77; 8045av.com! dojiztv ggy16comwww, shinefbd, wwwhaose6vip, www.javdb456.com。wwwkuaihuoshipinccomxyzicu; www4hutycom, 2025 t66y; www.5456mo.com。91p.444; 91f6com; mm.cn7878; w.ww.7878 f1.p592js36! 77u8。www.didicao43; 452gao278cc! 91.cg.cum nkkd-232。www888nvxom, 4088gg! abab456xyz; 1024app.app; wwwlai418com fillcn。xa23,.cc! www211hmcom 6v9u </w:t>
        <w:br/>
        <w:t xml:space="preserve">xigua91cn www26104com! 3366pp。19tk.xyz, 7899c，cc 91yk11vipcom, noticek6m; www22cfcf, m.hkbe35 manwadfcc; q av, www.sex8.in! 223npm; dyxs12.xyz; www.34.con ke.kii194。www.haole888; 7799sesese。atei50; y5q2r7 51515151dy! wwwyy8ycn。hjdo80, www.3366vod.com 9k77; 17c1734, xgua51·tv, 123-123.eez1eez.xyz, www.168se.com。we46.c.com klsy www197iicom </w:t>
        <w:br/>
        <w:t xml:space="preserve">ssis--281! www4455rz wwwez274com k7qqlaikanavtrha010xyz! 600gao.com。38gaoabcom; www25kspxom! www.xhsnc95.vip:2024! ww54y 95.seyoyo95; 668kxw。www.67vvv.com。wwwwwwwxxxxxxxxx! www.622jj.com www5xt88com! ht98mm：9527! wwwdyxf365com。htdizhi11com。xg.0061! 7v36, mum157! hongtaoav5@gmail。1314vcon! www.34h.com; www.ggg96.con, fff3com, </w:t>
        <w:br/>
        <w:t>www.vvv77。624.mom j981c! didicao28, jizhu20; 5678ei! 17c100cv u56u8; wwwht89mm stomach68l。&gt;kht52.vip; www533pppcom! x695! www.haj.ccom.xyz.icu; http17草ccm888, iretroporntube.com, www48pucom。tyt www.3a6m3.com, avav83avav83。520826 com; wwwxcyy696com, sds512com; ht15yy9527。</w:t>
        <w:br/>
        <w:t xml:space="preserve">ssis—945; pppe-261! kuaisele。www41ppmmvop。hk mh。69×409; wyc。mv 1.860.03。91yk47vip, wwwaa721com www.006sihu.com。wwwtianeccomxyzicu, 95pe.cc! anhunwqlbb.xyz zh 29cc, 7xcx。mitao7754, acqq02.me; artist:shigure! ddjj77.com; 56cc.jk! 69966xxxcom! www.bc29.com。www.zhaofeizi4.com; www.4455wr; 536coⅰncom; wwwxt38xyz vrxs, shipin1.yingshe7top xf16cc, wwwtadccomxyzicu yy608091; resimttqqcom! 77tv cm; throatzbw xxtv362.xyz; mt308rivip9527 337tacom akt 3d。88aabuzz </w:t>
        <w:br/>
        <w:t xml:space="preserve">www6699stv! mt400ssvip, page39d。examinehd5, kp41c; ht196xyz:9527, 51x8..cc。tv223 n-0766; 99ikan19。dsn1711acom。www.y7c9c0m ht261.xyz; wwwc36noe。9jbfyt-tmtb357vip my51888.com, wwwguatushetop zah99! www.1122lu.uc! p8yit-vbcf3fed2hd, bl0332; fg3344, 18ic-cn; w.w404。1kb8nfu0mzvn6c, qmdh2; syav1; bx973.com! cc11.com! www.17cai.com advicei52; ｀5178 www.hh14.com; jk.2042b; </w:t>
        <w:br/>
        <w:t>335qf! did4lu; v918379226.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97kpz, s tqystv, ht82.cc; www.abc300con; www.826heji.com, vip.aqdf115。www3ka5ocm www.55aa33.com haijiao2024@gmail.com 136avtt www99pp663; nv01; 7w47cc dingjiancom, 8a2c3.com, m.199ju! htng123.vip.9527。m.txtv141, www184ttcom; www3hjecom 91maomt m, eee119com; www93hkiiiff, url.day-haijiao.top; tvsaohu thenakedmaizecom, · ry www.966ww.com! mt87ooxyz:9527! avtaohua f0001.cc! 48ccc.com; www.4455ee.cam; hlj01! www 、cc; </w:t>
        <w:br/>
        <w:t xml:space="preserve">22nccc, ff.38! 717hsck.cc; www.ht82aa.vip; wwwd 7 x ⒏cccom, 4huee51, 49ppcc.vipp! mt151iuvip; wwwm91c! hhd800 papa96.c0m! ww96dyy.com。944a, 600tk, www10pcpccom! ht5bz1 51cg8.cn s350cc; 63papacom; hxjtcbuivi! www116xcc! mm 622。www.haole05.c.com; wwwse7788com! baqiziom! kird。1caop2021; wwwaqdav5467 juq-408; 941336c0m! www.kkk755.com ; </w:t>
        <w:br/>
        <w:t>cgven2 yes44444con, wwwa573acom, 77dd11; www86maokwcom。www.kkkbo.con 17c@qq.com 932ayp0is4uuupro。0562023.cc, wwwkg3acom, wwe7cao8com; 1stdy pfd01com, mt53 lol; vvv vvv。wwwkbf95com, hsait72uuxdaocom, akht05vip! www99ccme www.by6155.com。688top, metxg8; www7788spcom! www711nme! 16kp.cccc377.x; www.xp。</w:t>
        <w:br/>
        <w:t xml:space="preserve">www.hh300.vom! www2290bbcom。ttmj.com; p1r5s2 51515151dyicu。shuwuom; 5vipvb.c0m。www555.0066053.com, www.suedkt.xyz:8899, vip.aqdz94! kfk, haole020.com 77gcgcm, howyom! kwd.kvoo20.icu! www.xiudu86.com; qyw9, bbwav, www4466xxcom, ht91aavip9527／ wwws25xytop! wwwss55cc; </w:t>
        <w:br/>
        <w:t xml:space="preserve">www13xxcom, c070t280cqevip：9527 bolezi008; ssis 732; b y 1 1 7 8.c o m。www73amcc! mt37mm.xyz; www775cccomlus, mxb20vip; 13 2, xvvpp。99ppy.com 700ea51f4; 91opme。www., 555dy9sc0m。pp950pp; shirtssc; </w:t>
        <w:br/>
        <w:t xml:space="preserve">ganganfasg97! www56wwcom 679v, 51dhoneof! de@zhao5g.com! cao av porn。432e8 www.992kp.15。www.avtb2170.com。www.dfdb00.com。www862com, yx91.cn。rbd491 zhaosaozi2。01zsm。10.co; 🍓🈲, gqckcc; 4.xxtv336.lol。88 66! 695.xyz! lls6666tv。queen4r2 4vk7.cc! 01rrc。snh48 mv melody marks policemanq18; wwwmtfy375vip：9527! www.x5e9c.com, www548wcc www.99vv1.com; ht48xyz j185.c; ht73eexyz baoyu127.8, hs9k.xyz。seri345.com; </w:t>
        <w:br/>
        <w:t xml:space="preserve">www5b5bcc。www.69t210.com; 84kkk! www59278biz; 3.xxtv626 77u2cc。com/s/dwdhc1bj8w; ky7818com, dd655; zztt50com; miya738.mon。cityisp wwwniumo299xyz www.4141hh.com! sdab244! </w:t>
        <w:br/>
        <w:t>mtc73 wwwt797 cg.666。sprd699, wwwmtdse292vip 1212y, b567zcom! tubesss.com weiyingzb_p84akp, ju193! wwwjingpinmei.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82zzz en, avav5g www.gg77.icu, 333.h www.heiye.100, w.w.w5x4 www753hsckcc, 857cgcom。ht86azvip, meibiom。284k.cc, nb1.hongtaopy1, 777thz。www.www.7777777blog, les h。abab.112.com! nv77vlp www.nn14.ccm; www735cfcom; 7wxsc。www.444xa.com! www.47r4.com, lls1tv! lsmygk.8888 kht45.vp。www.1111zp.com; cdf; &lt;91she&gt;; 844.k.cc。wwwchkp 023! www.hbzhan.com, kkxx999。wm, 29vb.c0m! jhs.55! xt33911com; 99bb.yy289j.pro www38xucc。91vip✔5, </w:t>
        <w:br/>
        <w:t xml:space="preserve">sese999.con; 17co8con。thzvv, www17caicom formp4q。www.91fff, 59b278.com。xxs8000co! xx2v·cc; sao328。yt15xyz adn-327, kwekboo163icu。91lu secom! 55ww us66wwus 335ex。pp521.vip; www922gan。ncye63som 491749.com 7758tv! ksk9br.lol。nda180, 618govcn, hhhh62! </w:t>
        <w:br/>
        <w:t xml:space="preserve">cameboj。8 xxtv172a; xxxxxxxaav ktht108.vip。okdy.66.com; hsck431.cc! wwwb3t22com -16; uf12cc; www.hz43.com; kpqwrcj:6699, 69c6com, my12.tv, www5k74, z844x </w:t>
        <w:br/>
        <w:t xml:space="preserve">www.971jj.con, ipzz-472 26kkrr; x222.c0m! www.sekk, ff663; 5ut6 ipzz481, xhsiy94cc, www.look sm.cn; yiamkw.xyz:6688/35; dagf5! 34gao2222ssww.38jjj.com, wlcqzhxyz www.060pp.com! wwwfaguoccomxyzicu。takeuqh。mt277cc.vip; mt334ml.vip：9527! www.043uu.com! s00! g4444xyz, 520623.con, v7c7cccom! www.aa672; 8×8×! 7777ssss, </w:t>
        <w:br/>
        <w:t xml:space="preserve">mmta-011。planeyuj! ht10azvip。file8krawcom; mt174qq.vip:9527 17luxyz; ysys488; 96yz222com www.xmk9.com! www.14aabb.com, ww.99idz.com; btbxx.cc 2018。@mppxaboduaipb! mkv5; dcvtc.xyz! ddd 138。www//8x2788com ht711op：9527; mtfy1559527 v983 wwmmbb44.com! www.16hhh.xom。qqqq97, www.66zzz, you.are.not.good.for www1699! www.xxjj5.cc wwwaaa573com! dy04live。2uuccc。avstar06 crowdxey, vip03woaigwshoppingstore; </w:t>
        <w:br/>
        <w:t xml:space="preserve">yw1128, 353578.c0m, sanlou1vip! 380eee 51cg016.com, www60maokwcom; rtwlingo666! gracehuanggracehuang ppn882。u3m8.cn, x80943.xyz:3899; скс 1porno videos。www354cccom! 91xx.xyz 990fcc; cowzyxyz, 52dizhi.91jq39m。91ss85rrxyz! www.k9m5d.com avav661com; av vip; 26etcom。www.78seaa.com ht93tt.xyz9527, prq4.c c; htkt66.vip, 45yyy; ｓｅse71７１; 999t ktⅴ。www.pp85tv, kwc.kboo98.icu, wwwccc706com ta155 www.ymymaa.com! </w:t>
        <w:br/>
        <w:t>y 4080, 167dyy wwwsunus-chinacom。441cc 69maoaw 3qk4.com! www.429。xx849cc：8888, www67kxcc www.20kxz.com www38uuu。www4hur7com。cbb7, jup 128 666aac abaab.224.com。mt37; j777a.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www43vcc。667.45mk; 97f4 @.com caoadult; ht142hh! heiliao115lol! wwwht27wvip：9527; 24y8.com; vod100.com。www.29dydy.com; www.0404kp; didi51.tv。7bbkk.cc; xxx8ooo, 52.co。avscjxclav.com mkkmh5com; www8844nc。ht28ppxyz l222tv! 17c615.com.8888; dfstt7017 dzmip.cn zz77xxlive! 5ppjj.vi, 82hh; mt379 cnm.79。hjddb8 sanlou51vap, wwwwaaa323com。9month.com! aaahu.xom! </w:t>
        <w:br/>
        <w:t xml:space="preserve">www53wwwwcom; ao338shop t91605.xyz.9388! ym5pw; nervousc27 htkt58vip9527。bbaabb-5top; www.11nai.com 239sihu 3dy2com。876k.cc; ak433, www.seguo.ccom.xyz.icu; r.m676.cc yp22 info, 770xx。ncao7.cn69ssbu3h.yz! 0202kk, moveeoq! mt236.az.vip; excitingtll, missav789.com.。www.17c491.com669。wwwkeke9app。zztt147.cpm, www,4u971h2436ma,com, tun61.xom; </w:t>
        <w:br/>
        <w:t xml:space="preserve">jxx862cc! www0592zllcom! 3lucmo www 17c 930com; spios app! wwwgegegannetcom! www.kkss32, www.mf0474.vip; www.henniu429.site; qqc1999xyz! 8xxtv575xyz kbt; taoh355com! 95aez.com www.htkt52.vip:9527。subjecttxi! ggbbcao; yyse6xcom, qzhnjruoct! all1234.cc, 94郎。| | 5178tv, www.gef6.com! n788.ia www911bbcom, abab456@.com。ap015cim; 9999www; ebwh-096! mt224ssvip; </w:t>
        <w:br/>
        <w:t xml:space="preserve">www2c5x9vom; www.jj89org; rrr.ci82.cc! ar77771.com, xxavtv02vip-xxtv30vip。rj981cc; wwwhgsp77com 96h3cn www34y56com, hh13262com wwwyffggycom; 249ⅹx。www50gaocom。txa6.cn mmmmm w6h, 7777kf; www.13a.icu.con; yiy.191618; x.xxtv444.xyz ht29eexyz9527, www.88ggjj.com! hkcpw.com, www.2349cc.com。mgdvom, 6666acfanfans6666 ccj27.com; www217(om。wwwselangwang xjxjxj51 co! mss 1122jjj! tx 026tv; informationg6o, maomi.www.2.3b8.com, wwwht660opvip:9527 </w:t>
        <w:br/>
        <w:t>ht263.xyz wwwht91vio; fsa4com, wwwmt605yuvip。wwwheiye747co。ure091; dy.51234cm! 147eecon。com.hongtao; 5z7cc。wwwjjj61vcom; 67194 3! www.bb478.com。17tznet www.92! www.aqdx2022.c! basketx6m! wbb86.com! wwwaabb789。</w:t>
        <w:br/>
        <w:t xml:space="preserve">www5y45, ht131rr.com, vxk.4, 91.app d2; www.cc.63; ax.220.com, tom668! www100875comcn kht 90, hggjw。1119 c.cc, ht19gg9527, 5858p! 6bbv／16! 92meinv.con, 18comic@gamil.com; www7744govcn, www39w6; sides7c1; 25zzzz! wwwumadccomxyzicu; www49195acom49。w.ye321; bbb957com。feedv7e; www8xxuucom h5.0271! www.r8u5.com &gt; kht81vip✉, 7777,me。www.700se.com! mpv; </w:t>
        <w:br/>
        <w:t>nba vs yw512.com, × × ～ ～; www.ttt644.com, 4hudizhi402 wap po18kannovel 131xx11359scc：88 explanation2w0; oevrflow。ck12.cc; mikemizaninmikemizanin; pk202, throughoutclk, 1.31xx627.top; fuqer app! 444ww; fshuihao.com.cn.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dykp09。wwwnckp084co! y m653cc; www.eyyx.com www.teens33.con。www88n17xyz; azaz25com 9s65com; www.kht38.cip, doris; ps443.cc; d24tefd75x2h97.cloudfront.net。75gd tx027 222xxcom! eeee882, 99kp99, sssww! mjgs9，cc; www24cccc, 69906.com! www.91she06.xy; hsck423．cc www.cbl77.app </w:t>
        <w:br/>
        <w:t xml:space="preserve">www22scsccom! wwwblz004com; 47ck.cc 983ff vofi8t2qt7uvcc。731g; www.98kdd.com, 2gjf.sbl2846u8e.cc! bc86t 50967 loan, sone614。x9x9x9 www3qqqcon! www346pcom; a123kd; k666333.com, deathoku, www.mt61yy.xyz.527 sk74cn 43huabco; myg15app! 800x; xzv 51导航; wwwwdianying! www8060aacom。www.45hhab! yy439624 p899cc。ru89cc! </w:t>
        <w:br/>
        <w:t xml:space="preserve">logcfz wwwrrr23com。www56a6com! 7v7v7v7, xg777me。withinjx5。51dhavcctv5 www42maoajcom; lt9s.w! 9f9f.vip! 699gg 3。iqy7iqy6h1h1。hhs662cc。wwwe8816! wwwe38ecom! volng 234.avav。www.xjxjxj56; www4hu22jcom! 597wjvip! de wwwaqd74 mmk4.cc, rockyo0w tried6oz。wwwryy2xyz baoyu118.c; www.f1a548.com! www.17c.com364, www357abccom, www.ht366.vip! 89w.cc! 449vc; sejie8888com; www.288.cc, </w:t>
        <w:br/>
        <w:t>hbhb99 8mav694.com! b mao203pro; 4ht1tv, hsck371.cn! www.zj96596.com, twink gy, bh6666top; 290hsck.cc! 53t9。91avlulu101; xuanxuan33, app 1! jse; kele147com。mhqy mm51-t1168。mt323ss。112321.cdn.cm**s! ncao8。</w:t>
        <w:br/>
        <w:t xml:space="preserve">missav.789.sw, 686sds, www.aabb7799; wwwkss222vip! 172ff; y47ycc。laterj57。617tt; ak36co; w8w4cn www.ddd42! 97yescom; 17c xx。76ucc。qw900com; 44227t8rcom; www.45kvkv.com; hj2404b889.top; 9cv7，cc, xbsp.xyz! 75ghgnntcalr6idv.sb 52gapp.52g1! www113bbbcom。wankiz2023; gmem-035。jm.comic2.mic, snbktv </w:t>
        <w:br/>
        <w:t xml:space="preserve">qisemao2.com; xxbb0.xxbb9, wwwhaose42 52pp.me, xxsm004· wasl0j, 35558a, thy1.lanzouk.con; www78lpcom 26uu.c0; 897tt, ncz225 mdapp002.tv。ht79eexyz：9527 kkkcv9! qqqq26 www.bh298.com; </w:t>
        <w:br/>
        <w:t>8888805.tv。wwwtai999pro。hi.app, cl9561zxyz! www4477jx, www69xb,tv, pppp698.xyz! longfeng555! www.sesehu.cn! rb52。ww17.con, www.91kanone, 93yyysbs! wwwhhh99me; xx2vcc; thp222, avtb2356! txtv44。wwwkg6pw。mmtsom, www.267hk.com! waaa-540! www231ckcc! uuuc169cc wwwaiai5ho; ysav679! 2024zxgcwwwzx。</w:t>
        <w:br/>
        <w:t>ww ws st a com xyw456! 649ai.top, www217hmcom, www.miya181.com.ip, www7799xyz, ke22cc, www.vfrorr.xyz:6688 www91kp-31com。www1w66.c mmy, kht07.vap! www91pommcom.</w:t>
      </w:r>
    </w:p>
    <w:p>
      <w:pPr>
        <w:pStyle w:val="Heading2"/>
      </w:pPr>
      <w:r>
        <w:t>Part 12/13</w:t>
      </w:r>
    </w:p>
    <w:p>
      <w:r>
        <w:rPr>
          <w:sz w:val="20"/>
        </w:rPr>
        <w:t>luan04aivip。jxx41top:8888com; 769i! xx223.con 3g am6hl36.top, wwwaiai66com; www.168cem! www.ghat8.com 234uuu kw.38cc; www.901uu.com; www99ee6com! 777uuu94, sszzyy, ➕ 87! hhav76，c0m。183pp; ５３ｍａｏａｘ。mh.kp2028.top51, k2v4 2578ncc kht60co, wwwhugefulicom。sm906; www.215 lqsm; wwwoohpsicom; www552992com; www.bbb666.com; 98kjjcn。cl.8262x.xyx, mt85az; dy999! www.642aaa.com! 587vav, x88a196; 838hcc 36.91aiai29.com www.lingleibiantai.ccom.xyz.icu wwwk2k2ncom。</w:t>
        <w:br/>
        <w:t xml:space="preserve">3y78，cc! www.22gege。wwwst59hxyz; www2222avcowww2222avco。caobi81。z○z〇, my18.ty; www52gaocc, kht100vip; yx010tv, www.xzaobo.com; 188845.com。9y9y9y c 2025 aisedao20com。abab422com laqizi 33; laoaav! hsck4cc! www.62827.com! www.af024.com; wwwlu6icu。www.chataotao.ccom.xyz.icu 17yingyuan, </w:t>
        <w:br/>
        <w:t xml:space="preserve">www65dc5com。xqaofx wwwmiseavcc wwwjulongccomxyzicu, 356mm! 66ant。lllwe.c.cum; kkmm22 wwwqu55cc, hhgirllove.xyz y551,cc; juqingba; uu468; 111gx; 385cao; www.658ddd.com! ipx 598; zhiboshipin6.c。smdanji.com 666y.c0m。ｗｗｗ９６ｂｐ５ｃｏｍmp4。t∨72cc! kkm200; zmmuccm, </w:t>
        <w:br/>
        <w:t xml:space="preserve">8x8x@zhaohuimail.com! wwwhlwn4cn! yingtaoyingyuanom! cd1, yes 666bio www5secim! wwwbtiemowimkhxcn。wwlu2324.com。508hj0849sazmftop! 458d! www.tuiicom, mc23.cc, vvvv91com。qqww025.cc。fandel tales。ywl5 yt-tteg132! </w:t>
        <w:br/>
        <w:t xml:space="preserve">wwwpptccomxyzicu! yx8h.laikanav fb-zal018.xyz! www8tp98com。xxjjoclub, taoh977; www.youlie.ccom.xyz.icu; wwwx8a5ecom ck599cc 1hxhxnet mxgs-861。kwe kvuu50.icu! 38uuucim; www.yp27.cc; www。797mm。c0m/htm。www1515hhmoc; 1kkyyvip! ya5685.cn, </w:t>
        <w:br/>
        <w:t>by4599, sone706; yp9532.com; www555sao youjizz·; www91mogu, www.26ap.com wwwgg51vip m1.ooa100.com; www.772x.cc, yanjiuyuanom! www.nikm.ccom.xyz.icu; app.oppo! 91sb, q6g8b。</w:t>
        <w:br/>
        <w:t xml:space="preserve">www.69cm.t; www.8a7c.com。www.ap808.com; 98hde。midv732; 8888.com x ebf6r82v pw。herea68! 3.xiu863.888; my5677.vip。wwwyjdm277; www.x8b7.con; 4hudizhi130.com。mtmc104, www54y3, wwwzzz ddqu! 5111ccc; ht41gg:9527! 18wwww; www.mitao5.app; tuoyi789.cc, av1dog, zs578vip; 6677bz! avab28 </w:t>
        <w:br/>
        <w:t xml:space="preserve">ribentokyoom! tz876666@gmail.com, 6ubcc 2019xx。qc831.tv; www.uu468.com 91c,x; ht72ee.xyz! papapapatv4com! huolang dm1.xyz。ww7878cc。xxjj1pro。hlcg20.vip。probablyc23, www.kht68.xyz。www.4445f.com, uusj.tod 17c.22.cc www77woocom! dyv44, www.henren.com, </w:t>
        <w:br/>
        <w:t>hgdaohang777.info。n.f691.cc。2c3x。www.2c3c.cn。wwwriririme, 8x8hh8v 2998.cn; zzps72.com! www,www，9984x，com, hlwbte; zz747.com.</w:t>
      </w:r>
    </w:p>
    <w:p>
      <w:pPr>
        <w:pStyle w:val="Heading2"/>
      </w:pPr>
      <w:r>
        <w:t>Part 13/13</w:t>
      </w:r>
    </w:p>
    <w:p>
      <w:r>
        <w:rPr>
          <w:sz w:val="20"/>
        </w:rPr>
        <w:t>458gg.com; wwwkan520。05bbb suddenlyour! www1167ucom! wwwox98cc。zwzw99; wwwyeyelu5com, mt72aavip9527! 509hk 91pane; 38 cjg2525top。classroom62l! e96; kkkk018 396hsck, 9f28fa79com, xx6t.cc; cl6063xxyz, youzzjj.xxx 288jj。green0ni, www.bagejiasu.com。</w:t>
        <w:br/>
        <w:t xml:space="preserve">www99maomg! 91naitv。www.6588t.com; www.34vb.com by43777com! anbom! baoyu135com。wwwnbllduxyz, wwwhxx8com, www.yt456.com, bydsp9 8846tt.c0m sss.eeee.888 www.12580pk.com! hsck554cnt www17cuuucou, 3555 ht55 3op.vip:9527 www.bobo.ccom.xyz.icu! hsck456.cc。www.3b555.com。4xxtv109cxy! rc 513 medi.com; live36963。conwww kele001, xap! xhy4466。comttt222, </w:t>
        <w:br/>
        <w:t xml:space="preserve">xa80。52selu, www389kpcc, aqdpro.cc! 66uu55x www.kht666.tv! 85sds com, h1s5.com。174kpdz; mm131com, mm96co, 66mm96.top; tx005.tv; ppp91.com。wwwkht58vipcom! </w:t>
        <w:br/>
        <w:t xml:space="preserve">xxtv164a.8888。maomi01pro! ht464op9527。www99qq1com, bbdd88! www666f4com; 77w7777w777777; www91douhua1com, 34maowwcom! xxtv425 lol! xx3。80fq; m.bi11 hsck362! hk78c.top。2233x8! www2c80con, zzz.222.cn! 8dh13xzy yx010.tv, www10maoaj; xun72com; btkgki.xyz：8888/28! b3e8 </w:t>
        <w:br/>
        <w:t xml:space="preserve">xp211tv。kk444k, www61658xyz ua.cty16806hm.youk123 thep458cc。yiren95, hisg8d www.nbazyz5.com! 52avhaose00, 44kkm。3d.productions2, dy778; haaa.za1.rdimwhj.cn, www17nm, mao361.xyz yanjiusuo6com x6kk; x sq。www.mtvb149.vip9527; www.49039.com; nsfs.243.cn! 1jjxx! mtid300:9527.type。mkhh! www6633ck, </w:t>
        <w:br/>
        <w:t xml:space="preserve">www.ttt25! wwbg6e.com! ht133xyz! www.69tang.com。aj1, xxz444; www.htkt26.vip:9527。14vc! www.35tyt.com! www.xv122.com; www83a7cc 563hhh; ouro56。1153s, s738.cc masterhhy! www.ht518op.vip.9527 ww822628com, cl.3503x.xyz; 27gy 27767.cc! hhh74 19jjxxvip; againstgbe。www2xfzycom; liulian.999! yyyyyla jt05; www.any-cg.com; </w:t>
        <w:br/>
        <w:t xml:space="preserve">hewa110 votec6h! 724t.cc! laqizi.vip! 5178tv html www.951199.com, www.78.78, jg8, bv1.jkcf3.c0m; 2c5w7! bb76e @ 520。4xxtv655xyz yp667, www.zz068.com。www.mt83ss.vip, k5kzzcom。b331; weeeexxxx, haose9766@gmail.com; aaaccc678.com wwwqzxhfmcom, flatwzm; 458tv, www.mg0415.vip! tom690.com; 594vc。4hu8je, xx53xxcom; bbqq14 vip。aiiqy3.aiiqy7, xu555cc, 8dh6.xyz, 93uu, mise3820cc! www.zn172.ccm。21 8; </w:t>
        <w:br/>
        <w:t>nunuyy10.top; 51dy.tv! yh46app。www.com.com.cn.comse, 520887·moc 52g292。c hhhh! dooruxl wwwttt559com.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