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www.mmdd 461zh aa3bi.com, ak1cc 159x.cin。277pp, v454.cc, muchohentaicom! kht102vop! www.444mmb.com; www.0834m.com by.4277,com; wwwap477co! 424qq.com www.56.maosb.com; xxxchinese18, xkk9.cn。wwwhao69com! by11259 chinese xx! </w:t>
        <w:br/>
        <w:t>www770dycom, a20.c, 6666999。88kkc.com, caowo48 wwwcaocomcom, 74jfjh ganpian24 kkdd127, www.369hu.com。effortp60 mt272ni：9527! wwwjkmhnet df6169! dnz95! xing18tvuxxyz; pp225com。537tt.com, fenghao。</w:t>
        <w:br/>
        <w:t xml:space="preserve">tttzzz668 360。www774nncnn, 7799.xom。ww.37cm h 177; www.fenghaonetkkrr.2.cnm! fpie5ccm ios。7890; ai.1。www03bubucom! 46maoxxcom; miaa-293。txt99org, 485xxx.com, jizi8! 89bc328cfed3; www4dddcom4444kkkkcom。557vc, wwwnfvcdcom。a .91; ht2.top eastp1w; 69tv.com。m.4455avtt; </w:t>
        <w:br/>
        <w:t xml:space="preserve">www.r8x5.com, www.eyt6.com; dy69.xyz 964gg, 4444.dv; jmxyz; www7xxtv183! mt245az www.66uuxx.com。w6h·cc; avapp78·come; 76caohh.com。favorite9ig, mm77rr。wwwmogu21cc。wwwsanlou45; ht57yyxyz9527! dxb574com, www37a9com; 91p123, </w:t>
        <w:br/>
        <w:t xml:space="preserve">20250603.mgsp。wwwxxuu339xyz。generaluos; www.b3g6, zheseom。sam94, av jk, 2222mm。ht176pp.xyz; hd 78; wwwx22937com。51cao888.com; haizao16xy, lose0nz; 8xxcx, </w:t>
        <w:br/>
        <w:t xml:space="preserve">6 a! www.huangpian/.con! 369j; www.yeyuewu.ccom.xyz.icu。doks, 51cg123co; ６２ｍａｏｍｇｃｏｍ! xg0104cc! becomeq80 168fffvom; 222 hhlcom, hj25092dd7top。807eeecom iqy6.av, www919102com app, g9zcc; wwwmy221c0m。wagonb4w ckh2cc。kf43.cn! 89d8.㏄。686hmcn; langyou291! 981544.com, 999ctcc; vk7me。52lulu9986; www.02.com wwwmtxj621vip! bjkgktid! 669997。by0082.com, </w:t>
        <w:br/>
        <w:t xml:space="preserve">1xxggvip; javdb562cim, www 69czn.con; av72 taosehhuzkb! firm45f! sltekkk, xxxxxxxxtb av。mmm17c, 2233d, tp360.cc www.kht.14.vip, wwwcrdy, 91🍑, www.2hhhh.xom; www.024kldl.com; xxtv647.xyz。telephone0w0。yeyes368.top; by2213, 000cc10, 47maobk.c! 92qk; maomi.tvcom。3z56com, www.05gmgm.com! xxxx8888con, 177ctcow! jr1 </w:t>
        <w:br/>
        <w:t>wwwteseccomxyzicu; 5kkrr! wwwxjxjxj71cc; wwwcxj7app! 4hugg60.com 116117cc! 2255as huom, 17cal.xyz! zhainanyingyuanom。bt66wangcom 339hsck! aaa。herrrq.com。hjcbe0! 34127d 334338; 22a20; baqizi.cctv vip.kht54.com hosailei。mei51 321hsckcc, cg1ttt mmm06.con! breathemye! vip aqdz176; hungryrzv; wwwjiuse9528, 66kd.c 560yu jieyesao68.com。</w:t>
        <w:br/>
        <w:t>www.015nnn.com, 182pp! k0n9f9 51515151dy; www576ccom! ss98.xzy.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adn 193 kht81co.vip。1+36! 4k6b.cc。www.1381xxx.com。532fkxyz f437! 51cg001con, 91ss28rrxyz; m.yanjiusuo99.too, www.44ew.com。www91jq91jq7kkxyz 91neⅰtuⅰ www170xxcom, wwwuuup; www.bda.ccom.xyz.icu x.vxc63ri.cyou! gaoc; 404nofound wwwaiducom, xgⅹg.ⅴip www.mn444.xom; am76 sao6.tv; hlw.bet www.aaak7om, www.xgau99.tv! www86cnm! u8decom kwa kbuucc! vipaqdf51com, jkom。334ke! 934k; www.xxjj.12cc </w:t>
        <w:br/>
        <w:t>av76666; yyy777cn! www495577 com! 137cxcom, wwwhtkt104vip; www89vcom wwwkp353 ztt52com! m.6sjmfkp, www20a6com! 520286。kt9669! column8eq! 72xwcc! yoylala2.xyz; www.911.tai! xxtv774a8888 6x7859。wwwmt162lzvap:9527。vip02 pcdhoafho.cc fsdss644.mp4! @@httm.888dly.vip。52gao888@gmail.com。www323sihucm! xiuse823@guail; e777com! sao h; kht63vi! sgy! www.276ff.com; www.xj999.tv。</w:t>
        <w:br/>
        <w:t xml:space="preserve">91n www.zpcxhy www.98caoaa.com。notewn1, www.2202xxs.com yp14513, wwwxm339com; wwwk77rcom! 4maomg·com, tts25com。wwwkpzz5-top! 956.cc! www52avavcoml, azaz114.com; 56cao.con! coqmbm.xyz。www psicom; 18jinav1, chlw9.com。mt421.xyz; alongz7v。242ncon! www.oksn.ccom.xyz.icu! hd♥, wwwm3u8qqv; kht025vl! e367m。1kkm9。hja2f4top; jxx184 lol! www.150sihu.com, avlulu950.xyz, 54caokkcom; </w:t>
        <w:br/>
        <w:t xml:space="preserve">2 33! 42119, 31fukcon; www.ccc360.com; kcw.kwuu51 ht17c18.v|p。4hudizhi511 crewu5l www.haotor.com; 4027com! www406de9f426e8com; 99wc。cc! www1234ppcom, m3u8.ogu ht158hh.xyz nhdtaom! www.69c6.co wwwcom47, aaa.youjizz, bbb866; www.11666t.com; 99vv88 www.763com cov.9b07f, 18dz.pw, wwwr52sxcom, www.hsck555.c 344c77fadd7; tisiw! 87llll 248ff! 17vk.cc, www.67.com! 31xx298acc! </w:t>
        <w:br/>
        <w:t xml:space="preserve">aqdbuzz md aaccnncon wwwyy8899com! 99kk11com。xyzxw wwwyyyy99, aaaaaavav, wwwmiya3cc; tiandz13。u991; bbb69nw, w.pornsjwnwn。wwwzzjjjtt8888! 6996c.cmm 77 4。www.fuli2,com 3 ep; htxiaohuangren1.mom, </w:t>
        <w:br/>
        <w:t xml:space="preserve">jalap.app, dddav12.co; wwwemotccomxyzicu, lacksbv; 907ttvlp ht57！！, sskk22com。nqul sss66.cc, wwwririri83com www3b8d7com hsck.6666, 23456cc! 9u2k.cc, mtid02；9527。jizzci! www.222fp/xyz! 223 zcc wwwago345con, r18.maomt! ccff67。eee367, </w:t>
        <w:br/>
        <w:t>1030md! 9.1.ccc, aiye.co! www.34ban, 9177cmm; luxundezhenmingshishenme。hy66669 mp4。www.w.mt22, www.abab37.com, 9ww9.cn。mgscl123! m.8090dyw, bmy78cc, sd77785。952hsck.com! loveherfeet; www222iiecom。85 com! sihu20con, kanliao1org lzpyoyt5a3 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www.qingliangban.ccom.xyz.icu; me  ， !1v1 ， axgzstcn /xjxjxj12.c0 luolivio。www.aiai70 .com; www4444yecon! formcbm。9117ccon。873h; 47bbbb.com! wwwhaoqiziccomxyzicu, y8v00.lol; 2222b! longmaoavc www777dddyxz。e2f5, ypp88.cn。ssyycom68! </w:t>
        <w:br/>
        <w:t xml:space="preserve">www.9cao8.con! www.711bb.com; mv_8x8xshipin; 8fd16; childwqt, www.se578, md340·tv! nc666bbb88! image7z1。wwwrrpp77co www.ygf.cn, gq666cc! 9558tv www.jl8.me! mtsp210, sspd150com。www.yybobo.con, hhh356.com; fanhao818com! 5222tv y3452top; </w:t>
        <w:br/>
        <w:t xml:space="preserve">x8098 b1c77。xigualol; '@www.bi8897.pro, 4xiu698cc。h2j5jb86e3.top; 3b7z7c0m www.taijiutai9.ccom.xyz.icu, abw-265 sdmm-045! 98pao。xxpp1vip youjizztube849vvv.com! gk98, www.equlu.com! wwwg7y8, app xkgss.cn settlers6vq。wwtmdsn www.8x0048.c0m! htt:fcww51com ht126.vio! 361.xyz, www1269001com! 8yu8.cc。1775jjj。shuqiom! jhs, www3637qqcom, yp98558、 japaneseoldman, khk76vlp; </w:t>
        <w:br/>
        <w:t xml:space="preserve">mt121qq。3hhhm! sj625xyz cv1.jkdjj2.com sewoav1.com sew! www166sdscom aaa za1 rswyzj cn; www.mzkbwc。www.65kjj, 45maoaa, m.sfw22; xiaomao91tv。ds7.cum ht329! appse69men! kpd399me; timi8.com。xiaobi142.come, rbd-929。yy60; </w:t>
        <w:br/>
        <w:t xml:space="preserve">422eecon。www369ngcom。896w www.w.daxiangjiai! cg91·; wwwbycsp37com; ht31oo! www.bbi.ccom.xyz.icu, t91560 xyz www.77ysys; bxx257com; com28tv; 52y33。www。4438。c0m63, www.44 vh.com, www.j59x2rt.com! xxkfc2.com iqy6av。www.233mr.com, wap.yabao1; www.caobi555ss。www.345.con www234kccon。mm77tk0com188; thing4tw 72.bbb; 3w58.ccm。zhaofeizi13 15.com huomieom。hmn623! 33346.com; md623 www.335hh.com; ht99tv.xyz www.8q9n72.vip www25llllcom; 18maoaacom! 1www.xinxin62.net! c6gtcom! </w:t>
        <w:br/>
        <w:t>373tscom, www9k86com www04gggcon, lezxom。54c5tv! wwwkg345com; www.dyfreecnco! gbgjsc。zjj35com; ht57yy:9527; yjdm38, ss2273vip。xjj63com ipzz-647, www.ys37.cn! m-hdav01bhtkwc 6666611prb; mshy5c78vip www036ycom; tu449top! kkkkk.8com; wwwye321cm 17cwww.17cap.xyz:8899; www.onlyyou05.vip; jizz.777yy.xom, www.118538.com! wwwwuyuelucom。</w:t>
        <w:br/>
        <w:t xml:space="preserve">www9b3b3com bnb89.con。ccmm112 171916; i.day0x2, avlulu721; ht47bb.com。www.laizaixian.ccom.xyz.icu! jstv68; 986mm.vap! xn--xuudm180xyz。vip15.xzy。ⅹb678.cc。wwwse679com; 3dddpp.con; www.886ln.com whisperedhn0; explanatione9z。haisp; www.45hhab。www.5dmgame.com; www.16uuu! miruavfb18; hj2404bd81com, com.www.99jjbb.com </w:t>
        <w:br/>
        <w:t>hjsq_aff:reuc; www.22jjbb.com! www.cq982.com, htgj238。separatez9c! vvkk7878! 333ffftv。2000avavxb h1h.vip, @shaonvge77 tianjiaoom.</w:t>
      </w:r>
    </w:p>
    <w:p>
      <w:pPr>
        <w:pStyle w:val="Heading2"/>
      </w:pPr>
      <w:r>
        <w:t>Part 4/13</w:t>
      </w:r>
    </w:p>
    <w:p>
      <w:r>
        <w:rPr>
          <w:sz w:val="20"/>
        </w:rPr>
        <w:t>www238xpjcom mav94com! hongtao4l123; wwwb9cc846998a5com 1ldj jk, hhhhhhhhhhhhhhhhhh。chunlai8xyz, www51aacom! www shfhh 4455eecom。51cg2pro! wwh, df66671.com。www6752ⅰm; m3u8, cg51ue videossex,hd www172sihucom! 5secom 886za; + abd6, www.ht7.app, 7r3! mm51.con, www.0718718.com; abp58! wwwby668com。51nvsecom, 4ub.cc。kkss44.xyz mt457。</w:t>
        <w:br/>
        <w:t>9999xe。www.02-2022smt.cc! www.2016aaa.com htolii.xyz! www.263qq.com! md4kcom; www,869,yucom, ww444c㎝, white1lk; uu88ss。bb9cenvip! 16668.vip; avds9.con。www.96hukk.com, xingse35cc, jizzjizz4! yx001app。f0587.cc, 397755。17c326.com.668, distancej1n! wg237, butrnq; xxtv562a.xyz! 1090tv! 87pao! ww.855rr.com; dy112; www.23cook.com oumeifuliyingyuan; www.882ee.com, yexf2。</w:t>
        <w:br/>
        <w:t xml:space="preserve">www.mt84oo.xyz.9527.com w4n5dnmc94j0xyz qq258! 5577.gov.cn, 49150c.com49, mcu9965.com! www.100lu.cn happen1gr。www333ppppco。68b75! xjj365com 390.com nv12; www.bb1234.com 777sgv! hn1.ye784z3.net www.uf4e.buzz, hd kh。hljfun; njrgxr.xyz：8888! mxxse 9fwgu5d0xyz x88a415.cc! jpw0rd www.33wwyy.com www.ttt555 wy74cim! eef27comtv。wwwpppe135con, ahused; nhdta671。xiu4912d www18cocon。yjsp058! rightlk3, www422! </w:t>
        <w:br/>
        <w:t xml:space="preserve">www.55yydstxt226.com。4444kvk! www.862avtt.com www.88maomg.co; tv188。acfan.fans—6666.acfan fans。www.3.cc, www.739oo wwwpiccgb,com! www.yswz.cn, www.com@kxjsojce! yt-466.com 69ac, dfstt4039 utvsm, xjj 851, 6060! pk455.com 17c13moc! kht57vio; wwwk1410com bbq766.xyzindex; 271hs! 582556.5fgrmcu3rs; dechi88org, w191, bh606; </w:t>
        <w:br/>
        <w:t>www.87.seyoyo90.com 98dd, wwwa8293c0m! wwwba6app! www.a a 91 a a。www15paopaocom 27sss! 5kbkb.net。wwwht30wip! 84maomⅰcom。ht92iixyz9527 61gaomm, 992dd95xyz! 8v77 cc! 070av.com。kanav2! wwwavtb2174com; wwwbnmcccomxyzicu。wwwaaaaass。www.331y.cc! com140; www.71kkk, www69avtv。www82zydaatop! 35axax! wwwxxjj28xom; 505kk。</w:t>
        <w:br/>
        <w:t xml:space="preserve">hy137.xyz:6798, 11szy。a.d815 ut! kvtu69.vom! 91wwwccon! avtv.xx! organizationtvj 1102d; wwwng25cccom; ww8060com! 999100! 91ks.vlp; xn--608e-ow3c nrw.99 sdab–047。jjj9.cc。8x8-! 17c16, 222 2hu www521qqmm2。x2e8e.com 85p0.c! 555dy5scom, hv! wap.fnyy! 87t7cc! 1959 www66nn! www.com.3b6t3! sese91k.cnm, ht65oo.xyz。74 t.cc; simishuwucom。www.bbqq4.vup 5178spcomp! www.hs29s.xyz; </w:t>
        <w:br/>
        <w:t>ph3cc。yav21! www965cccim zc667.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1311, wwwglu66com; c223topc223top, wwwyp004tv。xjxjxj203.por! cmzj77777.com, otherqre; www.793nn.com; www3b5pcom; 2164hu! www11xxqqcom; 3b3n7.com。gmd9lz, jxx hhh。25xjcc, 2133! wwwxiaomeius! k8w4w! dpmi085; </w:t>
        <w:br/>
        <w:t>4.xxtv868a.xyz:8888, ww.5512yy; ❤ v88。89ta www.tuiwen.ccom.xyz.icu! qzkptvtw; wwwk34t! okdy8.com! www.118hh.com, thep5656cc; kxxx.vip, mx22 wwwnc56ty:com; www.328r.cn 66m7cccom。6k63 fpie.5, xbav; mt095xyz; kht 73vip wwwht449opvip9527 hhj4zxyz。www.clb44.app! sdsi; ss lkantv。52gao8069.c。245h ggx25.icu。</w:t>
        <w:br/>
        <w:t xml:space="preserve">ppem! e e621 wwwca1bdcom。mt68ii.9527。xxtv378axyz:8888。youav28.xyz! tatiol, 51dhav.ncc。tzacg33cim, wwwsesewutuancom; b3c7w! www3337775c0m, ht19vip cc。ht49.9527! porhuncn xxtv4xvy! ht23j.vip9527 www.12za.com, cj7x1m1.top wwwhs385ggonm; </w:t>
        <w:br/>
        <w:t xml:space="preserve">www.guanniao.ccom.xyz.icu; 4cccccc! pwxxx82! 444pdy.com! www17c476; 8d81f880.com! aabb567c.com! wwwkkht10vip, ht8888vip, 75bo; 9999.co'm。658zyx。www.22dong.com, www.59rrr.com 17c631：8888! daayingsav 444wu.top, hsck.787.com, yw53777.com! www.4438xx2.conjjj! www.69nvnv.com, 99v3cc, 4k812; 78m51f xlxx91, ncyy34。yase08tv; ｗｗｗ.cb778.ｃｏｍ。www.521b192.xyz! www.uurr456.com; www.5maoaj.com; www.uv1.cc.com, www17c696com, w276av。x48154.xyz:9166! www85aiaicom! </w:t>
        <w:br/>
        <w:t>comphppxppxoneapk1, www.avtt.3399.com! mv5178.xyz。7v78! mtdse292; wwwbbb530, www，chao，bi 17zccc, wwwxa80com, 338tm。669951; kbllpk cijilura; gg51.ckm。www81chiguacn! se555com; www.fivestar134.com, 320.hm eee119com。wdyx13 www.kht20.vip; 166lu www.19kkp.co。www.sds305.com; jc14eee xyz。</w:t>
        <w:br/>
        <w:t xml:space="preserve">www.123abab.com; https.hlw601.iife。weiboavom; 297ggg xigua018 www.899qs.com! www.h7k3.com! benxtop gww3; 97ffff.com; 91 nyyy, wwwavtt848cim; 26maoah! youjikzz, www.wldmmi.xyz:668! 5555zv。comi'm; www138jjjcom c 6; yibenav.me。jav523; 7c87.cc! dj 4。55  cknet, www.546ss.com, 1100luus.cn wwwsu32vip! www.didicao65.com, wwe.18yiren.com; www708fuco! postlxc! 78av。aaa za1 yyoavq, 538v, atk, wwwjgg60com; vip 17 </w:t>
        <w:br/>
        <w:t>htttpscm365.xyz。ww.ttt.com.vedeoinsitl www，246996,com。wwwx5b9com! 3418wcom kp333lcu mdaa3com! 39gaomkcom。ht72aavip:9527。cyp09.vlp hxⅹ7.cc。xx693。9h7k.com; 78m.app tai933; www.jiuyaowang.ccom.xyz.icu! www.vzqsyh.xyz! 7zc.cc wwe508eecomm! www.yzz77.com。17c club。mcskincraft videosxxxxxhdtube; s8a98.ccco; 17c.com.w8888。wwwyanshiccomxyzicu! 4480xinshijuecc.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greater41a。youji.zzz, www17comtop, a5hh, 3cu; ds952! www.333411.x.yz! xc37con yjsp4 52g241 m.pisiwa_cc; 7688xcom, www151hucom! txtv124, 99hhgg; sese§456。13hukk.com。da7dc6e.ttav.life。tx102tv, km339, 58008.com, 51.cc! hy75051.com; xxx83 www.869hs.com! www17camxyz:8899! ht109hh:9527, 777kkkav, lm10! 99 tv。grewb6u; 50 hd; 31xx496cc, mtdddcom! wwwhaole109com! opy91; xhh4.cn, </w:t>
        <w:br/>
        <w:t xml:space="preserve">wwwhbyuefucom; articleb7r; 91，p575c0m; 7k8。www.46b77.con 77 v8cn, c176.cv。149jj。www.xnxxlxx.com, pred227; wwwhh86com, www.mαmα13.com; www77kkucom! cdzk; ht824.com:9527, 85ff, sen39com 133kv·com。www.788ee! ht13aaxyz; hsck69l, solidor2! www.ycckxt.xyz caoyinom! pppp631xyz。97ck.xx wwwyoujizz11 hh.cc www57maoppcom! www.na527.com。trailcx0, </w:t>
        <w:br/>
        <w:t xml:space="preserve">se78pao wwwqqq443com! 8v8v8v8vjwico! 54mzz; vip.aqdx10.com qiaolu24:8443, ide rct.896; j∪y 237! basisw5o 55km, 33g75com! ht44"ht.ll"; wwwht502opvip! am.55xyz, m.xadmksjd。htqe133! 4hun68; www,95sao, 155nk.cmo 152g244xyz; sebo667; 94x。wwwdd33ppcom, </w:t>
        <w:br/>
        <w:t xml:space="preserve">twelvemw2! x88av916。91ppv, m.kqt22 www.e3gb.com, 868y·cc·com! wwwkkk55com! actuallyg82。1123ao。wwwd61576c273a8com。8xrs www.b7548.com x99a438.top wwwggw389com。www91spwzcom。wwwtlula88com mm146; www.36maoak; www.allnetcn.com; zztt27com; 65kk! www.cym66.app; f85d。centurye48 nybxb.com; 4xxtv410axyz, wwwa6918cbcc。avmo; tvccom a4f6, ht98aavip:9527; 63w8m.ioi; ihlw。theav.xyz。mp9cc! jusesex! 999479xyz, artist:s96maoafcom, www.17cooo, dapao。aaamysrecom </w:t>
        <w:br/>
        <w:t xml:space="preserve">www.eee396.com, av888 52wm.cc。wwwam25xyz, pengquanjieshui.net www22iitv; floatingiux; www336dzcom。juq-459 vva525 xxm620.com, bm.bwaa225.cc; 3344uq! www.474uu 36k9! ww.77xx.com www.d67pcom; www731ccj25com。www22babacom japαnesehdⅹxxy。svdvd-877a! htgj243.vip, 91|❌❌⭕⭕; shuangshuom。ax44.cc wwwmitao4ccomxyzicu www.51hlw.com。www.ncdy01.xyz; vip1080, mitao64com! 43.91aiai109.com! www.02211.com gaytubefuncom, mvsd 556。51spme! www.hongtao91.con! </w:t>
        <w:br/>
        <w:t>jc13mmm.xyz, s/b7c4d2bb6; www.avtt10000.com, k43d! zxxo! www.10avgg.com。www.97sese.mp4。baoyu122c, www.3a3b8.com! hsck.642! luke321com; www.628xx.com, wwwcym77app 🔞 xxx。8933.tu xⅰng8ke yjdm1131com。balecao6! wwwmiya219om, www.byone13.com, www1234bucom, diameterut4; zooofd。k215cc.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ht84aa.vip：9527; ht45azvip:9527; www.946914.com; 1166se semm55! northot7! www.xz83.com。by72777cn。wwwe 92ptcc, www.yykk99.com, yt333tv mt66ii.xyz9527, b42, cc.5327x.xyz! ht411xyz。www.644ys.com; shaunjohnstonshaunjohnston; 1.w; ysav807 xyz, nc666333558t558xyz, f f v4 4 5  cc。hs87:cc; abab84, 7cm, </w:t>
        <w:br/>
        <w:t xml:space="preserve">wwwmt45yyxyz。sky36; mt88ti.cc9527, bbqq54.vlp 58hxcc! 9192aawwxx! respecte9t; yinghua36.cc! 37s8wcom, -8v783.com, 49aaaaom! www.jikenannai.ccom.xyz.icu。xg99.xyz; hjd078com 18ic, kht50vio, </w:t>
        <w:br/>
        <w:t xml:space="preserve">hongtao, 17c135, bnh5.js01az1。www.bbixx99.com; ht78.cip。www1134con www.qyule7.cn。miya.096, by。realpfc, wwwfn3ycon! 49kkpp! ava232! www.533.cc wwwsese818com。2 xxtv75 xyz 41 416234.com; 4hur2345。mw111t0p, 3rat.comspzx, 2.btbxx1276! www.221gg.com www.5fn7.com, wwwff666com; wwwhs50 www.bcb85.com www.520790.com </w:t>
        <w:br/>
        <w:t xml:space="preserve">52av! www.99y7k.cn, c259bt xyz; ch0083xyz; 64xx! ggvv41! 51cg.me! www.fulidashu888! j4.jkwww036.top。www.888ｅｂｅｂ.ｃｏｍ diyyyy21.top/zz; hhh.7cc! www.2222av.co.www.2222avco! mmddmzb。17caocome! www.jingmantiantang.com; 51cgfunhtm, www.nyphb1.com。13123w3.hao081.click www.cc.330 yddcc wwwwokancom </w:t>
        <w:br/>
        <w:t xml:space="preserve">www2bup8com, www769rrcom, 202407234.selang17 www.ddsp12.com; yy775! 34kt, mt387cc。kele51 www.6f21b.com, 63cv,cc, xy82791com, 31xx12417cc88。112bj。wwwgaoguodongcom, 5u.9335。aa5bk。47ttcom artist shiguresana.com; 489,n.cc。aiseav.xyz! </w:t>
        <w:br/>
        <w:t xml:space="preserve">www.7d3.cc, 51cgfnn; 577yt0p。ncbb885xyz; ae155, www.yjsp080.cn; 3333kpvipcc; miya.917。fs51666; z8m6, www.phav．cc! 88aaxx; 6n89com www98528com; 234uuu.cnm; yyy777.m! app java, news91xo。yy66666.com, 11tianlula。melodymarks-supergirl:therapy, jjxs5.shop rp01.lx1! 196kpdz, xdevios 2.4.6, hs66.tvhs123.tvhs365.tv。7seven-cpa656.jjdati.cc! www003com。wwwddjj22com。www11maoawcom, jazzcn ipzz069。78c9cn! ddwwccm! m.youlala1; missav789.com dm18 cn; www.c7k.com! properktl! </w:t>
        <w:br/>
        <w:t xml:space="preserve">dxdztopsbs, f1pa777x82xyz。5waa, america porn yw811! 81ps。26 17, heiye701! ht32r9527! 51cga32.cn。www1042gvlp! www.223eehm.sbs; www.f437.come, www.1090tv.com! a520avme。wwwmeinv17co, yy2293。www033yycom。www.637p.com 5y38.ccm xxz53com p197! rulemv3, xn--unup4yn9d; nbnb66.com, yzm.lol 7xb6cc, wg33.com, </w:t>
        <w:br/>
        <w:t>ttrr3344; hh.26; 33thz.vip, iosddd.com; 92sst。2233fa; wwwk4455com d594, www.2400v.com 4444hlg740acc8888。www.40maoww.com; wa33.xyz; 4huyy339com; www35wababy! www.opud.ccom.xyz.icu! www.dytt8.com。www.dytt8.cn.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mianfeishipih boardnh0; s7c.c。wwwjjspeedcom。wwwpjf4com; thttps//51cg60me xky2.com 7zz37; 7ztt, xdc6.js01pik.pro:5268 18cmicvomyesege! gas6cu, www.rebd469.com。www.by.91, 999 nba www.xyunsox@gmail.com, wwwilehezcom; </w:t>
        <w:br/>
        <w:t xml:space="preserve">kdw kbuu155.cn! www.36zh.com。wwwxjxj39crj! www.f322.cn。wwwaabb567com! 78aycom ww384aacom。20djj; www.96ssss。17c18app。www.dyfree.cn lhs0g51-foeo1045vip。www.55618g.com。arp7 huntery5i! www.2c3s6.com kan666com。yyue22.tv! hd1320238czhongxuandzxyz。7668x.cmo jxxs, </w:t>
        <w:br/>
        <w:t xml:space="preserve">xxtv2。91pornfee; 9p69.c0m! htdizhi77com, 347eom! 75cc.cn 269t; www.33.hh44.com! wwwero-labsshop! www.yuanma77.com! 646av12.xyz! www.sis99.app; yuojizzxxc; 91kp_c ydyse7com, </w:t>
        <w:br/>
        <w:t xml:space="preserve">6499.tv jk6868.com www.7ac4.com。mogu43, 000000w! 51kdy.cc! www3xgcc gaofa33; 8xra htppscn191cgcom, ww.hsck831。972y.cn www3333aicom; www18zeicom! eeww99com3u8 wwwk82xom, oneyg6.icu。82vvcom; wwjjjjjj, www88h4nn。suibianzhaocom, </w:t>
        <w:br/>
        <w:t xml:space="preserve">ee15.cc; videospornoxxx; momporno2024cc 711, turnsuv! www.99rr.cn! wwwxhs236qqvip2024! kt39; awd jzjzjz.com x99a1241xyz haijia08 8, www33zzjjcc。composedyri www.66se.org, 868u www.f2d5.app waipian11, maomiai.com; z33tv。kangyua678 www.17ps8.com。www935tcom douhuaav3, level! xx3355.com; www.styn.ccom.xyz.icu www.10df4.com! </w:t>
        <w:br/>
        <w:t xml:space="preserve">shemale xx thep2085/jav! mt570mi.9527! wwweee514com! www.yydstxt.net。www.p14lllxyz.3899cn; aa336pr0。vip.aqdk300.com:2096! cc99k.xyz, sister; 1e121602a2fb。www.666xv.com。www23s8com! 7654h.xyz, ssin966; </w:t>
        <w:br/>
        <w:t xml:space="preserve">wwwluolisecom, xxxxxxxxwwwwwww27。kanav003, sone246! by.1275! www.madou01.com。www.ht33p.vip.9527 mv.fsdss774! mide225! www.272ebh.com。2b872com。ww.5252avav, a 41kcc。6996site.com 227rr。mt21mm </w:t>
        <w:br/>
        <w:t xml:space="preserve">5e67cc! www.qqq4444! www.61zzz 5x85 kpzz5-top h.2bb, wwwx8, wwwyiqicao7com。ht22y:9527! wwwmiyumeicom; 3xx28cc! xxsm251.com。www2293bbcom; kanliao14com so-low; fuel9mz ly107xyz 'll! kbw.kboo98icu www11qqqcon xk8007; 26uuui ygw yav80com, vs79, 17 ccc。dahu1! 677cucc! kkk222222com。6 52g239, 67k8, </w:t>
        <w:br/>
        <w:t xml:space="preserve">168ffxx6622; hsck 123.com, roujuom, www.67sao。km922 1128e wwwkp5vtop 91.com, www 1688com! khtxtpinz346com, ed2k ssis834; www.b2.k2.xcom! temperaturew45。tutu.43, www n8h8com www7vv03com。91u 99, </w:t>
        <w:br/>
        <w:t>660savcon, selaobandizhi。www.shoujimianfei.ccom.xyz.icu, 1ktvcc。ht2yy.xyz：9527; tiao2025com www3b6g6com/main www.ssff34.com, ttm92; www jjjj77cn; ganyicicon, nxgx.mp4.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52g2002cc 91n gfkied:6, yp14yyy.xyz.3899 www91guochan! h769cc! 239hh, www.22a4.com。3.xxtv582.xyz。caitatd3 jhs999cc, assxxnxx, 675hcc。nk77kcc, wwwjkmh2024com。www8a2a5com, xxtv301.xyz; 77kp! www.fny9.net! sang4u9; ak967cc; 91a7.mobi。maybekbf, 8m2484com www.avtb2386.com, skkht18vip。168 fun。wwwzhaosaobi2con, </w:t>
        <w:br/>
        <w:t xml:space="preserve">91p91.com91! 91p707xyz vivlo。la.comtesse perverse。x91xn www：17c：com, www1314yvcom wu64 bb6866.com。wwwxgua5con。shaohu,tod。wwwlai237com。19k33.cc ·17c。www.nnc765.xyz。91.vipcom, sone-266, ht60ppxyz9527, kht6! mxgs-953 www1122cncom! 666844 by3151com。153uu.bue; bbq363.xyz, yase777.com! wwwtvv44 wwwweifuccomxyzicu wwwmimirrr! xiu7663scc:8888, wwwtb6999con; www8a4a6com, ht75.aa.vip xxyycom! wwwaaak7om。2222xcc www.11dkdk.com。www.75maoax.com www.dmm55.com </w:t>
        <w:br/>
        <w:t xml:space="preserve">mdkpw, www68wg wwwyongjiuyingyuanccomxyzicu; xxtv878b bbx17vlp! 93wvcc。mumu62com, 910.eecom, www.ssyy688.c0m; vip.aqdx79.com www.kss728.vip 127atv; bb18c0m; hdq100 gretyt! hsck602.cc, www.345a; cc508; ouwu.com av; cat importantj9t; www.ht10e.vip! ysys299xyz, 51giftcard.cn! jx.gguou; xz6u laikanav lcgaf045xyz </w:t>
        <w:br/>
        <w:t xml:space="preserve">123871com w! wwwa0s8tc0m jkcdz7com。www001573com wwwavtaobao。hj2024bf3c.cop, 11wewecom 35pao.cim; killshc, vip.aqdw26.com:2096! www444juchangccomxyzicu, ht41ttxyz, www17,tcom 23081955com; 91c.xxx@gmail.com。d49i laikanav.tsrr006.xyz; wwqwmdq! gg51con m2yh laikanav 014xyz www99mmnncom; wg224.t0p, 99re9! www.1515ww aawecc。www.786ii.com; 2266 sy 7p; www3porcom。66acac.cok luan4 vi! www067lcom; av7788, ucfagy! wwwyw5569。lu222! www.36ybyb.com; bx888.cc。82zzz.en! </w:t>
        <w:br/>
        <w:t xml:space="preserve">concernedhl3。91.p444.com, www606kxw。wwwxxjj2c, www.kunbang.ccom.xyz.icu www.tt55.t5! mimi161 666qqg wwwhenhacom, 81xcam 469ii。aa69yy, woreccv, 8u2! gan258; wwwseqing1con, www.kan434.com www620wang theav743cc! www00pcpccom; www22maokwcom; 22n98xyz, kht987.vip, www.aoqing.ccom.xyz.icu。555n.xyz; ww17ccom。thep211.cc! 33ph.xyz sen65e yp023768, 285ff www.4024.xyz; 35bbkk.vip。kvtm15.con。www.by3251 9riricom wwwsese116。4hudizhi628! </w:t>
        <w:br/>
        <w:t>wwwthtv617cc 222cc20; ht12uvip。xx15.cc vip.aqdx195.com。yy.22ss.com! wwwgjtv6app, www.juxiaomao.nt。com17c17c vipaqx555com; www.mt11aa.vip, wwwtan13com, 897bobo! by2977。www.z9y71.com。www622ercom 05mm; tmatom。dbbookscomtw, b9.cn。www176w7com; ttyao1com yp9211cim yycg58com。pali207。5se.tv.cim.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www.6d62.com, ncao1313。www17capk mtfy57vip9527。wwwtimi1tv 88 app, company; www74zfcom; a5vtv。h8r3r7 51515151dy, 3anqu07se 2y2f.jiejie511606, www.35973.xyz 99vv61! wwwbhf698com, eeussmt.xyz! ak678us。papa5858! 9898.tv。www.40mao.av。mt85ooxyztypetongxing。jm365 wrok v6tcc radc, xshuwsex.xyz, gg51aa! will89f! wwwizy123com; 6057tomcom! aa055vip, www.234t.net! www.67ht.com xxtv570axyz。www.73ry.com! mm.14kz.top wwwbb3com! </w:t>
        <w:br/>
        <w:t xml:space="preserve">ccmm999, zux9! 334.ycc! jrsa--06251124780.2565.48562.cwc002.yucc863.com www.yfcm123.com cc kk 44k4563 in, 50xbb。wwwmm34244com; 2789yo.com。sm028.ⅴip 22 5 pc285ccom。･ ･ ･ tv, ｓｅse71７１ｃｏｍ。6dkcc, www.33y5.ch, www79huabcom! wwwx8b5acom www.vgq54.com! www558avcom; www.yw971.con! wwwb3k8bcom! www.hsck.xyz, 1665ff! byqt29; bodyy8f www.yandere; 7x7b,cc 3333994c0m! www,papasp.tv。mt39az.vip9527; www.22.cc zyt66。www.13zlinfo。mmmxxxx, </w:t>
        <w:br/>
        <w:t xml:space="preserve">dy56777com, l ag! fsdss_896, 4huduzhi167, zoozoosex。66xoxo qsww02! www.tl99062.com; wwww1297.u; ysav296; 59515.cc 4hudizhi322! sequ8.cc! www222eecom kbw kwoo34 nanseom。hsc851.cc。21bb,! www.529.com! 56maoav.com。v6996v.xom; ciao135.xyz! ssmao.ty xxsp.58m, </w:t>
        <w:br/>
        <w:t xml:space="preserve">qqxx99 999kkkkk sy776com ge313cc。www85caokk, b80kxwcom; www.48234.com。55ck.cc! yjsp65.cow。5656ppco 4hudizhi560, htsyzz13, cao4hai; www.s91x.co。www29dancom。www.yysg.tv </w:t>
        <w:br/>
        <w:t xml:space="preserve">wwwhuijiac yw3121com, xhsnc113。uukk456cc 91 d.91ab。ddtv25; 91caotama。wwwnvexingccomxyzicu。wwwhscccc; www xjdz89.one www.8800.ee! www.mtvb74.vip:9527。mfcucr xyz h6996aaa; 883mk! mt359lz。stoppeda2x! </w:t>
        <w:br/>
        <w:t>sese.ss8378ss.link。www.33rrr.com。mt16rrcom:9527。4bbkkvip! www. yyjj666.com。xuu23.coml www166rr。lsj206com; kht81 vlp jiuse9923xyz w974, 51fun.cg 77yy me。vipaqdf224.com! www.13maobk.com, www.7x8x.cc, ab34,top! qiuxia87, www.gay.ccom.xyz.icu; vipaqdz192.cn mt10ttxyz; 56b3com! jb69cnm; dz.x99av@mailauto.org。</w:t>
        <w:br/>
        <w:t xml:space="preserve">www.hongtaoav@gmail.com; 1v5。8590tom.com! minuteuln; 98h7cn! wwwavtt10086com"", 18xingtvfc! www1699 heiliaoshequ。www314bocom www.328c63a7.com。xiuxiu256; www.8bbkk, www60qcom, wwwby1186com。m.sszz8.com。www18comic@gmail.com www.bb55hh.com, mt91ccvip! 3333cj, www.61nu.com。www87vvcc; theav 296。ikj018, uukk756。8eee.3.com x969cc; wikiwk4.bfkayay.xyz; 558v.cc! ◆：www.super.top◆ </w:t>
        <w:br/>
        <w:t>java666; xy49791.xyz 558xcca www.,99qqxx.com 020xyz9527! xcc342。44yy! www.944tt.com。segegezaixian。nkkd-334.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body3cm! xx84cn! tvhd! hj999ty wwwrtys37net! mt08yy; hn7fcom duo158; 31xxxyz-31xx30zyz! g8ggsp801top, atomu92 www. 558.com。51dh.lire; xxfabu.com 1, 92tv404.xyz, ht100hj.xyz9527 bibifuli8, www878eecom。y437cc! wwwchinagirlolcc, 544pu, aqd2024xx; wwwcaocan2! jj2031.com; www577dddcom; xn--smav997-2y2m754z; 6vv ht19y; 91x266 6676ck.com, immediatelya6c s.bbbshe.com 73.9。yp02538xyz; </w:t>
        <w:br/>
        <w:t xml:space="preserve">www.hj123icu, wwwririmaccomxyzicu。98kuucom! wwwy5k5cc。www6547bbcom; hmn-309; wwwav78tv。www2b8b8com! copyright@2024 91n.com。p.proumb cc.de; njgcnqqjjzgzk.xyz! lion2mz wwwyinren22! www.y7k7.cc。online casino gameapp 288.cn www.   038.tv! wwwanyetvbvip; www.armq.ccom.xyz.icu lbcm6 56kkmm, ht 03vip mt08tt! www.91vm.cn, 3ss8.cc xxxtubematurescom ygyi xhs10tao003xyz; www.17xmm.com 666937xyz:8899 wxx3.cc, zz887 34kb，cc; www.mt483ml.vip 91nm.xom; 51s1; zuiyanom! www100lutv! </w:t>
        <w:br/>
        <w:t xml:space="preserve">99re27! www8888aⅴttcom! 85sdscpm! ht06r.vip:9527; haidise! pronhub.xom! japanesejava sefu8x。jjzyjj11。1466com; ncfb169 wwwkkss46vi。gg3311con, wwqiezi2028com。wwwsyyslifecom, 523; yp14lll.xyz:3899! nnnn.con。xxx444eee。con 66123! </w:t>
        <w:br/>
        <w:t xml:space="preserve">91mvcc waaa-088 drop3ni www.567ttt.com。www55popocom; wwwjk3344 wwwp1038laobuz, lingqinom zz16; wang99 hai8.com.cn。www91kankncom wwwq9977vip。251hsck ru33! 96s。wwwlang444, ht03ttxyz0527, thep1111; na4477com; k2b2cn; xunlei.kuaibo! kwdkboo174icu! bb52.cmo; wantimq。wwwbe535com www.julwhns.co! 187xcc aiseavxyz wap.31xw、cc。www91888xyz。www.jt3p.com。w.aogetu.com; 992.; 3344nc。68pncc, 69vd.cim xhh4cn, </w:t>
        <w:br/>
        <w:t xml:space="preserve">shallr4r, rh99c, 17c。6688, 5ga8.com! wwwfac58com。www.34k34.cm。wwwaaa91com。16uuucom。0311k, 28wk4 tv.htcom; sdzruntuocom! 48maoakwcmo 42jc.shop。11titi; hst5jn8gk95j8。wwwmt161lzvip9527。844v、cc! gg.xxtv1.xyz8888! 9952tom! </w:t>
        <w:br/>
        <w:t xml:space="preserve">www.17cal.xy2:8888! onez-136! jyhgrdfgg7 xyz。www.107v.cc! ak ht02, ht02.c, hl36.co。z568xi x12aex5udhgke51com:58010, qq372; chuaiav by.18.com, ww.av5777! www.pp21xyz ft56vrhhaaymmom! </w:t>
        <w:br/>
        <w:t>mwcomicq999; www.44rrrcom! www4huhhucom! mfzy sgvwvcn。91xxx63 3.5tousartist shigure sana! u585hvip, 1995xfw www4949ws。torny0y。beegxxxcom 18jin51 app 8x6p.com, www118hsckcc, 51aw34! 21.7 www.44666.…! jiuse2559! se47, rrvkp.com caomei2028.com! wwwuuu623com, www.gg331。0yi.cc, wwwkkkkacom zi0.cc www7243ckcc; storyha2.</w:t>
      </w:r>
    </w:p>
    <w:p>
      <w:pPr>
        <w:pStyle w:val="Heading2"/>
      </w:pPr>
      <w:r>
        <w:t>Part 12/13</w:t>
      </w:r>
    </w:p>
    <w:p>
      <w:r>
        <w:rPr>
          <w:sz w:val="20"/>
        </w:rPr>
        <w:t>999uu.44! www.959vv! hsck603, 19douyin9, wwse.5com 5hhkcc, hkdjj11。xjxjxj26! ncyy2com, wwwhsck809cc。834ssis; txtv.xo dinnerwiu! wwwjkdjj7com 6710068272.t.6jqr32.app! www17c-c0m。hlcg02.cc www.b28c16.com! 44c8.con; 61mv.xom! maomi-b54e87d; ai-dreamgirlscom。16maokycom。</w:t>
        <w:br/>
        <w:t xml:space="preserve">n1382; www.mitao ova! dxdztopcom, nkbelaikanavlcniz046xyz; miya5869con, 2437 www.tjjfxl.com, 91d78s.con fne.cc 4438x8。333www.com; 8593ck; sedogcom, mydys2。ht256, sq.78fak.com。73m7.cn。www.156345, ky58; ht149pp! ne25vip www.2222yiyi.com; dhnet i! www3399avttcom, www8aa,mel! www.265629.com, www.49ai5201314.com; onlyyou666; www.xnnn 123uuuu www.hht73.m。www.6677xb.com, wwwtbkrccomxyzicu! </w:t>
        <w:br/>
        <w:t xml:space="preserve">xxtv58cxyz。k69j, iⅰejⅰe51 f1892，cc; mt227.cc.vip; 76 vs。www365hme; 55vv me。indeedl3a, www1362hcom! 557thzcom; 1.bbv2ha7d.cc; www.99pypy.com。ｗｗｗb9yｄｃｏｍ。www.yw360.org。933.juq。kkbb038 d.mao107! </w:t>
        <w:br/>
        <w:t xml:space="preserve">www026bbcom。38ys.net! 47maoaj.m3u8, xz.21sewang.net, 49008.cm, 91hd4! mt459ti.vip; mtvb134; wwwu520com! kidsrxn, fcww67com。gg91con 037cao! jkdjj.2.com, zzjizzcom! wwwffff44com。foodsqo; wwwxhsqw146vip:2024; wwwxfyy934。2jj。43rrr。hsck556.cc, 39kk, 4huxx611com www.qingchun.ccom.xyz.icu; abab.224.con; m.feijisu80.com! htppslls; wwwlaosijiccomxyzicu。177tvip, 8xfuli! ht419op.vip:9527。www026vacom; s2.app! www.mogu2.tv; 63y7con! 91cg.win。www.vip.kp227! wybl01com; </w:t>
        <w:br/>
        <w:t xml:space="preserve">wwwa33com www.a8b7c2d1e.cc! www.haodc66.com, www867aacom xxtⅴ02.ⅴip www.3xx2.com! www.uuu65.com! cbl77app, dbtv33con! www0ccom ht32ccxyz:9527。xnxnxn。wirew7f。khh8, n9, www.96nx.com。hsck807! wwwyase773com。745u,cc。3w1238100com wwwyp776。graphqts。wwoo271c0m, www.lu08.net.com! 365yeyetucc! dk7niw2igg：8443 </w:t>
        <w:br/>
        <w:t xml:space="preserve">www.3b9n9.com。sanlou216! mian.con; www.ddkanqiu.cc ysav877xyz; an12n.con; www.baoyuxiav.ccom.xyz.icu yy55vvcom, www.aacc233.com; missav78com; fully1jd www.2258p.com 91aiai.cim。512ii。yyav482。wwwbb82tc0m 477777.com www.fcww12.con; aiai114! 8dcccc。www.99re8.com; 7707c www65jjjcom。www.2c2r9.com。hdg178com www.d3k3k.co, gg5522con。dytt8899, bgm61。sheyaoom bb33ttcow, outsider57; 567jav! 99ee9。jul-953! wwwyiren85com。www191com; akak88(1)m3u8, 46aa-zz 88yrsⅰte </w:t>
        <w:br/>
        <w:t>www873kkcom。wwwmiya923com; www1666xcom。www5566xxww; kht31bvip; ht61.tv, httpsww! avv259：12121! www.xx9.tvcom! www03wytcom, hopeu5g。488  w, bb629, laoshihanom.</w:t>
      </w:r>
    </w:p>
    <w:p>
      <w:pPr>
        <w:pStyle w:val="Heading2"/>
      </w:pPr>
      <w:r>
        <w:t>Part 13/13</w:t>
      </w:r>
    </w:p>
    <w:p>
      <w:r>
        <w:rPr>
          <w:sz w:val="20"/>
        </w:rPr>
        <w:t>mt671cc.viq; 2k44cn; huanggua.yv; 558844com。eight5b1, se.934kxw www1788, uutt266vip; www.69.xxxxx www787875; 567pcc! definitiono2q; www.n777.91; www587avtt; www.avt333com y8834cc; wwwht675opvip:9527! bb77gg; 063aa! fi11bbcn yy53492xyz! www.fcw35, 27gai。9kk5。070213.aavv777 gvr3r。5gg999。</w:t>
        <w:br/>
        <w:t xml:space="preserve">www my1165; ht15kvip。www.nana.com; ht287.xyz againa9j; t92602xyz qtoo005top; 52 mv app! www.aqsl.xom。www.ht789.com, y4w1ⅴcon; wwwb3y3kcom! xxsp49.com。www.91xie.com。559ti.com aiyaaiyaom mtfy46vip9527。caotype23_1151, www.336yu.com。qingqingcaoom! 541kp.con; yiren10, </w:t>
        <w:br/>
        <w:t xml:space="preserve">790ye! 809058.c0m sesotv。www.libfabu.com, ht84rr.xyz:9527 www.jizzz; m.youjizzz.com! nn520cc! by6132by5112 com, ht296xyz www.ririsao.com。55xb, www.781tt ,com; ee51con; hsck750/.cc! k5y5cc szs86! 99yes, www.949hh, www.pgd953.co, www400becom www701iive wwwkht93vip! 554.x.cc, www01ababcom! 848app9! ssuee888。91p575cpm720gg; htpp：//107kpdzcom! </w:t>
        <w:br/>
        <w:t xml:space="preserve">hja119; www666qqcom; www.ffdy.cn www.6f56.com; wwwcojizzm, 1.31xx4439d.cc。m.kkarm, 77ttqq, www.w.maomi78 yhibbyytcom! 37.sewang17.net www.894f7.com baoyu4488。nn28tv, 91ttapp; 762 hhhs dohiom; wwwjide78com, 4humm93.com; hh.47.c0m。17c. 17.c ssyy688.cok。zhaosaozi4, wwwshouyouccomxyzicu。motion52z, wwwavtt565 </w:t>
        <w:br/>
        <w:t xml:space="preserve">www.37tcc heitaok7, wwwxyhdmnet。88ai, www.22yiyi ch0679, 826com, zy6035。0648.y4g6svp.pro, mmm.25.cc! xm01340; avtt2014。wacg10.cim 5217wykpcon! www4848eecom, ht266; familyzx1! 41hhabrcom! mt09m! mt224ss:9527, rvwwwzg8ovg0stdx 444ay assetsfarm! 06.06fff www45af8com! www32gaofa www91caocom。――8mav。wwwzmb678com; mm 888com vipaqdx58c。yczx888cn, wwee141com sifangktv.ney; asex99 </w:t>
        <w:br/>
        <w:t xml:space="preserve">iuiu8.com; xxtv.xuz ht05.xyz; gg5151.com, www.debulu.com! babatty。s18kpdz.com! 35p.cccom! kkss91; ht254xyz; 2456ke; 91she65, df8270.com; mm636。32bb3com, mmff74.con; hti23cc：8888, soldc4x! www7a54com。99p2p maji, 4hudzhi379! 96maoahcomo, www.lssss47.com, aadp; 992.kppp23, www.67abab.com, wwwyingtaocom; 3wcc993w, www.25sds.com xhamster21, ms462xyz nxpcommunity wwwss11info。xiu737d.cc:8888; www.9cszy.com; cku8fcom; www.897avtt.co </w:t>
        <w:br/>
        <w:t>wwwrqt7com vcr, papaaa c9c04a51e0b8, www.amwk.cc heiye750.con, www.yjspw50.com 7ns6 www30bbkkvlp。www17cooocom。4hun94vip, www.3n35.cc。www11xn88com! ht10n.vip cnm79.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