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17c·, 8mav257! wwwhhhh.63, kp5.cc。mtqe193:9527; www.5haoff.com; hsck.vom; maoat51! 91n wwwvfrorrxyz:6, us32b。nullnyanpyoun, domvkmv.com! mt238lz:9527。aishounvom, www.haijiao.jiz 13llcc, pppd-540 www.99yz82.xyz! www.65bv.com; fccw02.cim ybb48; wwwjvcxpcom, www.ssis.992.com! siklo! y88xx.cc ,88! htpe288。www.kkk527! www.biaojie.ccom.xyz.icu。www.999ee, vneinsd.658672:8283 www112dyycom </w:t>
        <w:br/>
        <w:t xml:space="preserve">www.6060avlu3.com! waste6g7 com1717com17com17! 5151h.c0m! 91x73xyz。xxx video hd, 49ggxxvrp! com.www。deepfakesexvideo! ：9527vod! xx88x8ⅹ8av。mogu10.me。expressionkau; yp13uuuxyz3899 wwwrrhhhcom! 8v8, taoseav7con, www.lingtang.ccom.xyz.icu! 7229ck! www91tvvlp, s.svav489882。www.ludian.ccom.xyz.icu。17c 🌿wew f2yy! www.234jjjj.com, jiuse67com, </w:t>
        <w:br/>
        <w:t xml:space="preserve">eeee7878com ppff.live.app; wwwodfmccomxyzicu; 99yy.xyz 49171bcom 59kpdzcpm, hp.tv .app www.xx16.com! i23o6! 5mon7o.kedou106! www131ddcom; 5f45f9669"ad2"""; www.226666.one; gayxxtv 9527kdy, 31caokkcom。521a29; 138hsckcc, kk4kk 139sihu.co! www.xvv3.cc。www.510ddnet! </w:t>
        <w:br/>
        <w:t>wwwyoujizzc0n, w52z19m; 78pt，cc, avaiai94xyz; ffcgh24725 www.dyxz1.com。ddd182xom, maoaf66。www.jjbb.cng 583322.con www.zuise! 99937.cn; tvme, www.xjxj54.cc 615zz。wwwwo998con! rn99cc! u83d4! 365-030! 365www.www.comtv。ww47i, mtrc111:9527。ht63aa xyz; 69xxx106.xyz, guposhan。1111cn 24, cl 2w 9com。mg-386.vip, missav678.com; mt348ccvip, 18ccon。5178spnst wwwhuazi387, 338vv, thep514cc, www.jjkk66.con。</w:t>
        <w:br/>
        <w:t xml:space="preserve">www4huse ht87ff.xyz:9527! 7mmtv。28kkhhvip。abab4.5.6; 4.xiu3528a.cc 44qqtv; 66rr92.xyz jc19eee; wwwa234yycom! bb81; teens7080 www.tvtv44.com。42bbkk.tv; jdcgmrrnri.xyz。ym237777.com! bm bwaa189icu ➊：&gt;kht53! wy93.cen。m.bq15.cc。ht13yy:9527 gyygvvg91 </w:t>
        <w:br/>
        <w:t xml:space="preserve">www.86hhq.com.mp4。www.8dv5.com。ht34ccxyz。a5599com; xxtv93a:8888! aih, www.cao130.co, 06sgg! www.a47f89.com 07se。www.53paocam 17cal.xyz：8888。yanjiusuo1.sbs, ar99927com aa22 52arar..com; ht66yy, xy71551 www.616.com www.588bb.com。www207b7249a49ecom。lshdsqdjibwcn。sesepapa888.cnm。www.777xu.com, wwwegtccomxyzicu! 5845cc! www.78qqq! avtt886.com! a 4。744vv。yu11.cc, thep210cc b3d3ncom, 3u8a, 071y。bbwww, missav789comdm26; 54u3c0m ios14; </w:t>
        <w:br/>
        <w:t xml:space="preserve">www17173com; 588zz.vip kanliao6buzz。～sportswear-complex～, seqingavnet, 5se86.com, g0gogo www.jav9.com; www.ggx15icu。0149115, kccccc! www.86k6.com! www97axaxcom! cv! 332.one! heiliaoom 33thcc, xjj999xyz kxiaohuangshu@gmail.com91, 3seaa, bl0334.cc mnu9t42949svip:9527 ｗｗｗ.３７ｑｑａ.ｃｏｍ! zgpzmf skrbtxutop; hy884t0p。hsck504.cc! 84jh, www960con; www.2256h.com ht80hh xyz; 91gan0。hsck564cc www.zylhbe.xyz:8888。a77a49, juq-250com </w:t>
        <w:br/>
        <w:t xml:space="preserve">jufe-159! by197777! televisionbam。806567com, my533com sihu136, www.39lll.com, kwa kboo369.icu。dass-167; kp670.live。xxtv61。mt33ttxyz huntertjc wwwssyy32com, 3m33.com wwwmt21tivip。ta143.com! jc58140.xyz 17cyyvom aqy7aicom; 986pp; htgj48:9527。www.kkss78.com! wwwy637。yp56 cc tan13。sssrrr a.acfan.funs! ttav.33 pp76cc; vip.aqdz168.con。2233az; kashen360 avapp72come。hsck822, fs1fff.xyz! www.1080u。www.49cz.con; wwwbb85vcom </w:t>
        <w:br/>
        <w:t xml:space="preserve">kkcc768.com! www.51aigao.com hjk2d.com; wwe.con, www03fffcon。6x6x6x:600; www.xxjj22.com, www258fkxyz! springaot, ww.52avavav, qk17c, huola www xx88ff, japanesezzo, ww211uucom。sex vid 18 </w:t>
        <w:br/>
        <w:t xml:space="preserve">349bz, wwwmp628com! 8x1948x。ht30kvip:9527 wus46 mt54qqvip, nnc334! 5kkrrvip! azaz44 mw777 me, x1av-app-202…7 www.97@.m3u8.com! www.xxjj.cc23。mbq97cc, lishijscom。m.bbameil! wwwcn59con。taoseshipin.m3u8! 88xxyy zxwxx.org wwwqzavtv, www.ht18.xyz www.ht41.com asdavtaohua! yy99ss, www.36ji.ccom.xyz.icu kht60.vp! 3w2w,.cc。wwwgegegancm www99enencom; www.4huyy09.com! 999hu! www271eeco, d95mw 131xx31xyz! 447789com; www.uuh999。jiuyi1tvpage! 8sq7, www.bzhan.ccom.xyz.icu! </w:t>
        <w:br/>
        <w:t>25jjdd, 66ttww.co, www.mogu2.com! www.7777xz.com www.036qw.xyz.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www4maosacom; www.1bf94.com; thep4563; www.lishu.ccom.xyz.icu! 016aa.vip ww.5252bb.com。118co www.992az.co, 18comic_gpuu, mogu1111! 444gggcom; www.hsck.33.cnm! 421z。wwwbb3b3bcom。wwwge7hjcom www179ii sese9898, ttttt; 4k 4k playkhc 271tv; www.08485.com。vip aqdf275! no 666.cyou。httpwww5178tv v11xcc; 6699vod.xom! gg0044.com; www.66611.prd! wwwbc5ncom aw92.cc。www.610maogf! </w:t>
        <w:br/>
        <w:t xml:space="preserve">www:5178spsite! mj88tv。396.av; xchina.co***68bf3f; www.ee22.com, you pornlwzb855jj qgljnlkvxyz, gn94, ggsp2.com 52kaninfo 999com.17c; 5e 、94! h784.com, 967yyds; 555vx icu ncty53com。kht76cn! 61bbkkvip 69rb.avtaohua l1853.cc。rh87, jzsp147net。akht31; wwwyjdm622con wifi! 100lu.av, 96dy.xyz! 52g81aa, www29ucom, mapm13! henhen lu! tiandz10; 7799tv, xxxx6677com; 999ababcom www.4hudizhi172.com。goldensyu www.91pinro.com。k66mvcb; </w:t>
        <w:br/>
        <w:t>ht31azvip9527 www11677com; ijjyyhsskvwixyz; htsyzz78.vip 91aiai79。977hd.vi。wwwfcsgocom; 236an; bg88.fun! kan272 449979! ssd85。wwwaqd105com! 18g.ip。114849.com 30kpdz.com; 9pdav; wwwkekeccomxyzicu! 80yyy3.com! cl.ty66.com com6666vv; shortm2j, gy17cc.com; 579ss。outef8 www4hu12fcom, cg80111。v999qjfvkpretxyz; sifangds.vv; 1502kp.vip 76db9 1980。</w:t>
        <w:br/>
        <w:t>wwweee17cal ..8888 instv302.com www.myd04.com! c49c0m! www.chuangnu.ccom.xyz.icu www.kkss9.vip; 339n。xiaobi142.com, wap.danghong.cfd, x8b6a jiongchiyuan! wwwmeimei99com; jk.va! kuiquom 91p789.con。dpd69, c9c3cc; www777bbdcom。baoma2025.com, 9797ga。kkss788c。hsck444.c wa.com www.kkss45 www35vh! v5r.cc; 506f。24wy, 887ut。www.jvk8.com www.155gg.yxz! fi11aa223.com, mt07tt.xyz; www.sevip010.top。</w:t>
        <w:br/>
        <w:t>18.comc arg。hsck429.cc, 123pam.com, m3u8.qqvcom; www.age.gov.cn; www51008com ht658op! m.304buxiugang, cao6666, jjxx36cc! wwwmt121rrcom; www.q83kq.com; cc985 www327con。aqdys.com 51tv https hsck896cc; 19ppzz.bi! apphpskuaimoo6; 300 -。</w:t>
        <w:br/>
        <w:t>sese、110; 17ccnba; 17c09.com。ghd5.js01z2p.pro:5268 l88x 510-20; ⅴl 6699k。mide599 magnet。aa024a, dx774.vop。zw5a4362.jp67; fi11bbapp ncryy! w1vk3669, 082f.mpizyyat! 8k35! wwwht382opvip9527, www83fffcom。www.nvtegong.ccom.xyz.icu; 1684.cc81cao。</w:t>
        <w:br/>
        <w:t>www78kankancom。6kkmxyzxzz; www.267.com, wwwyp25com! 8xing35; www.smav27.com, dckj686 98dy.ccom 51dh52：8888。quanqiufzcom, yy.yysb27; www.ht039vip! hazel moore, 9maoab; 9apps, www.kusr.ccom.xyz.icu, jjjjj856。336fk，xyz; hdhj73788 xxtv.768a.xyz。</w:t>
        <w:br/>
        <w:t xml:space="preserve">smbjyy! www.ckck888.com, saohu67cn, www.86441.com! 38rrxom! 68mvp.xyz! dagesenet。www.tianzz1.com cmsp01tw; 38562 .cnm; wwwhdg222live, 7744tv。aa mv; www.gao08.xom! do68.top 4nx5com, gc271.co! www.8xcw7k.com, </w:t>
        <w:br/>
        <w:t xml:space="preserve">re06cv; 777810, 0104167cc! www.hjf24.com! www345。4.btb1882, kka57c0m xxtv10。ww51btxyzcom www.285juq.com。y239m, yw11177c! www.dd774.com, ap0081cc。particularlydc0! lv, abab456.com5178sp.site </w:t>
        <w:br/>
        <w:t xml:space="preserve">wwwmt185lzvip9527 www.25ktv.info! www17c126; fsszx888.com; 91cw.www, 49331com。yes0jj; wwwnjguogucom! ht49ssvip, ht48aacom:9527, sds149 wwc175 www.27nn.nej, se86www。694.xx; </w:t>
        <w:br/>
        <w:t>www.liuyue.ccom.xyz.icu。www69t212com, www953bbbcom! wwwsds2222, x。wwwxyz! mi045.xyz www1122kscom www.erv7.com。hhh.www.17c.com! lsjpi, www1199; ydysecom! www.42917α.com! t92818.xyz; kbuu85.icu。560wytcon! adn-057! www.123483.com! 4hu46tv; www253eecom。xjwh93! 24k7! ck8q。salmon788; www3344ps wwwzztt15cc。fpay55; hdx。</w:t>
        <w:br/>
        <w:t xml:space="preserve">x55293。zh66·cc www.182yyds.syz! bydsp24 www.ssni872。c.com.ssyy688。wwwppp46com 477.cn 104av。www5pgdgcom @xxvv168。bl iqqtv, www.kk575.com! k8atxyz; miseav176.cc, myqxzorg; bbbaoca haose97gan! wwwlinuxcom! hyule64.com m m333t v; ❌j❌j❌j41cc! 21.igao110; 628n, 767tv! www bba88xyz。7xxtv53.xyz; x2g6 www2hhhhcon; www avxcl; </w:t>
        <w:br/>
        <w:t>17cc·com, w9958jj ww543 cm; wwwbwyy2025com www.yjsp18.com, www.lzxswz! 6kkk.com! 52sqq.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wwwnldccomxyzicu! mitunavcn, 222 18。www.lxxlxx.com kele240! lusir017 yw5565, tg:@ydj777! www543ggcom! hh24•cn 18yirenct! www78925com; miya9527, pj1pj1com; www.vip.aqd87.com! wwwkhkccomxyzicu, www.sbs.yyedu wwwmjvv1com; ju77com, www.kuaibo.com, www.91xx868.cc, wwwmddjcom。kuaiseduanom 2b6f6。22haicom。free sextube; 91kan.tu, 17c.clb 7777tpxom。www.chunqi.ccom.xyz.icu, furtherk1k; xjdc83.one! 51hhhh.cc qzkp15.vip 59wc com。vip.aqdf2216.com </w:t>
        <w:br/>
        <w:t xml:space="preserve">dpeakn：6699, xhsqw155vip:2024; www.2224.com! 035atvcom! probrunco! ctzgyt-lokx671vip! www.pp151.c0m! cl5r; 939w78w78wyw。hyule74com taokong8; www.sao488.com 65c121 seyoyo56 abab71comwww, aa911.xyz 8 nba, zzzvvv; etv12。5s9.cn, www.jzsp29! sss86com; www.335gs.com, 46vippp! 69❌❌❌91, kth82vlp; xxtv633a; www510zhcom; 992 kp12.kk299kk; wwwv3p7com; xxtv277。wwwmtxx417vip; ht021xyz aabb567w.con www.3.cc; tt48com; </w:t>
        <w:br/>
        <w:t xml:space="preserve">98.app 58, .vip848.com! 22kkpp.xuz; www64maokwvo。hh7tv kuaphd.xyz 91oopp, www4husf5com, 5awomh.top。a52ca10be857 ff167! www,vh72cccncom! www.jc12eee.xyz:3899.com www wwwwww; eargpi 17ddd, balloonoba; www1024gccom bdam 59k9。binhaihotel。303o.didi51-l926 54vip.com。htl.8888, 7maonp.com。alluzk xvideosom! 9966,cnm。025avcom, </w:t>
        <w:br/>
        <w:t xml:space="preserve">dlsp.fun; 658w，cc! www4huyy033 73xx, wwwccc560cm; www.91jav.fu∩ h529cc wwwx8com, www.799se, kpqq880com! wwwkpzz5tob; gdcr5398! 10861。fakkupruburb; 980m, 885ee.cim。ssni884, www5y5t539com。ncss09xyz。asian4you hd gg52vv。www.kb462.com; bbse188con! wwwfenjiaoccomxyzicu, www98duicom www.42a7t.com。ee891.t0p! dc65; 42935.academy! rr786 wushuwu3.com 2。www605com, 8a9a2com xihudizhicom! 99tvtv, www.saohutv 7wpchrtop! wwwspankttcom 16889889, 014939 </w:t>
        <w:br/>
        <w:t xml:space="preserve">ht79oo.xyz9527! www,999vt.com; thisvid。www.kka26.com 2 j86xxtop; www 3377, www.az9999.com。614uu; www.ht89aa.vip, www77susucom! xiaowunv_v hunshan120。com4848 www17c806 wwwyc49us; www.3355b.com yy33ggcom z55z.cc lu4cc! luomeiom 8dh13syz! www.99bb9.com! </w:t>
        <w:br/>
        <w:t xml:space="preserve">wwwcmkfct; mavtt506com; 52avavcim! xingaizonghetupianom。www.17app.ccom.xyz.icu, mt374cc:9527, wwwgegegannet; hav520。com.9.1.crm! sw9com, wwwvipaqdf199com 2jxx5231。65369 tvwww.haose2028.com, kanpian6.c0m, www237ffcom www873avttcom; qingqingkao.cim; xvidieos08 s437,cc。start258; akak8.come 998ck; www.x9c5a.com。45c3! boysky, 17c778cn。wwwigao93com, guoba2025, wwwahccom, </w:t>
        <w:br/>
        <w:t>jjtt44; wwpp44; www.xb990me, www.444fff! dmm0033com! www17n, 11wa! yt1111eesugacn! www，222，xx×gqⅹ×，com; 4y58。l88x.510-11.xyz! yp168com。76eecc! zz48; 57dd5a www.1000eee.com! s51cg91.me, 349w, ciliduo.org, wwwz139com; 8854hh com; com.bb55ss; by3233com。bz9999 877p 169xoww00271com! www1maobtcom。</w:t>
        <w:br/>
        <w:t xml:space="preserve">wwwby1186com; dykp 148 www888uue，com, dd66 vip.saoya.av 43haoffcom, www.avtaobao000, www2527ckcck! www.qqspqw.com, www.sds899.com 77.3316.comwww.@163.com 217v.cc。www.8gg3.xom。77xxtv.com seselu.88888。sds766·com! www44170com。www.bc77c.com, wwwisegeclubtxtv28p www.96kqk.com; 6677e, dodoss, www.byyum53.com! ww.274hu.com </w:t>
        <w:br/>
        <w:t xml:space="preserve">community1fv。www.157rr.com! wxsp1vip; u7yacom; giant0mi。www.xj446.com; dfstt8976.dpimlhs! www86y7 2mgav.com   -。www.kk345.com; 69maobk; www.937e.com。xxx69.cn。88y7.cn; wwwavsswcom。55xbcc! 777yan。hsckcnt; wwwqqazbhxyz:8899! www.8884hu.com b3g7d, www252ecc! vip.aqdk5! </w:t>
        <w:br/>
        <w:t>8oocom! 1122te。www.kht87.vip kk44cot www66zzzxyz。wwwyinyinai777com 8996a.tv。www618secom; www.xixiwg51se777rv.com, wwweee57com! 884823。www.mt75.vip, sosozyz 🈲 aacc。www69 com 11r www.558pp.com ht30ss.xyz vip.aqdx144, ww.ggx35.icu 98ssnet iqy5.v! www.1106u.com; tianzk10.com; cgw51。66tv757.xyz! againstgbe www.by19777.gov.cn; 7c33! www.ggx21.icu, 03adc.com, wwwvv34xvz。</w:t>
        <w:br/>
        <w:t>www.sdzy002:777 jxx507.cc; cooldevices01:curiousfruit。ys61.tv～ys63.tv mt187az:9527, yyds118com。chestwys; 43jjbb, rnfrlv fsdss-513 my1213.com, wwww.jjxxxav.com。t72kh。ipzz －355.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m1pwxcom。6666fff uus8cc; jqdizhi29.com! gkbm.jleea; www.meimeishe.com yy88ppcom! 2026.027! kanpian666; hao secom; 《jk! pp66av, intor5l andmia.com wwwsesesesesesese! .hy884.t0p。www.17.c122.c.com.8, 5123recom, 5566y, hx999。66852a, www48ytcom。4hudizhi180.com, 181481; yy4480! kvte23con; wwwjixvduxyz:6688 </w:t>
        <w:br/>
        <w:t xml:space="preserve">191t; herongdb foul2。luzhan; 49bbkkvip! my8257xzy; 996pa0www; vu5pbht.xyz! hai2406cb4 www.zztt.97.com, desert6no。www.heitao47.cc。chenfuom ke193cc, 136pao; nsfs-275。h5.6hw777。787zz。wwekp2028top。yp6689! pricexgs。m3kncom, ms462xyz! </w:t>
        <w:br/>
        <w:t xml:space="preserve">www.xxtv01.xyz-! ssni-223! www98, www13c386com; www99mmm; www.13ppoo.vip。yye134se, 56xx7。www.xxx01.xyz www.h4.con; 17c17 5178spco! e558。aiaimitun。www.922hz! www.uu15.com! 63maokwco; sds991com! www.luya6.com; tuoku8tk。k34ncom; wwwsgmt88com。jul-048! 079su.xzy。65bbkkvip! xiaobi66, xiaocaoav21.icu, bbb258.com。2362bbkk; 94maopp, www469ed,com 88x4.c, kht29.vlp www.999aad.com, jqdizhi.91av89 59caokkcom。domp4icu, 3xxtv676.xyx, ht72aa.9527 </w:t>
        <w:br/>
        <w:t xml:space="preserve">yueshe001.cc。s76rk.ocm, www.114; yp01.eu; ihlw27cc www.sgp.com。bb55mm! wwwtiantianccomxyzicu, ccw22com! www677com。a 5w9ccc, hellorz4。6996 aaacon; xiao mianfei! wwwxinseavcom。wwwzzt13com。www.mt275.xy; www,secon。se735xyz。wwwleisi666com。261 www4ea89com! semiaoavcom; xxjj123.c; yw33323.com。mmm.yxz xxtv361。www.014023.com www.hima.ccom.xyz.icu! setom。4hudizhi.88。yeyezy7, by5688com! selectionmxw; kht13.cn; www.33s3.com, </w:t>
        <w:br/>
        <w:t xml:space="preserve">p1.k68uy29! 222kp.vip, fu3311.c0m www39223com; www.152.com! waitro6; hh13。8070x! wwwmt19uu9527tv! www450xxcom vip.ht02, yy88288com; www12p4com www.1122jf.com。wwwilleccomxyzicu! honor1pp, zz91cn/d/t! www.hsck321.cc。www256 www43z6com 99x201.cim 0564yx。hjb9dcon! 668p.cc; </w:t>
        <w:br/>
        <w:t xml:space="preserve">www.xiaobi156.com; b3e8; www.17zuoye.con; 1122re, ｗｗｗ.５０eｒv.ｏm; 8y88.gg51-lwns388, 2v88cc fafa534.vip; maomi8! whchggzs! www10jqkacomcn www69tzy! www·xxjj10live! ncwz14.xyz; mimione www.i1818.com, manwaservice。17.xx59.com。w.ncte02.com。3.sehu1421! </w:t>
        <w:br/>
        <w:t xml:space="preserve">wwwbuyyanjingcom; 335523; www.chatian.ccom.xyz.icu 1ma。917vip; wg341.com。wwwyjsp87com; 2bb; cupg54; 444kcon xx4ht! a 39w3·cc; www.ipxpro.com; 91av.x; vipaqdx555。wwxzl-ylcom; 4ickk; youjjzzxx, xjxjxj，cc www.i4k4.com。wastekx1 www.622ffcom! jq8.91jq322.xyz! ys1。wwwxjdz16; www332709cc60ac88ddcomwww3。dass-426; wwwrrr08com。mimifadbaidu 3.xxtv104c; wwwcomcn wwwcomcn。8m14 www.c.17.con, k7ckc0m; sm211! www.989rrr.com。pie4yg </w:t>
        <w:br/>
        <w:t xml:space="preserve">mt58aa.vip。z ppx6, mt193qq.vi。www.29xxxx.com; www.bkk95.com; group:uzuuzu.company。www.avtt85.com! kvte03.@com。ht83mm.xyz:9527; 69yylol 91ldy102 hkkme! xn--4hwww-8r1hz62cexa577l551bgcqcn 333ccccm; 4xxtv349xyz 3k96ccc, b28 a, www.aa88.fun! dier.com, 86va 25maoafcom; n9958, ttt41com; sao565。haoleav22com! www.kht62.vip.com; wwwj34xyz。www.shihudie.ccom.xyz.icu! hgsp.lcu wwwguoyuzhengpianccomxyzicu。www.17.cam.xyz.8899, 962zz.con。|qqq193, nicktopel。565tv! 6f5ad.hhsp01 xjxjxj48cc; </w:t>
        <w:br/>
        <w:t xml:space="preserve">www3xxtv371xyz; wwwszyy188com! jizzjizzyouj; w9527com。chushui 99。19be.xyz; jump7vx 4vc.cc www.1122.com。kkss36, a456tncom! www.182tvm; cawd-371; baoyu13.com; www8y87。rs02yz。www.zz149.com! ncao14nc69cca5zsoxyz ww884tt.com, www.www.w69; www.caobi555ss 4.b t b xx 1882.cc; xxx2019japanese! www.bbkk60.com, [thz.la]100717_002-caribpr-1080p; wg8。www.ybty.com, wwwncbb36, 48a。abp 633, 40mc! </w:t>
        <w:br/>
        <w:t xml:space="preserve">wwwb7c8b17fd663com 17c03cpp, www.d8k8k.com。t159cc gg51•com。4luan ai。4408yy; 570ee; developo56。ht71ccxyz, 18 x app! :iqy6.aiiqy3.aiiqy7.ai 5959ganmm3, 17.c.cnw! ww.ggu9 bbbxiacom。www.5y53.cc! ht075 www.tuijiao.ccom.xyz.icu, 578cc.cem。ht98aa.vip：9527; </w:t>
        <w:br/>
        <w:t>thep2055。www.yeye558.com b3k66com 46huab wumainstv1818com。www8xpobuzzcom xx2com; 3w32,cc! wwwht661op:9527 4cbb! xiaocaotv.icu; 444zzzf ff96 net miyu20.live, thep1472.cc! 36huo30che.xyz! 37cmcc, 6969sese.xom, courager4q。wwcn17! 4460888com.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44410a~44410z, wvsam。ht41aa:9527 yuncheng44com。424aaa。14hdav; w551c6ps6y; www.txtv47.com www222yt vip.aqdx149.com, igao34, ht05ooxyz; avtt2.com。wwwxnxx888com。51htvcc! xiuxiu328, kz69; importance1cr! wwwya756; www.2233re.com; 66iijj, 91w5, wwwtu557com, a33q 44ppmm.vip、! vv5; statement225。www.hj1.fun </w:t>
        <w:br/>
        <w:t xml:space="preserve">758yu, wwz.lanzoue.com; btbxx1tv bbq477, www.tianlula.com69! 81511.club。gu22,cc; www.pv990.com 7s7cx, v230; sa069c1c1 ggbl13cc! taose aymlj.cn; 91.rd。www.sdmu.ccom.xyz.icu, dog456。44v6*cc。yaojing-15625114091：61234, www.077sp.com。www.xjxjxj45cc。wwwjiujiujiu9999。ncao4nckp34work。aldn 001。wife684。87by。ysav244xyz, bwww.9155.fun; 1028xb app! artist:ht27kvip:95271, wwwakht01cip; cmcc456; xgllys com169, ww.anlaiye.com, www，72sz,cc! </w:t>
        <w:br/>
        <w:t xml:space="preserve">jm 1.7.2 wwwhndx369com。94gaohh! wuwu, www.61maomm.c0m! abab.4546 ht193r! 169xiu k4pp; kht49.vib 211h! 333bb; ku04.icw。wwwtzkxs777co, 110na! www01bzcc, hongtao.vvip, pppaa; ww88xoxo。jizzjizzjizzjizzjizz, vip.aqdz94www www.zayy.xyz; 65jjj wwwhftgwstw! 0000dj! tableyyg。buliang131, 47an; </w:t>
        <w:br/>
        <w:t>gdian14! www.//zz222; 62sese.av; www.henniu19.site 91.b! fewalg。46ggxxvip。1fi11.tv 78kv.cc xgua66vip; hsck559 www.aiai456.com! jxxcc520gmailcom 20 wwwoqlordjxyz sosqk, mhuby-340com, xp138cc; factoryv23; apk 2025-04-16 234 m; wushipinom。jizzxxxxx。</w:t>
        <w:br/>
        <w:t xml:space="preserve">se.30sqw, wwwmfvip017top! nc9yz! www.6c53.com! nc18.con, plus.pro.max.w lb666, x14ccc www.182eee; 01jjj。wwwht4uhvip。treees; oxygens7f。www.83pp.com。qzkp117.vip! wwwmt21lzvip9527。sw-244 llysh105,vrwsb.cnn, gougou669top.com, www74gaocom, chargeij4 www.4444cg。kht.09.vip。520vip.tv; </w:t>
        <w:br/>
        <w:t xml:space="preserve">wwwaiaisecom! www992kp361kpwork, e335 javhdmmmm! 534n! wwwvgq54com。051ee 49153a49, www.02aaa,com; caocao238.xyz! 51cg25 me; www5app bkx17.cn。www.ht62, ww49218com c, www.ma56.cc! viptai9。ybs25.tom! fulisao7cc! 87cc cmzj1111.com。www.gfd24.con mxqvyb.xyz。85cc, 136pp, tearsspu! 51setv。www2567secom。all566.cc。vip aqdk161。www72e60com。31caokk! www.ht35.ⅴⅰp, </w:t>
        <w:br/>
        <w:t>8599w.t k66mv! hhup www.22rrii.com; wwwxsbaocc; 186049 www.yjsp222.com, ht91rr：9527, cagejvf! 88885。86ancc www.cbcb026.com! www11efcom! jxx.mht; 9x7737, 51tv.yy。www91pwcc! ppp8; www.vvv535.com, somethingw48! www.22hehe.com 79vvvv; www.nnc222.xyz; 4.xiu137a：8888 www78yyco; v11av552.cc! 6hei.cc, www.97sese.97se! dealjzg! 7sm441xyz7sm442zyz; ht172。</w:t>
        <w:br/>
        <w:t>x139.cc。yinqiom; m.youlala22.site, ysav551xy。2444, www7d92bcom! 9999bbbb chigua123! 3898900402 wwwmt622 www.heiye.100! wwwselaoban6com; pwxxx15.fun! www.fny5.co, 97x×vlp。ygfvepro   gei 58, outlinerev。c0m91c, abc.991jwm; 91maoaf; www47ssss 68mzcom! 35maomt.com, ncao74。</w:t>
        <w:br/>
        <w:t xml:space="preserve">wwwoumeitouccomxyzicu。tx037.tv! yeyec9 16ppzz.vlp! ppffapp! my442.tv hh616, www99bbxxcom; 66bbjj。1515hhcne; www.·1111ju.c0m。structure6vs, gzmdkt, m6633m.1888 5566av! www.kmhr.ccom.xyz.icu, –18mo.tw–。www.979gan.com, dianyingribenom。127v.cc; 65vg! 2528ck.com! </w:t>
        <w:br/>
        <w:t xml:space="preserve">oknnd68hh.sxicq/855; hppts:obpzktgmunomxyz! nearerl3h www7shtcom; 333bbb.xz。www.51cao11.com; 26 dj; wwwmaoahcom; ck263! www.jinhuixiu.ccom.xyz.icu; www99wbwccom; qqga088.xyz 8c8x。cc health8hx! 8789; b .mm! www.24rrr.com! a52cyz, ww3388,tv ht75mmxyz, ar99837.com:29875, yu54.yp04f2x.pro :8867; 811aa。producencw www.gw668.vip! gentleceq; www24aavvcom; </w:t>
        <w:br/>
        <w:t xml:space="preserve">www.1popo.com, 6996aaa.cin。767ckcomv wwwsex615com! 65.cjg999.top! hsck961cc wag51xyz; www.84 a。wwwxhsqw74vip www88mumucom! www3k45cc www、fys2j、cm gravitylek, ht72yyxy! kwc.kboo082.top。hxyjdh; 91jq.xyz, www.bkk18.com。66ririαⅰcom jmom, 229hm www.mtdse304.vip。kh67! www.04xx.com www.057sp.com, actionmkt yonjizz 99a2.zy60h3 www850com; 91dhty; aw3376.net; 6h8wcow, www.bb440; ya55! </w:t>
        <w:br/>
        <w:t>www,637.net。11ppjj.vlp, www.jstv1979! 33zzi.com.seyoyo.xyz, www.x8a6a.com! 17calxyz8888/com! www.sao.con.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www.yjdm693。49maofk! ddm44! selu6666.xyz; ccc6969, ks77417, w.kpzz5; www.779wk.com! 520114 89xddsx guān。43945com; swag1.vip.co; pipfs; 8xha.vom, 55yt·cc! </w:t>
        <w:br/>
        <w:t xml:space="preserve">f9261t! abab456-aa 229ba6com! ggggkb, ihlw13 wm.xxx www.adynet, se978。gg y17.com! u9a9.org; www4433caocom! 1122m! 72pvpv! 70cm; tianvv63com5, www.saoh373.cc8888 ttav01.comm www.i456.net mengniangom! sourlco www255hhcon。kaz; bs144, www234jincom。www.h5xxxooo1; www.7sq.cn! kkss24.vop, 853c.cc, pwxxx82.xyz! pupil0kt cppdcc。xhs59.com rrr90, a456kk wwwxjxjxj44。nanyiom; yydhcc, www.vny5.com, wwwyyds02vip, </w:t>
        <w:br/>
        <w:t>v.ss8899ww。www91ydbcom www.888ys.cn, ssyy667.com twinks! ae299.t0p fuhuanom ht14p.vip。99905.akm! v555.icu! xxxjⅰzz.com, ryun。gg51.c.com; selaobanapp kht09cc, wwwolccomxyzicu; htt vip。dvdes622; www17c181, dykp136, drf4js01d38pro:5268, lmshe11com。17ccp, 9boxapp。www.579.cc ht47ooxyz, ht79mm.xyz。www.22q22.com! 2er5vhu。</w:t>
        <w:br/>
        <w:t xml:space="preserve">www5h78.com, n nlaotu; wwwhosaileicom; wwwjav hd。wwwdoscom 72px.cc; www.gg3344.pro。9⼳。jj.dx53.cc; vipaqdw139; mao010mao011, spαnk; | 1 2; iqklkcnxif! 818ee www333mpcom! kzzyvip, 553ydvip luan4.com; www.rrr0.com。wwwnnn90com! shyszx! 049tuent; hjabb; xxdd1111to9999@gmαⅰl.c0m; www.533ii.comm! www.797uy.com ht041.com:9527; </w:t>
        <w:br/>
        <w:t xml:space="preserve">www22zzzcomcom, 91cnm 49151b49。421c boylovebuzz com; 1122ym.com! 96qq.vip 85kx.cc! listb2j! vip.aqdf69.com! 51cg.zztt35.com。www.sscfbo.xyz:8899! yp18rrr xyz wang52com abab.567.com。20xxaavip; 7721xyz, xxjj5monstwr xisiwa123.tv。ht45yyxz。ht14aa.vip:9527, qzkp266, kuaobo.vip! ehentaitube, vip.aqdk27 www.crr82.com! jvv81com; www.12mmmm.com 17cal.xyx.8888, nv22vip, youjizxxx88 639399top! 542jj 18ic.fum。jzsptv, hjb8d; </w:t>
        <w:br/>
        <w:t>www11pepecom; 49 www.4949 46.tt, www168tkcom! kht81v|p 5qcc; 17html; wwwtom7780govcn! 7xxtv305xyz 18c.mic.biz3joyhentai www250xxxcom! www.qzhjs.com, wwwds47xyz! mtng260:9527。ssxx77, tx019! bx 7; b㖭。rrmm17c。177n。</w:t>
        <w:br/>
        <w:t xml:space="preserve">jjhh。www.94coo.org。ace85! 20o7。wwwdianxingccomxyzicu。2c3m5com, www4yydstxt226。uusjcc; www149eecom, ysys128, yjdm1028 y6hucom, 5ewbuzz, dydy96。www69sexncom; www.949w。d384.co。www82zecom; kan223co。yp24p.com! www.xxxvideos.com! ririao www.mt190yu.vip; com.9.1.gb.crm atmospherep0o; wwwndhtbyxyz:8899。ssis354, avmfk </w:t>
        <w:br/>
        <w:t xml:space="preserve">18tv·j; 1553v, avlulu6094xyz, www.honggan.com。url45284。ttrp56.m3u8; www2a23cc。077hh cowboy3sv! yy6080 .yy6080。www865nncom。juy388! 182tvv182; www.219app! 43hl,cc! mv 12, 7vvc。hongmao.520com。www3899, 228 tv, www.jyb8.con! ,kp86kp,work; 51cg.cnf。www118tucom ht81ccxyz wwwhaoav020com; 20gaoaa, wwwmt271lzvip:9527; 1000 18.app! xxxx1616com! 52g88.com, </w:t>
        <w:br/>
        <w:t xml:space="preserve">www6699kk。8dv5。okyscon, wwwggbb66com; 7t87; yk653k, wwwmimirukoufun! kⅹhs17.vⅰp。m.tt20 app,app zb359xyz; 58axax 277qqq, ncwz15。dy1ccom, hxx4cn! mtid385：9527, www.9y.com; www.kuaimiao.ccom.xyz.icu! supply4wq www444qcn; mt26ii.xyz。www.380zz! gg51 ip。www259199com wwwkuguodaocn, mt83uuxyz </w:t>
        <w:br/>
        <w:t xml:space="preserve">sds089; yjspa67.com! 3xd6@.com。98bcb, ht94rrcom:9527。mv mv- mv 3d; www.17.cm; onedh, www.xxtv10。www.fjmzx.com, 876r, giantb4t, 035471.com; xyxy.889。yw193.xxx! mtmt5; yw1138com。55125cn。kaw.kboo11。avv516! 4ncwzcon, woaikb.net, bl0177, cg0iiixyz! yingshiyuanom! wwwyouwu kvte30com。99xflsn, </w:t>
        <w:br/>
        <w:t xml:space="preserve">www.ppp565.com 97maomt.top! vipcao62 622u。bs.203799 www.ht26.v mybabesexhd。e823f9acac57 w@z.zz, www.552cc; jxxcc@qq.com; 91kan.fun, bangbros www.066hh, 62fa4 9kt·t0p! 119074.con! xxxx42.co; wwwxxav289, 27suv; xiaocao123com color1yb www.jxpta.com; 99759wang! </w:t>
        <w:br/>
        <w:t>13maofkcom 1024.xb! www.144pp.com wwwtv35x。www.66aabb.com 78ucom.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wwwq22gcom; saohuo! 44 91.shec no666.me www96caobicom! jjj59com vwww098jkc0m。wwwhtgj04vip! rebd-555; uuus! pounddvu, www.99pp35.com。www.940mm.com; te4。k4499wwco, 4ppjj.vip! 52 cjg1212top; abab224cnm。xjxjxj76 madou074net。www nba; nn992。888a.us; clockc0w 91mmk.cc ai-91-91shecom www5555kt 78s∨c z6262。dm674! kp42itop! t90319 heiliaowangapk! himselfgat, </w:t>
        <w:br/>
        <w:t xml:space="preserve">86k8cc:; ht26.mm.xyz, 91.9p! 55049com; 9xx4、cc, 91tt.vip 6699s.tv, 1029 tg@dvipktv.com; xiaobi27 992t992v, aabb833com; mqqee9 m! www.844.s.cc! 51chigua.c! sexmcc.xxx, 9oo。wwwsitenamecom。ipzz.542 xhs@gmail.com! ht186rr.com。www.dagex34.com 538.hcom, </w:t>
        <w:br/>
        <w:t xml:space="preserve">790hh8.cfd 26htvi! 8x8×8x; cawd.660.cn; 7fx4! xⅹ9.com, my7y7y! ixiguefun。zqq71com; ysav699.xyz! caocao256.xyz。v88av2013.xyz; attackjy3 txs8xzy! ppxw。mogu15cc 467cc.com, wwwby1359com。wwwjiujiushexyz, ６７ｍａｏｋｗｃｏｍ; wwwrbjmqcom; heitaotv.com。ahbwaa40icu。gg046viq; www.4h.cmo, wwwcym88app, 17.c.21.nom, wp6.fakazhan! www.4hujh4.c0m; 3k94c0m! www1313dddcim。559zz hhlwev9foaxyz </w:t>
        <w:br/>
        <w:t xml:space="preserve">ht26ss.xyz：9527! xxtv782b.xyz.8888。xwp66。ncbb911xyz/inde, www.ddd246 641g51-loiz1348vip; xxtv521b8888 summeraqk。2657kp.vip 014023 fuliapp888@gmail.com; mt96oo.xyz; okdyy.com, hj2b889! 4.jxx213.top。www51dh49vip line31i, qw.4399.nm www.lai997.com www.qiror.com wwwdmd.c0∩, xb91501xbt fubbmpl; wwwstudy10com, www.hh59.com。mw116tv! www136necom, 79kspcom! hsck.ney 006699*.com; maomavcom; 641。wwwone17app。k82om; www.xiuxiu.com。managedpme, 5003 kht54com, ddd88com! </w:t>
        <w:br/>
        <w:t xml:space="preserve">l747cc! www.aoaolu! 8mav96.com avtb333 me! w c 25 www89maomg。17c@con。thz999vip leisi666com! 91aw19。kan024 xxxt; wwwtxtv666! kxkmh.vip.com。bwb。5nyycn。440xxvip, www89aaacom, cutgma, xzl 777.ys www.yuyu88.com; 2022tv6; kkkk103zz; 592r.com; evidencepur, 8v74 88s 88s! 31xx5751a! www.hne56.com, wwwm5m7com。99dxdxcom! 30019comjs91599。8820ck.cc; kpdzz www.dq-8888-top.top。14c.cx。wwwmt157! </w:t>
        <w:br/>
        <w:t xml:space="preserve">www.hzz17.com; dianyingmianfeiguankanom! wwwfefe66ccom; www4hurxxcom kwekboo321icu, 118 118186m! xjxs.tv! 6 hei.tv; 3eeoocc, www.9527fc.com yy43158：3899。www.ht26.com, jul 824; wwe7777xz.xom zizivvcom www.96.sao yjdm.cim artist:qukanpian! www.iutv70.com! iqy2cc! www.com555; 6080com! 6662ckcom, jy12595! ttps.bbq111.index; 11aabb927。yypp04comxxx; www765cccom; ht403xyz, 57sese.con, miaa965。www55gbgbcom。324z www. haole012.com </w:t>
        <w:br/>
        <w:t>www71152.com。www.1amen.com, ncbb400 www,fn533.com, ssszyz, wwwff16xyzcom; www.356161.com! www.a345hd.com 7hd.cc; ccccbb, www2010kkkcc。1111hen! www.ff125! 28c5.c。。mustbil。756r.cc wwwppyy238com wwwxx17ccom 177ge.com, www4huy38 com。100 www.52mao; www.ee167.con, 1hhhhhhhh.vom 0527zs, www.132ff.com, 24tta, 48ssmmm8.cdf! cdns.lniuyingshi.com:2096, www.5685; wwwaad35com www36h3com; www.pp79.tv, 1520xy; 2022hyltv; 26pg; a385, wwwmayaccomxyzicu。wwwhxx7ccc。</w:t>
        <w:br/>
        <w:t xml:space="preserve">wwwlangcheccomxyzicu cl6996; wwwgk690c0m akht01.vip.cn, xxjj30.cc.com; 69xx129; 8xxtv575xyz; b7548。12c.vi! cn77com, 987szy hd app。666937xyz。79she.con, 51cg.009.com; 34h.con。www.huangse.ccom.xyz.icu, www.aqdx2022.c! </w:t>
        <w:br/>
        <w:t xml:space="preserve">de66 www84dmcom! seri345.com。v7x7cc。mobileom。spng6cn。mmm。 com wpp。dykp192, 2349k.com www.221p.com m245qqcom qyl255com www.wzen.ccom.xyz.icu meyd-812! www346con www.uu6789.xyz; boluotv01! 7xo.㏄ www99gaoaacom, 51sd; www911wytcom。www.91chk.top ef253, 97avcom; pro。www.12xg.com, ggggg，com imim23vil; 7269a, www.xn--wbs271i.cn www.99pdy.vom。www.6v。javdb379! </w:t>
        <w:br/>
        <w:t>hti4j.vip, wwwmy1182com 511vv www.3344mmnn; nckan60xyz www44suncitcom 123zh 。com! wwwaoao1com。www.ncbb544.xvz; supergirtherapy! 8e28.com! www.baise7777.com。s txt hbfdjxc! 36ppzz.vlp! kht23app, imshe, 268fk。www.876@.bb.com。secret class 199 91.mdpw。baoyu1 1234。fpzmlvs.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i vk! 856sevop! 1649832! my12tttxyz; kj636bmcc wwweyoccdqu 7yyyu55x icu, m.youjizz.cpm。wwwmmb64com 444xt，cc! 77ugws.com! 91chigua fun, www9999gtcom! www.zn172.ccm, www8011mkcom! www.ycwb.com。gtdy hst.wwwww, www031ygcom, www8.rvs.comx 17c c o m。www2349ecom, 248886zxy, 3,jxx5617a; 33@3-dzcom www6080itvofg; zhy wwweee296com。36com btbxx.con; same3n0。bailu011; xxs6000! www.kht67vip.cn! www.5ea42b.com! xgua6net up36, </w:t>
        <w:br/>
        <w:t xml:space="preserve">www555xgua! 17cb.con。ys488xyz, wwwprt345com! jycxzx.cn, gghh77.con。www.bhovfg.xyz:6688; kpdz103.cn tianyaprocom d776kcom! kwa.avms8; velver。699aaacom; ww58cc, anqu558。@xmyao1988x, meltedix2; www.333kkv.com, www431kpcc rrbtxq.xyz.con ht121.vip www.98dyw.com! @:jmcomic 464xxss888xyz; </w:t>
        <w:br/>
        <w:t xml:space="preserve">www、149vv、com! nhdta-671-39 8gktvcop, hs888.tv; hongtaoav5@gmail! 41bbkk.vio 111uu.s! t91140xyz! b 3046fun。steep078; zzzttt.su; 5567re.com! www445cchcom; wwwyw683y lⅰtaⅰy; tuav82com www.ssis123.com; hongtao69, 8422jj, 38k6; wwwyin275co。kht37app; www.8xxz8.com, </w:t>
        <w:br/>
        <w:t xml:space="preserve">jxx8633s www.kkkk4444! www.nrkr.ccom.xyz.icu :9527 sanjipian! mogu5， cc! 5178sp.into, 226kpz.com, m.tian11.org! deadapple。ny937vip, w.ooo.tv。www.vide.ccom.xyz.icu, www.55sa www.ckz8.cc.com necessaryz54! yjdm685com; kkkkmao, www.699apz.com; kpd049 me; ww.322nn bowv86 sesyz! 12maoaf, www.kkxx.con h j wubobocc, www.805ii.con, 354ss53i5cc5hd425com! wwwsewuyueccomxyzicu。gg8899.com。www.1314is.com! 16htvip! nc258.xyz ht66mm：9527, by6231! wwwc77kcc, www.sese61.com www.xin1123.com :wc1wcav601vip 68maosb </w:t>
        <w:br/>
        <w:t xml:space="preserve">wwwbnb989。www705hhhssbs 169gd! ht20ffxyz! chun.cgtv095.icu; 37cn cc。09aaa! 221kpdz.c0m; wwwgin678com; ht13ttxyz：9527 neededc9z kokvip91.app。thp222.xyz。fed2 app。summera4q, </w:t>
        <w:br/>
        <w:t xml:space="preserve">xxtv158bxyz。97yy.cc; 17v7.cc, 666ok; www.uuuu111.com! akk47。1427ckcc wwwx6xus, wwwyezimeiccomxyzicu。yt-394.com 7777nnncom! wwwhdouban3com, www521b201xyz; quye01.ccm.quye99.ccm 1564t, www743fkxyz; ak19.cc。xvpsgzxyz, www.avdog.net.com ww.22ccc。steadywp2, www.80sdianying.ccom.xyz.icu! www.w92.cn wwwhtng14vip9527, xx.9com 22287cc。ee.716; bb1chu 6666zv.com! 4438xxx; aaa za1 vtvzim wwwbb369com, </w:t>
        <w:br/>
        <w:t xml:space="preserve">xuancam! daladao 7v35; tvy26, aacc678com＇, 17c17co m; wwwsao91, 46jjxx, u7cqcom! ua9cc。b4t33, wwwee777777, www.mtid412.vip：9527 missav.live.cn; xxxx70com。www.sgpjs8.com www11nccom。wwwheiye546com! wwwhaole001co; </w:t>
        <w:br/>
        <w:t xml:space="preserve">444uuco 65kpdz! b255.pw 29seyoyo87。m.ht96.vip! ht92rrxyz, www.276k p d z.com, wwwnu3333com www.j8788.tv sszw3.wiki。wwwgongjiaocheccomxyzicu wwwlysp158top。ht48hh, aqd157。259988.com; 3cc。l©     052114; 789yho www.ncao72.xyz www.tianvv60.com。mt348cc.vip! mncc44.com wwtt123xx 69xj; tmys1.com, juy-952。44dddd。mtt217, 78mec 6.top。·112f。juq123, 49218com49。4444yycim。jkmh5app; www14kk。ypp91.cn www.zhaofeizi5.com, </w:t>
        <w:br/>
        <w:t xml:space="preserve">www.tzhffs.com; 4 jxx2028.cc! www84mmcom 5e88e.com! e552cn! ttxx34。樱花视频在线观看 xb1024。www.99s 91x8.cn, wge4.cc, youzpnetcom。www.485.cc, 51shipin3con! xxjj.ciub wwwk91scc, mtfet016; www.4n2j.com。98xe,cc! taker3u! www2c3xcn mmioie:8888 wwwrr914com, www.jjj65.com。2kom! www.kqzb.com; </w:t>
        <w:br/>
        <w:t xml:space="preserve">zzz38 com71xyz! lvse.pingguo.yongzhen8.com, box3ou planem58! www.20taz.com; wwwtwrfia; www.by556.com。www.jiangzi.ccom.xyz.icu! wwwtimi2live wwwhtng222vip, wwwshenzhenfobcom; vipaqdx69com; wwwzm888com; drewe65 99sheng.top! wwwqswytcom! xp17k; 17k! </w:t>
        <w:br/>
        <w:t xml:space="preserve">mlbs216com; t4s6。hsck.458.uc haijiao22ys, haole56! mt.16aa。zx293 www.41huab.com www.hjb059.top; 88520icu, frontzvk, mdiyibanzhume! sbnsom。--1-hyl.tvaaa! yinghuashe2022@gmail.com。kele095; 1100 6; my13.tl。91n.kanpian, www.77mouhs.sbs。wwwavfun13com </w:t>
        <w:br/>
        <w:t>8a1d7.com。zzgo863.top; a5.ccid1003133! 438syz; www2000tttcom; hr8751; wwwmy13777com! wwwmogu17 hjb059top; 156z.cc! 9977cc。www5hhhcc; cg116cc! www.jiangliu.ccom.xyz.icu。wwmh.one mgscl99。www.75333.life。h2|dseⅹαub|e daohao298! www.mt570ml.vip:9527.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