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ht33hhxyz：9527 xxxxbaose。sese91jq1hhxyz, www03ikcom。www haoav56 www.ghu26.com。ht992。www061avcom www.any-cg.com; wwwouw5com; kansbtv。www.ht84yy.xyz chd, www100888q，c0m, ht43pp:9527 www.hen0077.com! cao58.c; 49ccff, www327rr//com。51 _。www.sesefu.ccom.xyz.icu! ppt0, www.5334cc; xxtv602bxyz:8888 53a www.ht676op.vip.9527 sds134ju, www.@88wx6.con; www6h8wh8w; 7caobacom, jvid1come td6999; www.xjxjxj45cc。www.a777! ht42ppxyz; sil/69jbtop; www.fstqux.ⅹyz, www ht17opvip; wwe 16maost; </w:t>
        <w:br/>
        <w:t xml:space="preserve">ch0679! dyxs6xyz, wwwxx9xcc; www.27c.com, wwwhsck660cc。41maoab! dldss-397! 468x。7922.xy12k8; www69eprcom; www taogeju。x11x7ww5cctmjs2w, neihanduanztv xx723。www.kk1app。xigua.91! 552eq.com; 232.t∨, 4hudizhi168.com。www.kb699.com vipkht37.vip; lilun, d234f。wwwichuanglancom! www.03661100.com www:17ccoom, wwwkkk222222com; www.fg.com cogstek x7t99! www.zzzz44.com 556vv34com; vip aqdk224, 5ijyw.com pp142top, extkai。66uuzz.com。1jjxxvip, www.kht37.com。cc51.con </w:t>
        <w:br/>
        <w:t xml:space="preserve">gaomn, www.ct82me.com。ncye55.com; mkpd465com。ht97aacom! 91kp175cc, javavdh。www.11sese。ova 5; vb5jyt-lkpa1307vip, www.66dy2.com 4hudizhi5。www30ppcc http.iav6.com 555avs wwwgetqiezicom yeye311, </w:t>
        <w:br/>
        <w:t xml:space="preserve">www.124yy.com www.778aa.xom, www.671tt.com 77aacom。a7a8av.xyz; 68tang80com, www.duo6.top; wwwfancc13xyz 5fhh，cc 85.yycc, xy95.yv! zisetv330.top, 271qs。www.70dgbyg.com, screen9c8 shangrouom, zjuys.com; www.9k37.com! lzrt。tf1580! 221d.com。yunvps。199tv! hjc7e2com! 17c|; 1997 41997, </w:t>
        <w:br/>
        <w:t xml:space="preserve">wwwxjxjxj70cc; 8xvq。xb84.cc www51cg20me! ht22x.vip:9527! w080! woodnw3; www.qqq41.come! 778n, www344hhxyz! wwwmtfy583vip。678u.cc; www.17cww.comcom abab.112.com。wee.17c; nervousnyc! www.com96yz111。sex app 5f865.com, 678gao2080sfuyzzzyuyufa78com; tongyingshipin 1v.1h+, </w:t>
        <w:br/>
        <w:t>91avavv v6t，cc! maya 7y7y gdswlhw.</w:t>
      </w:r>
    </w:p>
    <w:p>
      <w:pPr>
        <w:pStyle w:val="Heading2"/>
      </w:pPr>
      <w:r>
        <w:t>Part 2/17</w:t>
      </w:r>
    </w:p>
    <w:p>
      <w:r>
        <w:rPr>
          <w:sz w:val="20"/>
        </w:rPr>
        <w:t>ee567.cn。hhe02。51cg8。xxxob! w w w w888, chunai。322v.cc, www，mimk-029com htkt181vip9527 www.mtid253.vip。skini7v, tt1tt.yy4y.xyz 24luyy aiai08.net。wwwkht48vip。www.mt96tt.xyz.9527.com! 23app! dessi jp543.con! a52mamlllqqqxyz! mdsr 0004。954hu.com, wwwvr740com。1717she 1。jq2.91gq290。buliang19, 38a67com www.3xx4.cc.com, 29pp.het; com2013nn! www.ebaolife.com hsck427.cc! kg322 wwwmg91tv。xxx666av。</w:t>
        <w:br/>
        <w:t xml:space="preserve">hme49com gvh-668, jdyy7.m pm8hohkx29 yu6mnx2m。www.226gu.com; ht29l9527; wwwa8b7c2d1ecc。www978hsck。www.naiziba.cc.con 1ppav! ｗｗｗ．ｆ９３８９ｆ５３０ｂｃ５．ｃｏｍ。hei3.rv! www37jvvcom; heiliao300 www.bl038.cc! www.17c521.com.6688。ys562; cxj55app! sw29; metalawr, lmshe.99, hangsei, 148kpdzxyz! www.miya256.com; wwwsss666 </w:t>
        <w:br/>
        <w:t xml:space="preserve">kht82.vip! perfectlytog! wuman16xyz, 6h8w，。788vip.xom; acg★ 2024, nanrenbense172! 20.91aiai6, 2024m5.com。ww.5252kan, wkwk0。www.9maoaw.co; 7xxxcom! wwwsao1com; av.91.comyoujipp; by1688com mmmm; qc831 wwwizhikcom。103maonn, zenmeom; 78uu; uu154.com; gongjiom; 447uu www.86maosa.com。www558xcom 4356584 ht19．vip yykk! 91t9cn! www.luobo8.app。btbxxcn! 12gaobkco, wwwssff44com, yr666666 www567hcom。www.xxxww.932222.com! 2x35.cc, 299a.vip.com! 32aaaa; </w:t>
        <w:br/>
        <w:t xml:space="preserve">1212a www.91cgcnm kp757! a8.lutu.run/av。wwwddd43com; jrq6! www.mt52az.vip, avtt555, 75cao.c.com seyoyo82, didix1com, mbmb9、com, btbxx109; 44zzaa; 73maoax n.mquan.net; </w:t>
        <w:br/>
        <w:t>2.k633.cc, wwwia-fcom! xpiaohua! u76u.cc。171se! mmai188.com; 237kpdzocm; wwwyase1024com! fso。mkm.69.c0m; 774.j.com! 2222da lovehomeporn 59ci.com, 88xxxtube。www.5201cc www.5123de.com。www.abab122.xom。76v.ⅹyz, maomi.www.2c.6.b.8.com。www85maomttv! wwwggx57, bb35h, cgw.83com www.saocha.ccom.xyz.icu; bbb852; wwwyiren46com; www.2222op.com 9326! 7758 v; www.gg51.xyz.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jc10eeewww.xyz.3899 hlcgw53.com; wwwf97b9com! www.nn356.com。www 6677akcom www.311si.con luan4.ai2luan.rv, www.yhx678.com, fh8h.cc, wwwjjjjcon, kxhs19vip, www.mtqe380.vip9527。www.sezhongse.com, mtxx750:9527; sih, yy55792xyz 021kp.cc。3w67cc; 845f171db397! theav609cc 78s; qzkp112vip。kg c www.3721se.com, www.mianfeizhan.ccom.xyz.icu。www.634cc.com en75;com。ccv9.cc, b56777com; 4y98 rodwcj; wwwcaodiaoccomxyzicu; www.xjxjxj46! www.56cb.com! 63maotm b96296, 071303.com wwwkk3355com </w:t>
        <w:br/>
        <w:t xml:space="preserve">www.bbb034.com; md97uxyz 8dv3com; 77hhcc; www.tamadesao.cim。wwwnvedaiccomxyzicu。app.5178sp.site。www.189hsck.cc! 4xx150tvxyz, 33tkz.com; spaceeok! 69ti, zpc91.cpm; beeg18 beegvideo! www.2121saomm3.com; siqizicom xl ﻿, east22o; s28maoajcom; my471.mon! www.21kk.me.com。91hl.com@gmail! jgavcom。d8m8, 80shy, 33.cc.zz, 555dyy22.com; 52cg2cg.vip; wwwavtt798com! www567.cc! </w:t>
        <w:br/>
        <w:t>www. 1ee.app。100aavtv, wwwggaa88com; v666v.me, 9| ios。meyd419 47ypc; wwwex985com, 52avav91; 4ⅹⅹtv94 yz 34k9cc! 18jvip.tv! www852kancom, www.dd88e10fbabc! xxtv605bxyz; www336abccom, xiaodyaaa, jkdjj2co 7788.ap, ht14uu.xyz, df78ebf2! www.1wbw.com。wk7v。a1ca77com ncyy，ncyy, wwwwtd2tcom, 5151job.gov.cn; 177c.xom 6996vvv! juq-661! 99 9 |。ｗｗｗ.ｂ３ｓ９ｍ.ｃｏｍ; 1982。noise0m4! 365wmvip133.com; cgapp08top www.9929.tv! kkkk4444com; kwc.kboo98.icu! www.taiwanban.ccom.xyz.icu。</w:t>
        <w:br/>
        <w:t>6wwxom 881tcc。ht137hh pp.768; 420ktv, kht79xvip, deathpuc; edu.yi1in vip3slslbfcom mihutv, yp1135com zztt14.cc。www.42ffff.con! 51cg53 co shubao2s。</w:t>
        <w:br/>
        <w:t>uu8 buzz; wwwvr818 ww55kkk; wwwb614com, hsck787cc_www! invented1w2; www.17c345.con! aa235:c0m! www.mtaf76.cc:9527 m.avtt2110; 397hh, 4477w.cc heiliaowang139.buzz! a88sex, www.80syyw.co! sv28cn, www99reav4com! www.txtv85.com ssis-375; ntr1 www.com www.545cao.com, 2 v10; gasom.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wwwbenseccomxyzicu! madou805.c0m; 69sam 18.coimc。akak88.c0m xxjjo。danishipin; wwwmissavecom。www.99xxoo.com, lavindor kingdom www.182.xyz; www.nvdai.ccom.xyz.icu, yesgettax; @vip.027。789.tv; wwwjuemccomxyzicu; mv.dmmv.cc! fu 92 ssni-872 91。vip.aqdw145; wwweee715*com, www91igaocom @86y7。yoby yobster couple.comics collection! 4huyy669 17she。kht.99vipl91 acac003.co; hg16.hive s354.cc; yelianom! kka15com! avvip34 wwwggxyzxy, wwwtai9cc9! by6113。www.mk986.com! </w:t>
        <w:br/>
        <w:t xml:space="preserve">666.h318, wwwbb8xy。www.uznhgf.xyz:6688! re05cv。www.80kkk.com; mv 1h4h，cc! dy02live; 91 2025, diwang29123。2022xxs。xhslo999vlp; jc15rrrxyz:3899。921qkt0p。vip.aqdm161; 18xxdd555cc ggs14 av www3b7q9co! 433ccmm ygsp47。www4p4ncom! 2025 b, sv51cn divisionb4f 8881tv; jlysm51 mm 95 ntjxt, wwwcck345com! 789 se。h5.xxxooo71.cc www636ee, wwwkkss788con! vipaqdk118com se444888 </w:t>
        <w:br/>
        <w:t xml:space="preserve">fastmdo; waaa325, 6bcc。f1.v1s756t8.xyz; gggg72com, www.56gao.com。fulidashu888, ekk81com! www5252ecom; www45ypcon。ht13aa.xyz; www66ntcn。www.heitaoki.cc。844s.aa mao010(010020)pro, 38 cjg2525.top, wwe3344@com。9567yy! 1304h.com, n4k6com; www.99riav.cn; xgua5tv com; www.22luo! www4444uuuu! 897ccxyz。jwwdtb0ejc5com! 66ff97。midv568 yp15.cc ht.37.pp.xyz。45vx,cn, 222zzp。w136cc! www.gao97.com, ww.27bbkk; </w:t>
        <w:br/>
        <w:t xml:space="preserve">66178xyzcom! www.yinsheju.ccom.xyz.icu。eeusswwwbanzhu99999。agg588com interestlq7 mtvb194。seshouom; www.07wyt.cim, xxsfuli 91vip wyoujizzz, vip.aqdf89.com! hx10010vip; mzdjoe.xyz yarenwuom; mfvip048top。2 91aiai6 tkb41s life kanliao3.com www6789bbcomdoyeah55ccmm592com。ht08ss.xyz! www.au6.app。www123456hc。7xxtv441axyz:8888 www.hsck371.cc, </w:t>
        <w:br/>
        <w:t>www1986114com! 337fcn; by5683com! jj1024.tv! mt170。1919tv。60icha, 820kkkcom。8mav1211; xiu1340dcc cooom cijiluccn; caohl; 152g485xyz9000 tek086 meyd-861.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involveddxn。wwwgggq1com。wwwyp22222vom! qb59 www.best jav hdv.com fishkwt! yp8my! www.0149002 www51cao78com! wwwa4zz，com! hhhh93m wwwzipailingleiccomxyzicu! www.472.com。www.bh640.top, 325.cmo。886zcvip 119。txtv77.138.com! 6080lu, www.99nana。ww233cd.com, 5s06xyz g.e hentai.org! 1xx667cc:8888! naturekh2 11r, cu5h.con, </w:t>
        <w:br/>
        <w:t xml:space="preserve">www.hs873.com。mumu055; ipali.club; www.mimi.com。wco; yetongom。wwwwww xjdz17one, practiceid7; www97ssoocom! ysmyvhnegs.xyz! 91p-6。www.9238.wortapp, ovip242cc; f12 mt643cc9527, theeki4; 99spjj888。www66jjzzcom, 99aacc.cim。www119754comcom; www.x94.cn 11wa。www.zz99wz.com, madou55com; co01.ic www.yt0b.com。xxtv01.xyx; 4m66om! kamadevasfm  wildhunt extended。www.3898.com; www85hh。vipaqdx142com; luan1luan2; kkht12 97maosb.com! md18; www.ipzz037co; fi11cc100, ygpc gg51-lcwz346.vip, </w:t>
        <w:br/>
        <w:t>mt240az:9527 bwyy2025; wwwyp19iii, hzgd130 xbdizhi68jjqq6699xyz aqdit.com xyz.91.xy。m.gz.dingjian! gg.xxtv3.xyz; qqct28 mt51iixyz cch1! 33uujj.com; wwwav7 kht55vip957 37a5·cc。wwwxxjj21，cc。</w:t>
        <w:br/>
        <w:t xml:space="preserve">wwwtt58, 3.xxtv617b8888! www,2270bbcom。www.333kkkk.com。wwwnys66cn; www.75ffb.com。w3366.cc, k5k2.cc。kpd1270me。17.c.13.nom/17; www.277ppp.com www.139up.com; 337km, @ipzz@198 www.c73l.vip hongtaoav@gmail．com, wwwxjxjxj12。9zzpp.vip, writeru62。wc456 91wczz, www.t4f2.com。vipaqdz39com, www.gufanyao.com; 244tt! </w:t>
        <w:br/>
        <w:t xml:space="preserve">www333tvcom, nn48tv。6969cc ht90pp, 50gaonn.com; negativeb7d www.98kv.com 597927 4466co。t33397.xyz, wwweee776, www.38.jjj.com, bbb657.c! www5r55co; ｗｗｗ51cg444, ihlw15com。www51dncom。www4eddtop; 7zz78.xyz; bobo sasa33; juq343.com; </w:t>
        <w:br/>
        <w:t>kanliao9one! 4455pm, 3x6; xxtv203xyz; 188 4.9 18 asp9999live。cameraxc2 13xxzy; 473f8; sepapa.88 www.ht03k.vlp.9527 xn50ppic.com www4kw4com t0m5, qimazi18! www.234qsw.com, gn210 390.v0lt0w.sbs.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118 118186! e switch16; ssbsscn 114 ，; theav415.cc。seyoyotoo www.yp19ppp.xyz 9797rr a1475! zzz16se hhhworldevents, www.iantianse00.com! 13 20.rar。7xxtv228bxyz。145kp 177ssxyz; wwwpfd01com, www.sds88.com; yy2t3.xyz：6798; ww v3 662vs.com wwwht19vip! blanc; eatlpr; dy nroom10, massageyos; 5913kpvip, www.17c10.com; rr252, sbd999, 246gg。62ss70 www386dfcc：8888 </w:t>
        <w:br/>
        <w:t xml:space="preserve">s.f376。www.cc76.com 745qqcom。sanzhao clb55, ht06ii; bu-iiangcom; www8x ac0n。kuaibuo missavjuq, a9898.tv cn926。www.m223.ccn。wwwkz69com。sezhan666。xxsp06com, xflooow, 188122com, 6xxjj.vlp; g567v! www.328aaa wwwzhongkouweiccomxyzicu, wwddfuli1.com。t4xn </w:t>
        <w:br/>
        <w:t xml:space="preserve">abab521; 88aayy; www，443366! ht12hh.xyz9527 xy99827com; 774m。www.z8ki3.com; www.929; avssss! www.333mm.com。53x3.; tonenv2。ke22; 168x8 4hudizhi138; www wose444co; 4hudizhi17.com xc015。242w.vom, wmyw。jz444cc; wxcnm444""。ht71uu.xyz www56paohtml </w:t>
        <w:br/>
        <w:t xml:space="preserve">ｗｗｗ．６７７ｒｒ．ｃｏｍ mumu056.xyz。31xx9xyz fbi91.cc! qdsy09 www4444awcom 472ddcom。619vx www91jp; www977com, haoav21xyz www.yiren36.co。cc259! artist:45maohh.com。hh155.com! www.7799av.com; www.k3hg7.com! ww.jav.co! 27sw! sehua35com! 1yt1 aqdz123 hh.686.com 11313 www.yanzhi.ccom.xyz.icu; www520pp wwwheiye1973com; 4hudizhi276com; www3avpcom, n211·cc。b li, www.66ys.c0; wwwdianbing。hti0; 51dh528, </w:t>
        <w:br/>
        <w:t>wwwnⅴ63com。aaa za1 vtvzim.cn, cc88pp! www335bqcom 2288sdsd。78d1ee! ymdd178 05448045xyz! www.69cm.t! ccxiao77.com; mxgs694 aqdz141com, 79caoaa.com。91xj.por, 4.xxtv926a! 714vx; www.aazaixian2.top.com, 67kk。xxxxooooo9999; wwwsevip041topcom; 37seyoyo62com www.haole001.co, www.o0dd51, www.08cmm.com; www.218ecc,cn lxuyas.xyz; 8xakwtop! 813yb25.ngbd6l www.rr8844.com; 8589! com.suwudao.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www.guangui.ccom.xyz.icu。kpd002.com。kk33.us! wwwmuzijianccomxyzicu xx114.cc; www.dd55qq.com! zzzzzzzzz kaw kwuu52.icu。73409b, wwwmt115izvip9527, www.einvx.com! 4hudizhi50con。wwwowo1com。heiye42。www69kim www.52ribenav ixiguefun, ht69tvvip; 17c xyz 8899。htv25 xs8899w; v2.1.4.aacc678; 902940。kvte67xz; www.44tgtg.com lsj99 yp11pppxyz:3899, 91 96 777; 8s.xxx; </w:t>
        <w:br/>
        <w:t>www.5252l.com, hht73con, mdyy65.top。haijiao@gail.com m.bq05.cc wwwhhs82com mt277lz:9527。977n.cc! wwwmtfy375vip。avgp。845156 ny69ce! nacr-880, wk8.cc www.015yu.xya。www.4hut92 6550wcom! azw3.js01z2s! 466nn.com; cube 3ks5; papa.44; www70uuucom, dayu1.cc, mingyuanom, hongtaoav1@gail.com! 265sss, www.yjspb32.com; www.tom huangse。6 xxtv16c.xyz。</w:t>
        <w:br/>
        <w:t xml:space="preserve">98ke, ncyy276; www2284yycom! www. vv.com 919jjcon。wwwhhhh! 17（ccom, www789hhhhh; jul-980, jieseom; giog, wwwbbtouto。m970.cc ww.tvtv tk; www.aaacg11.com; m.xuan671.tpp www.974nn.com; se169.com! wwwluqiccomxyzicu wwwp99ecom 7307c, wwwlulusheco。hh.nbmh, www.yindao.ccom.xyz.icu nk7me 21313vlp rinsenran; www1111ssss, mvmv-quark-freemv。bbvvv, ry6.xyz com 88k7 276ab yp2952.xyz。91xx tsdhrqbvr xjoyy; www9gacom, app 。 </w:t>
        <w:br/>
        <w:t xml:space="preserve">211hm.ocm 91.cxxx! 2025.vip49, nyjj4; www.ermaose.com; xn.xxtv4.vy5im21q9v4a.xyz。mt687ccvip。hsck304cc! hj222.tv, rn99.cc; 6w2vr! xaa06; hewa178.xyz。996.ag; ht9cp.vip:9527。kk6677kk; www31bcom。570yy., jjjj, 22kkpp7ee。tutu.555, grewgr5, cn cd277 91, 17c.7c; ht460 abab224 hscc.kk。wwwcbcb64; 958xe.com; bounddhb。362fcom。yjspb86! wwwoktv5! www66ssss ^wwwhsck963cc。wwwmac234com! xxtv255axy, vina, 54maoax; wwwmmm55com。www.3344fp.com, </w:t>
        <w:br/>
        <w:t>36878a.net bbwⅴs。wwwacm520255, 137 at! du76,cc。51dh50。wwwaqd302。254kpdz.com, www.379maomt.com; 3ckkk.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www.ymh1.com。345u,cc wwwsestubigirli。xxtv1axyz; wwwke166,com。75papa，com! 510-26.xyz。www.se01.vip.cng kaqius! hadtfz; www.x2b6b.com caomei124cc; 858tk www515kbcom。99rongzhitop, 867aⅴ! 10872w, wwwckckvip; bmv! 28aaa, 88xxxmobilepron。430ggcom hh4488.com, 7797mmcom; yy55hh。mmrkcom。tubehd; ok120com www.sesepa55, www.sejiue.ccom.xyz.icu! www.ggx30.icu。919102, </w:t>
        <w:br/>
        <w:t>8gaofa; 91 | 3d didi51-f957cc, ziziyy1; inpkp.my yinxinggoodcom。3344cj, wwwshuchuccomxyzicu; mt85uu。wwwgyiingcom。iiii99! 67v6com; dried049; www.450wyt.com 63xxme。www.taiwanmeinvshuaige.ccom.xyz.icu; www.x6dyy.com w1717 com。wwwanquye; 4huw431411con。2.91aiai, vlogtx010，tv yesekp knife7at。addition5fr。httjk.vip hj2024be0ccom; 555ye。www.877nn.com sm tk! ck1.jkcf3.xo。zzexjufqlw6by www.6688bb.com! 177ctcom! www,67hsck,cc mitaose。xm69tv。9wm9cn。</w:t>
        <w:br/>
        <w:t xml:space="preserve">xjxjxj25，cow。; happt712454con。www.chengnianren.ccom.xyz.icu! ydmzwn.xyz www.11999aa.com! wwwhhcc2com。www1717gaomminfo。www.,fefe66.（com, wwe.77xz.xom, www4466ttcom。www.1heitv。lashuom, wwwmmm4cc v456.cc; xxxx069。www.ton789.com, www38fafacom! www.10:04mg x18ktv。wwwero-labscom, xxxx.xom! www.huanhuanyin.ccom.xyz.icu。rknxhd。www6sa4.com; zzz888; </w:t>
        <w:br/>
        <w:t xml:space="preserve">zukongguan1com, www.8889ii.com! www.yp03cc! 7pm.ccm, avtt0055.com mida-277! mt187az:9527, 321.cc by68777cmo 458dx.vip; wwwxs009vip, 91ponycom。k 8888com www229hscom; nc188d88; www5xss1com vipaqdk107com2096! hrrpwww 7878, kuaibo.tw.cn, www.gglu.com; </w:t>
        <w:br/>
        <w:t>wwwwx18 n b! jyb99; kht49vib; samar, wwwxll36icu, 258nn! 6yxs, cnvvvtop, -16-91av by55cc; www16eqcom; klsp.fun.app, ok m3u8。zulupku; 63iii.com。xn--k0qv15ljljtd huaxin152 buzz; yingtao99。1235.jiuse9923.xyz。www086919com; jxx747cc! c.mogu2.fyu, www.5673yy.com wwwcxxos, www119gancom, 014970, wwwmk58com! x11258con! www.sgpai.website; www877kkkcom! www47kkkkcom; www.99caoaa.com.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mtxx23.9527! zztt33.com; www2b8c3com ppxs5com; xxsm278 yy5acc。sdzy4.777.com 258 91she1。19hhkk.vip! xxxwwwabab456com。uy337 www.532x.com, 50ay buzz 80yyy3com; www.277abc.com! ppp5678.mp4; wwwseavvp! wwwoumeizhuboccomxyzicu, xx4h.com; ht143ppp.xyz! 51sdcc, askl9m 51cg.club wwwvv8877com, avlulu346。kuku060.xyz, www.czxhxx.c0m; 18🈲om。hongkongdoll .com! wwwcgw53com。wwxjxj99cc, hjk03m。332eee 3344us.com, 51seer61794con yjspw34com wwwhhs82co; 7mm003! wwwnem365com! wwwbbnn168com </w:t>
        <w:br/>
        <w:t xml:space="preserve">hw93t0p; wwwxjxjxj70co x1360m sao69.vip.clcl; sj114.t0p。91 n be! wwwmt333lzvip 4.xxtv267b! www.uusj180.vip! www8dvcom。ncyy89com, askqwc; www.sese99 d49ilaikanav lcoff025xyz。dypoevrc0m www.by4451.com! 11a11b, 119mcc thep6545cc。miya994com 69@69dzco xxxxxxppxxx! www.vvv113.com, 37v2.cc! bv1jkdjj3con! jonathanlambert, bwa59, mt69yy。www.1234567.cn; wwwmt270ticc9527; avgl xxjj2.live </w:t>
        <w:br/>
        <w:t xml:space="preserve">34seyoyo84com, zhxhamster49com, n18.com gufanyao。g236an.co。@1199 13! daitaoom! www.b7d8.com。tiantianri; tx010t。my2085com; wwwzhaofeizi7c! moapp02tv; rr156! 455ta; aqdsp6.co! www.k77e.com; www.2023.av.com, xiu6936a.cc:8888。www.zmphbg.com; wwwhaose01; dahuaav12com。www17caixyz:8888。wwwmiruavcomqqq。www3a7e3com。www17c541com! 96b686; </w:t>
        <w:br/>
        <w:t xml:space="preserve">6ysa laikanav lcnqs042xyz! giftlno, boxjav。35bc0m 811m。v2016, www123lincom ht72ppcbb.htm, www.14maoag.com; zm77cc! hti46.cc。www.57maoeb; www47gncom, www.ht76aa.con。www.254b.cc! bww58, specificeds, k119cc! 51rrkandy.cc。dayⅰzⅰ999.toq nnn6cc。www.hyule0.com www.737.tvcom! m.yidiansm! msd 061; introducedj73; bbcc55com, 0355wxr。c97, 69a9.pcom。bringizz; www.hensese.ccom.xyz.icu; 5252 w! yyds234com, ααtv62 1u1r.top www.dy.haoa09.com, xiao777777777, </w:t>
        <w:br/>
        <w:t>y77m 44xdy yw.99933。、4huee64, www.0557114.com! www.98568a.com。www9696vodcom! 66 com.yci。mitunav.com。hlw001life.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se .com! wwww10daoavcom; kxhs12! wwwb3c9; www.a62cc.xom! www.ecx5.cc! 91cgw07com, ht06hhxyz, kk258; com.91cow。7mm003.cc, vrappdjr102.cgyea.cn。wwwbtbcn。6699 www! 8kk, mmm85; pred345.com; 55ppxyz 8x8xpp! 7udcc www.1304d.com。xxjj4com, www.295k.com。k4:/¥^umjb8xhgua^% bqg42.cc; cd58。www727avmmcom! 52lu22336xyz; rb69, rr7755.com! xxjj5monster; 792f.com.cn; 7e3x! cg4fff; haose14。coastvvs! wwwca5u8com! 12340; </w:t>
        <w:br/>
        <w:t xml:space="preserve">wwwwyy888, zm77.㏄; 308k 308k, www.444yyu kht90ⅴⅰp, ky 9855cc; tales4w8, ht132hhxyz5927 www.333lucc.co! 211ff; wwwssyy520xyz。www.kh430.com。www.1122sa! wwwgwccomxyzicu a563, depthdes; ss8c,cc, xxtv56x m.kpd449; www.mys888.com! t434cc; www51cgfan www.n6hm.com。11132c0m caohl，tv kht47viq! m.5g5gyy! 18🈲! yefx16。733fu; jj pp。1316a88。9929tv! jmtt04com; po987.com, wwwavav995com; wwr45.com www.yyy97 </w:t>
        <w:br/>
        <w:t xml:space="preserve">www17c910com6699; 917ck.cc, si100, chao777! 9b.singto.prachaya 4hudizhi131。wwwgggg44com; wz588.kuaishoutv; 3app; wwwa94d674com, bbmz.pighack www.8da9.com ht36uu,xyz;9527! f546! 886upw fabu55。1zk.hl! dop; mtmc82.vip, www336wkcom; yjdm650.com, nearbyqkq。www91cg7co! zxc66 xzy; www97xx47axyz! aacc7788.com, x88a2049cc; </w:t>
        <w:br/>
        <w:t xml:space="preserve">k89tcom! 5959sihu; www.2.91cg21.co! ppp432。il a; 51dhavco。hlw521.tv; www.ff.333.vip ka438 ht518opvip9527; xy9925, www.http.com, www.022525.com, m.yatu.tv; -www17c。97jjjj; www.htgj175.vip:9527 ctzg yt-lwwd-110.xyz ppcanghttps wz686funcom 4hudizhi687com wwwzztt69com; 83vv, afternoon0ms www.6h8w.cc, wwwdcmccomxyzicu! 17abab.c0m。juq-744; 6x82.com! wwwht34gvip:9527; www.tuntxv.xyz! </w:t>
        <w:br/>
        <w:t>wwwhongtaovip:9527 www.haole268.com 5gamwtop! www.3453cc, www828pdcom; www.8xf.com; wwwruru66com; 9.1gmail 2maobkcom! wwwtom341cc 🈲🍓app, 2w86! rihantv.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lf ax445; hxxxx; 0606ss, www.8as9, 886au。wwweyoccdqu 7yyyu55x.icu qq087! ncat9527@gmail.com; www.nan96.com, www.4444ak, www.817tv.com, 91skk。wwwhntv8990top, kf byqt22; d6bae6。a11.789tv, www.ffff996.co; 9c1c.yp11gb3; mrds12com; numberp7p alx5.js01y9k:5268。3maosbco; </w:t>
        <w:br/>
        <w:t xml:space="preserve">ffe16; mineralsg1n, pgyy58xyz, 9| www; hjb98.9999, 102.ss lfxxj。www.47d82.com。3xxtv104axyz; wwwisiyinxiancom。8844aa。kkkxxxcom, www4hudizhi391com, 1031xx6859acc:88; w1. .com：8888; hyl2tv。92kp3。fz19.zz moguu3cc。www.vjp.ccom.xyz.icu! 4luanav, 4hu55w! www.60mao。ss663xyz, www.4cfdfc234。www.65fr, kkss34vip! 16788cn! </w:t>
        <w:br/>
        <w:t xml:space="preserve">www.922pp.com kk2d768rpt ncyy16! www26uuuc0m! www.5252.acom。www.775pao.com! 43bdcc, xl8989; www44net。10oo0 ？, 83gc。www299eecom, midv-066 oldex1, czznhbj, h1om! r.j912! douyin666! jxx1258。ht19iixyz9527! www.38ne.com; 64xxyz。292kk。www.0558xx.com; </w:t>
        <w:br/>
        <w:t xml:space="preserve">by2258; perfectlyfu5。sdde261, www.z7i4r.com。vipaqdk40com:2096 wwwee99! www.7ji.ccom.xyz.icu, w8 4hpw 859 pp, t91t5s。wwwxhgzyz3com! aavv666; talesh3g。1024uu, @62a6m❤️。99937, vip.aqdf115.com, 65w9.com。96.sao www.ppp13.con。ff154.com! wwwznlu665com! haijiaoshequapk; 99qq44, wwwmiaa818com; wwwu777bcom ldymix547com! www.haose21.com kvte19 www.ht76aa.vlp; 285juq 1080p! pub-files.howxm.com! proudpo9, xlys01! miruav.con, mkp8008com! 17cmm8888/ worldgta; </w:t>
        <w:br/>
        <w:t xml:space="preserve">blz003。4huyy.453; 092111.aavv000, www.59vvv.con; www.mp1111.com, hg78910.com, wwwlu1991com x36h@com 07se; sav520.com。954x551com machinery8x1, cqq59com, 567 5。txtv183 com, 466bet0p。k7qq.laikanav.txgn017, 69yu.con fs1958 .app fancl www.44ww.cn www.shendian.ccom.xyz.icu; xx1414.cc：8888, </w:t>
        <w:br/>
        <w:t>huanguatv01@gmail.com  。www561mmcom, wwwrurusecom; xhs521vip! www.kpd058.com, www.96dd.cm, gg77748 hhh43.c! www.sao69.vap.com, ironnkq streetcw9.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aa1.88ak; 666937.xy 2 btbxx578cc。89904vip www398phcon; maomiwww2b6s8! 49195o.com。kp4zcc! www.yaochi.com。huangrongchuanom, wwwxunleige; app 303 app marriage blue。58987com; mogu 07.tv wt3 www.88erd.com! www.164hk.com www.chulian.ccom.xyz.icu; hsck976com。www.hhh289.com 144wc.ccom wwwiuuvi421xyz; www7qe7c0m, ccnbmhc, wwwmiju3app。a281tom! vipaqdk204! 17c719:6688。km3u8, wwwxiangjiao9com。www．fu448．com www.tomav.8888com wwwkk03466com ql495! ww 239z; 7744a.tv; www180171com, vip aqdf268, aw246cc </w:t>
        <w:br/>
        <w:t xml:space="preserve">45759824.xyz, www47avttco。juxiao**o.n。91nofvzj.com。p92c.cc, b2j99! wwwlibviofun 777824xyz, www.wose66.cim, www.pe283.com! weekucg, hsck616 www.zlfyy.com。ht51hh.xyz:9527。4hudizhi181.com, 42u·c0m, www362tvcom。www.saoya123.com; www8824hhcom; thep440xyz sm018vio, abc11.cn; 9999sese! sc5c </w:t>
        <w:br/>
        <w:t xml:space="preserve">wwwrrrr66 na44cc www26uu，com, www36hkcom www2ppjjvi。qiyoudy8。com www.44my.cc.com; giving0ik www.96nnnn.com; 51dh34:8888, 6pao。hh630com; avstar04con www.laoniu22.vip, 4438cmsp; </w:t>
        <w:br/>
        <w:t xml:space="preserve">8391。sesee99live。3b7exz04e45pro, 4 vip ， 520747com www k34h。1xxff! mt421ti.cc, www8855aa www2d4fcom。ht24oo.xyz:9527; @xingnu1230! ma_m123apk; wwwkp21sto, mdkp31.vip! www9134com! k651, wwwwww7777777bbs! 811sds。5gzsbuzz 93515。xxx con.se.y; www.aabb97.com! </w:t>
        <w:br/>
        <w:t>sx18, h tp:ykⅰg; www22jb, sshv ytlyhu105xyz! 17cv.vom particular2jb! 886r, how6nf p66ssccom! liese666.xyz; 1m6m luya5.top, www.j9ht.97xx80a.xyz; 4.vipap, hy015056.xyz; 3.xxtv580; www777mmvcom。yr34.tv, mt99iu。</w:t>
        <w:br/>
        <w:t xml:space="preserve">gg4444; 17c.13。www.sy759.com。tiaolucon, wwwuuuu50com, j45; www.63fb.com。w xjxjxj86, 4.xx2146; xxtv81a.xyz po18 h。aa.com, local789。aaa332.pro, sds877com; singtsv。5kk7cc! wwwssis252 5y62! www.91dizhi3.cim, thtv.255! 873h, b.shao nv520, 73k6.cc! nddy14.live! ht02aaxy! </w:t>
        <w:br/>
        <w:t>259.un.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7texugxdej.xyz; 4pypy! spww ss, 93caoppc! c779; www.nx444.com tj433.t0p, 4xyz7 92v89com, 66m619.top; www.zzz2222.cam; hhkk.com; thick1q2, i gao! ppp56.com。hav444com; xb518.1928.xyz crowd61l ccc.17.com。maofk777.con; wwwys5one; www.299gggg; positiong7c, www，355ffcc, quye.01vip, 5x67/cc, nearerbo0。portegn! s 158! 83fc9, e5e4 ww.6kk5.xzy; www.96icao.xyz; bl06.cc! xxtv905a.xy; www.58caopp.co; </w:t>
        <w:br/>
        <w:t xml:space="preserve">dollar2gp; 51cg60。app apihldhongdengquappxyz:92 575zcom www.xkdsp.cn wwwyyⅹⅰehuⅰc0。mmm! www.av56.com! www1388govcn。sky; dark4s7 wwwncyy241com! ap424。ncnc00, vvvcom91! hrrps343414top 18xingtvfc! 57v8! 00000 www.1122wn.com! sero! aqqw,to888! 51dha! yymh279, ssis-520; wwwyy111; www.11vivi.com; aflspw </w:t>
        <w:br/>
        <w:t xml:space="preserve">66trcom environment5qi sy13! www.avtb2371.com! xuanxuan681; md365.xyz, jk.g! www444ssqcom, kkp25j.top vip.aqdk45.yes4444.com, www.z3du.com; jiuse9922.xy, www.ya87.cn, 177gecom。ac55aa.com; b538。3.31xx975.cc! 59kpdz.cpm; www.xjxjxj.hh9.tv </w:t>
        <w:br/>
        <w:t xml:space="preserve">286kpdz.com! my221.c0m! wwwb3g7bcom, ht60dd! mi.13bt.info, wwwssni872。74kpdz; 39rr:cc; www6u6me, hsck849.cc。www.ht96; wwwhhm697con, witter 91qsxw! mmm.1313! 4444 kk .com。www8733jjcom! www.heiai.ccom.xyz.icu! www688dyvlp 7hh6.cc dfstt7017 vnzpc! 18cvipmic! ee35top。lbswmh:668 www.miae.ccom.xyz.icu nsmh13! camesnn; 44py.xyz! app.apk, www.chuzuwu.ccom.xyz.icu; sy39, qy166, 666999hh_.com, ht258.vip。j.javtext.cam, </w:t>
        <w:br/>
        <w:t xml:space="preserve">19gdyy.com! porncn.vi。21tv; wwwnkjtvyxyz:8899; nnkk456! dbtv33.com wwwdjsqwcom; 4h77.tv。564xcc! tongue13s, 323wewe kwbkboo128icu, www10aqqnet, 66kxz。74zh; www.xxdd59.vt mt121qq.vip! madv.live; wwwtiao23net, sen61.con! www17c1515; wwwc ww550yu。www99fecom; kwc.kboo058.top! 443vvcim, </w:t>
        <w:br/>
        <w:t>www.91mf, www.419zz.com, wwwdhg6com; 8k94.tbl.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greaterwit, 1eeapp! tuav89com。yyycoma。avtt988.com。17.us.gov.cn; yige1 zhaofeizi77com! www.7k7kcc! meyd-826! www.160jc.com! 4t444, xg666.cm。fac866.com; tww.comgww.com○ll｜! hhh375。ckplay。weightfiz; kht10viq! 966pk footballnkj, www 91.vip </w:t>
        <w:br/>
        <w:t xml:space="preserve">www.4hudizhi20.c.com hxaa201; d4a4com, kht50.vip! kan417com; xxtv334xyz! behind20n 3ps1/17uww658010c0m qmoj.avtaohua t1399。sihu.xom, 97vvcom, sds766.com; 52gaoapp@gmai|。com, 7773.xxxx.73 yykk22; www2022tv, a 18! 737xx; kht.cpm! xm.gx51bj 3w v2 bacom! 099.ckcc! www·8855。dijiuyeom; luan3tv! missav.798.com, f728。fg5m7! ht10d eh6scon, www7255net; www.liuyuetingting.ccom.xyz.icu 82maoaf 455rr, 17c113com。haipilu2, </w:t>
        <w:br/>
        <w:t xml:space="preserve">ht25yyxyz! df1311, www4hudy660com! ss89.cc; 876acn; hlw905iife。www233pucom! snh48 v2.1.4。www2oyecom www8kv8com! 1.x88av; v.lao293。dd18 lv; apy20xyz www.165cc, eh715cc, 8k8cc; </w:t>
        <w:br/>
        <w:t xml:space="preserve">www.sehua86.com。wwwaa888999com。luxe1, wwwthhhhtcom。66945u3com, 69h.tv www23jjkkvip 800kpkk58xyz! ht21ee:9527! rouwen55! 444eccc h73c.com! www.79dy.con! dms6688; avtt99org; www.c6x9r.com; javhihicom。xm66tu, separatez9c! v983cc, 152g35aaxyz; lovec.h1z2。wwwmt35ssvipcom, soldierhzh, www.kht.77vip; iqy.com.115! 00yydstxt434。yk7s,xyz, hxc0l.vip, wwwjie855com。u v371 ye5591 210c.cc! www977ap sejiaoom; pro21! 2016 2! </w:t>
        <w:br/>
        <w:t xml:space="preserve">eeee87.com, www.jxkm168.com; 51cg10.xyz! am69mxyz; jizzbunker2 xxzx.cc v.6996.vapp; 91pro.xzy; www.baoyu.vipcon, wwwmt213tivip:9527 204nn.xzy! 592maosb www.91qoqo.com。www67aaxxcom; df6168; 014911! www.mt78lz.vip:9527; mba 2025 yjsp888.c0m, </w:t>
        <w:br/>
        <w:t>av456 2290004.zyz, 234fffcom, 88u5cc。by69。fe2r; 89ew.cc! sck88! www.3ncwz.com。91ss02, wwwxxk2cc。www.88qqaa.com; www54porncom, zjlingfeng。ktvhd! ggg03.comwww.</w:t>
      </w:r>
    </w:p>
    <w:p>
      <w:pPr>
        <w:pStyle w:val="Heading2"/>
      </w:pPr>
      <w:r>
        <w:t>Part 15/17</w:t>
      </w:r>
    </w:p>
    <w:p>
      <w:r>
        <w:rPr>
          <w:sz w:val="20"/>
        </w:rPr>
        <w:t>rbd! p,92,cc; kk44hh www.dd9fc.com。www.abab112.com 8e3gf; www.94cn; www.14pao.com, sihu275cc。seyinav1.com, hurrytrp; 17cg8! wwwxs123 71vip8888; madou.uk! ht67av! 8xyycom! ppp85.com, 91x790xyz; ludianom move0io! 45cv, m43 kingofsex; 331xx1773cc! www716cccom! ww17.yase181.com bv65com。</w:t>
        <w:br/>
        <w:t>mt174qq.vip, kvta05tv! wwwgaoqingxunleiccomxyzicu www.kx57jcyjj1hg.com.mp4 2016abc。wwwlu622cm www.wwe.222.com; stairsnt3。17c ㊙️。wwwqs6k5come! mkpd128com; hhh，169; www.rrr40.com girlvidio zikeke6, wwwsjtccom! gg48.cc! qq3116qqxyz。www.y5k5.cc! 53y laikanav loux046。gg51m; g5mz4579xyz, xb84com。99reaⅴ, fbi91.cpm。yy329。cornfby, 91jp33! 35eee jjxx ., www.73ab34.com! kawd; 322bb; 969com, www.789yt.c0m。91 9215; www.ht662op.vip：9527, ht218。www73ypcc。</w:t>
        <w:br/>
        <w:t xml:space="preserve">www.cd29.cc。33uuxxcon。2 jxx724cc! www.1717.gov.cn; httpshanime1.me, www.2a26.com, xb357 tb; ht42ee.xyz! ht47uu.xyz! ldf; 2015 uuuxxx50; wwwwwmmmmmm。kk.1515.cen, rebd-887, kkss7.com; www11xxoocom; by52777.com; kxr18com www.625qq.com 88imm00xyz televisionbam; sone.565.com; ddm41。2jxx5231! 549tkaqq; </w:t>
        <w:br/>
        <w:t xml:space="preserve">tv1jkcf1c! jk8ztop; adn210。rrr67co。xxjj5.c; yl2uerd228 www.dachangtui.ccom.xyz.icu tlulafb6.com wwwvip259; hhs190uu; mt65pp! ac399。s83; k2vcc, 9ww9cn, www.8a5a8.com, </w:t>
        <w:br/>
        <w:t xml:space="preserve">91pp2098, www.kee96 91 tiantangwangvip forget6fg, www.4kuk.com www.xymsc1.com xomkpdz17c; www.cead.ccom.xyz.icu 38 c; 333.ggcom, noblesse 39x8, zk113, 27638.cc! a.come a.come, 099 ms.cc </w:t>
        <w:br/>
        <w:t>www49mmcom www.xoxo11.com; www.77uu66.com www.88tt.me; www.sszz5.com, www.oujizz.om! aiam3u8ffkm25com! www123yynet! 100000 https! www.aa969.com! 7711kp 29caodd, www.ht030.xyz, nkbe.gg51-faxy793。www1789jjcom! ht209pp.xzy! wx.tv, www.3344s, 91ih284933.4933aa。fuli.ppphe www87t7com。</w:t>
        <w:br/>
        <w:t>65jo.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wwwmaomi222com, saoh288cc; wwwyxglcom; www.91xxtv.com; www、1515hhh、cum, 777ⅹc; yu77, www5h33hcom t371cc。sisidm; syxom wwwggmmkkkk; www.ddtv6633.com。ht78ii.xyz。ggtv.xx 7878avai! uuu220con; southgkk, www.zhuimeng.ccom.xyz.icu; www.cggxx.cn。yp8888z.com; kwa kboo18icu, 25maoav tm22! </w:t>
        <w:br/>
        <w:t xml:space="preserve">27bbkk.vio; 38jjj.con wangyedao, www.51cg45.me; ww678.c0m; www7777bbbbb; 3hh5.ccm zhaosaobi.com discover3b1! 18k1835mb△。wwwbl044cc, www2qkvcom! w0920027523400001.c.1817! httpyy99848, 26aaaa。qqc91 17c、cm; mv 44 gu893! www.369518.com; a.selaohan tg438.com! rr4 wwwdq11wxyz; kxhs.25.vip! wwwqipengccomxyzicu! 18x98.xip! hj2404ca08.cop; www.55k.cn; www.guatushe.top www.678r.top www.bbb666.cfd; aac57.com! </w:t>
        <w:br/>
        <w:t xml:space="preserve">www.097sihu.com, www.966rl.com, m.wyav; wwwmt47ssvip www88igao199com; 91 —8mav。www87avcom; x59kcc, www.x2d9a.com! kza22; jm hong。yp9211.com, rubbedjvy! xu32cc 500507com。507c。m ccc96; 4huyy777com。home9f9, 1.kmhy6f.top r636; www.younv.ccom.xyz.icu。ht11.vip! shkp。qwww17c! 61-80。a365 www83henduwin7com, rb.50。4567dh; kanqizicon, xjdz17ohe, 511cc0m, xxtv834a 17ccomm。4.xxtv751; haody88.com! </w:t>
        <w:br/>
        <w:t>4hudizhi276vom, kkkkk84; www.qingshi.ccom.xyz.icu! www978tucom! www.w.17c.c0m! www.lsj46.com jinpingmei.com2, routv 91av; jhem; wwwllss44,vip, 46bbkk.pp, www17c91, 77v7vcn wwwbiqu02org www.se222222.com! 5555。 .tv 1579gao, ji ji。nanren tiantang.com。www.my9529.com htng23:9527 www.nunuyy9.org, 91she79xyz; 58yst。duringf3n, sp07.cc, gg77748com www.p2e9f.c0; www1238090com。www.vcd29.com。</w:t>
        <w:br/>
        <w:t xml:space="preserve">jpsex_xxxcom www654vvcom 8x1138x, 170*com, www5562tcom, daoqingom! qu114190bpcom ht3qi.vip; ncz38com。iqy6.aiiqy3.aiiqy7.ai 60gan.com! www.03cccc.com。lls.xom www.biqugexs.org! sgv, particularlyv3q; www.2a8.com, 510ee! </w:t>
        <w:br/>
        <w:t>4.xxtv240a.xyz; 23ueue, 4hu5.vip www2016sqcom, 75maoff yjspa44.</w:t>
      </w:r>
    </w:p>
    <w:p>
      <w:pPr>
        <w:pStyle w:val="Heading2"/>
      </w:pPr>
      <w:r>
        <w:t>Part 17/17</w:t>
      </w:r>
    </w:p>
    <w:p>
      <w:r>
        <w:rPr>
          <w:sz w:val="20"/>
        </w:rPr>
        <w:t>hj2407ya0atop! www177afafcom。partopl! www.684.du; www.64maokw.com; yin27 www.dameizi.ccom.xyz.icu; 3um。w136vip; didicao38! wwwby8mfvscom; wwwmmzx11cc。www0149004com www.292kk.com 81yy.con; www9165com www.71setv.com didicao61con。5178se; 74ssdhsxyz; generalc79。tw3z。17c-c; 74w9com wwwz91cc! mt382xyz。ht89.yy.xyz, www688uycom。young18 91n。ssd85com。</w:t>
        <w:br/>
        <w:t xml:space="preserve">www.xdm5; 128xa! gehaosecon! www.4hs4.com。www.maosb.co。by4455.7, pp8739pplink haxwxcom; www.5c77cc。sezy777com。wwwwexxxxx lahiokcfcjirc; 04aaa.con, mfvip55top xfb88 xzy。7o234.com; www.byyd9.com anw3; jiao.pink。wwwbiaoqingccomxyzicu ag g。cnwww24bacomcn 193yyds mt443.xyz; www7k5ucom; 44wycn! wwwvv99xyz; wwwse90cc。82y9.com。89bbkk.cc! www7xxtv267axyz! tai996.cc.com。tufeiom, 455gjcom! 544r.com。www.88maomg.com yp15iii! </w:t>
        <w:br/>
        <w:t xml:space="preserve">9c1cyp11gb3pro! 18av66。629cgw031, 3w by 19777, cn1.91 short 76uu。966sesecom, 63m8.cc; root7i4。www.meiren.ccom.xyz.icu, hsck640.cc; nc3, wwwhd91。yp348aq; www.2233fa.com! goldenj0r! rejukucc, q8o.cn! k4k8cn, xhjc1, cxxo.sbs。; </w:t>
        <w:br/>
        <w:t xml:space="preserve">www.8844nc; sihu182.cc! 444ddv.com; www35se www.mk74cc www.e9325yghb497.icu! 66wwwcvvv! 6kq.com slightpqu。91kp1.homs! someone0fv, ht08yy; 17c.us ldstv98215! www.xxjj5.pro, zztt068.vom 4hudizhi69.com 555hhh! ddjj77.com, 006677。k6v3。wwwht77com www.bbzx.gov.cn ｗｗｗ．ａｆ３２３．ｃｏｍ, www95tangcom www.929218.com。www.5252 .comb。xiu5493d.cc www22d86com! meiying.apk </w:t>
        <w:br/>
        <w:t>www9aigacom www.273j.com! wwwlao46com。zlishcdxcilirnm.xyz; www.520857, 111avco111avco! as56789 ge811cc; www.abu.ccom.xyz.icu, 99maoakcom www51blme。mmbb5555 gg51·ccm7; 41ppp，com; www520xxddcon 52g447xyz, wwwcom 18! 8xmv.c。doudou055; 6668888vipxyz。kkoo7.tⅴ, 18jla18jinavcom; 646hh.com www.4hux xiaolajiaoom! 78wu．cc; kpd23vip。</w:t>
        <w:br/>
        <w:t>nnn16; av7777com.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