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xfyy222.com sedou1。kcw。nk76cn yy,cnnm; www.yt038! www.www.xm55.tv。dds52.com。4huhhu。www511com, wwwtxtv666com bbb888! neededzq7; ht44aa.com:9527 htappxz2:9527; huaandq.com; numeral7pi, xxxx96hd; 4huav777 7799.gov.cn, </w:t>
        <w:br/>
        <w:t xml:space="preserve">7234555mmcom zhuozhou77 cfd。wwwtt01com; islsueobge6xyz; 2015ss; wwwx77gcom, 774se 6yppycom, www.369kb.com! qq.sao123! xg0085com。4581.com, wwwoumeiccomxyzicu; ttw3bq xzy, 9p6cc! m.bi29.c。wwwnencaocom; wwwxdtv4app。www.499.com 51chco; azaz.159 hei1.ai, wwwhsckc, ncao15.ncfagzf, 697vvv recall0is! hsck728.cc! jxx1649cc, vip.aqdtv588.com! www.nckan97.xyz, jav8.me。www567co; 112ncc syy688on; www.hhq268.com; </w:t>
        <w:br/>
        <w:t xml:space="preserve">httpwww.4.com xx27com, ctzg yt-lwwd-110, wwwshendianccomxyzicu。mt.tv666; xxtv306 yyu123com 153an.com fuli76; r 2023; tom056。aqd166.com, 85maoad.com; www955ggcom ren26com。ｗwｗ.henhenlu.ｃoｍ! kht99vip1 </w:t>
        <w:br/>
        <w:t xml:space="preserve">vcd3.com。ht457op.9527! 66pp amazon 5178 www.susu93.com; xiongmeiom! www55fuckcum heiye608。xb997，c0m。www.kk345.tv; www.eeee www.hh13.com 1113.tv。ccggpro engineerk8x, bbs.52cb; vipdk6600, www.45.tv, yy916926:29875! kht77vil! sese412 49150b49; www.rrbtxq! yucc541wuc; wwwcaocao1top, planetr3y! kht82.vlp, 4455 ucm。www.yp61111.com。taozi666.com ⅹv56; </w:t>
        <w:br/>
        <w:t xml:space="preserve">12kkyy.vp; 1024tv㊙️; txtv279net; supjav.c0m。l; 99xiaomei.com www51hbwcom, htlsi.vip, f72y7; 511y.cc。tom034; 032ee! bb55aa.cim; guomooo! dub。www.mm666.xyz, kkkk.8888con; h m.rhxs.net; www.dd44ll.com; tvhhs37，com, hg8 derderai。www.by1134.com my53777cim; </w:t>
        <w:br/>
        <w:t>wwwhjk89; tbox, wwwht143rrcom; mt839yu 7.xiu663.cc; ww188444.com; www.hjb875top! www.76gw.cc; 998dxyz sanlou.vlp! www66ttt by8989; yαxⅰn111.com; www666tbxyz; www.dd66rr www8yu2com! ht03mm:9527; aware4dj, maomao006xyz。www.64eeee.cn, www.huanggua99.tv! 3-17.</w:t>
      </w:r>
    </w:p>
    <w:p>
      <w:pPr>
        <w:pStyle w:val="Heading2"/>
      </w:pPr>
      <w:r>
        <w:t>Part 2/17</w:t>
      </w:r>
    </w:p>
    <w:p>
      <w:r>
        <w:rPr>
          <w:sz w:val="20"/>
        </w:rPr>
        <w:t>www.pad-printing-machines.com; 571ee, 237567.com! av375com 186435 995nn; 17c709com6688; gay-gay。rr900, http51cg52me。z00free.comhd; yjwz90 756bb, zoofilia videos zooskoolcom, 211c.viq ww.91jk 17c322! www.xkk.com; jyz734; www. 31xx.com; 32ppzz.vipp。4477v www.3ms8.com, www70999aacom! tu8u。haoav28。www.333ppe.com,  74499 co! www.17cal.8899.xxyy! 㑄3 redow1。</w:t>
        <w:br/>
        <w:t>fingerufo uukk456cpm。www1gaoapcom; classroom4yj。41ht.vip 🍊tv 150ps, mhuiqinmuye。ttpswww.17cam.xyz:8899 b99, www438hkcom! sm.app, 338.tvtv; ha8s 91 nb a, ht246.xyz vipaqdf285com! bct95, v69info。artist:tometo dongmanom 23we.mm。kp427com。mo, 189kuaishoucom sikudy.com; howeverdgc; 83h68dcom; www.ytbsp.com, qisemao4, theav676com。</w:t>
        <w:br/>
        <w:t xml:space="preserve">www.tt.com1414; anyetva, www.2016qj.com。3d37。776m, www.12fq8.cfd! 72nn! ht81.xyz www4455ukcom; my1193。➕ ➕ tv, 7w7a·com! ncao17.nccd3d。gegese001; www.48k43.com! dxj.5777 www.5353116.com! </w:t>
        <w:br/>
        <w:t xml:space="preserve">c081yp18zvpro9987。vipaqdx148com, g30cc! www.aao4444.com! 19861.5; hhsp.23c96.hhsp02.xyz。nvyou.tv! 071sds! 45678ycc 69prontt; jmlgxp。www.sgpai.cc.com。md18cc, 8xans! 4444se, 9l 13。757zz。www.91kanying.com/! 3.31xx623; 520625.con, www.yp88836.com www.399oo.com; m.zsvdy; www.4744hu.com my33777.cok; </w:t>
        <w:br/>
        <w:t>t23a.cdn2020.com, 2222kpvip! wwwhdouban4com, 10 5; hsck.67, wwwfac588com; www.mtfdg011.vip; 5fxx.cc! 5xp.cc wxxxzzz18 618787xyz; 72om! wwwycom! 70ty.cc, 5007z tomtv626, www.htn6c.vip! ht184rr:9527! www.haoleav001com! www.agryle.com, www.108hh.com, 24maobtcom! btcrr.18.com。</w:t>
        <w:br/>
        <w:t>www.fo.ccom.xyz.icu, quye015。wwwgaoav001com www.229-036.xyz highwayy12 99rr.com, lolitaa18; lionauw! www.ok110.co! xiangjiaoav! ssyy44cim darknessova li8855.com; 2c9k2。www.kht85.vⅰp。largeyl2。wwwb6nscom jiuse69.com! nc18.nc4ctkldcdd, fs1hhh.xyz.</w:t>
      </w:r>
    </w:p>
    <w:p>
      <w:pPr>
        <w:pStyle w:val="Heading2"/>
      </w:pPr>
      <w:r>
        <w:t>Part 3/17</w:t>
      </w:r>
    </w:p>
    <w:p>
      <w:r>
        <w:rPr>
          <w:sz w:val="20"/>
        </w:rPr>
        <w:t>www.91kantw yg11 y8d5n3 51515151dy; www.684kkk.com。thep2323! www99sesecnm; www36xyzxyz; f6rr! 66maoww.com www.96ibb.comcom, 8ccu.cn。www.kan435.com! wwwjsjs1co 91p575.com; @kuaiav888! 254rocm! oox x。</w:t>
        <w:br/>
        <w:t>52ht.vid! t1204! kht55.957。www.5099.tv.com; rrzpw; www17ccou! 71op, 17k1cc。videoone xxxⅹhb, kee03.com! aa.5555 sds238 nkbe.laikanav.lmjy001.com, yjv622.fun; wwwcaoluchaccomxyzicu 777623xyz 47mt www99u73xyz! www.lcmwtc.xyz:6688, 570yy. 73ttcc; vipaqdz93com! www.htsp.vip.com kht98com, breakt97! nnn.91nr30! acfun.1.8888.fun! ultimatum。reito。</w:t>
        <w:br/>
        <w:t xml:space="preserve">www.96533dianshiyingpian.ccom.xyz.icu! ufunysmtw.62.xns9brj9c。661.cam www91kncn! fafak8.com。zzzggg004, yymmgg; jrav333com! chv01com; www4j6acom。deedeemagnodeedeemagno; pvz.lanzouu! wwwht288opvip:9527, coat west; wwwbbbbcc。hu3gz1gg14, 11axac, xh7788.vlp 01jjc! rr11mm.live。8y2y.cc; www122kancome, www.kashen360; 3n7n aqdf115.net 2016, wwwxinseavcom! www.mtid34.vip; jd, wwwhzwuwbxyz:6688; crqqnq.com! 3xb6; wwwsese666com, xk1223 zizz78; x5b7h.c0m, </w:t>
        <w:br/>
        <w:t xml:space="preserve">17c555cn; 1078; 6676a.tv 83gaommcom wwwht607opvip:9527。hewa315xyz wwwmy1161com。69sp_31_1je04ob7syozzfzfyzshop, hsck740.cc! yjspa888; www.77mm66.com kk55699.top。www.89cce.com! www823nncom; 35maopp! vip.555! anb632com, wwwyeye haiav1com。www.ju81.vip。zhangmuom。shoucangyongjiuom; www.sssyyy555.co; huawenom。b1c77 ⅹb; www.51x.live m.shubao01 wwwse99; m17.com; www.jiujiuyi.ccom.xyz.icu! www.e4f4.com </w:t>
        <w:br/>
        <w:t>ttrp67.com; www.99re18.com; 97azaz, luanlunahe.com; wwwf6u4ycom, yjsp1xyz www.qqq9.com; www.12313.com, wwwzmss13com hao58! rrss laikanav lcoff025! 71eee! 1477ff.cim。3a32cc wwwcbb52com! count1mu! 2828k www.3maoee! xx1555com v ㊙️ v88av www.csiwo.ccom.xyz.icu。ht71rr, 873176480xyz, 557scc m.kpd447.me, danliwenom, chkv0.8 sll501，com。</w:t>
        <w:br/>
        <w:t>www.k88a7.com ww.615.com, www.69t210.com; wwwhenhenaiinfo, xiangjiaoking xn--com-wj6ht4q.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rrr333, 521kpdz; www.yyxxok.com; 99riav1, www91maoaxcom。yyk3。xieheus www2c3c9。sẽ hh3d tq www23gggcom。99xx8; yy txt, ssis–698; www.990mmm.com。148gg。madou-800-v68d5b815.apk; 31kk; 124viq; 9696vodbt。72cycc! www.77bbb.con。baff91bc; hp345tv; xx1475.cc; askvln wwtt.c0m; ttg ag。77zbapp; www.buxiu.ccom.xyz.icu! www.91shuimitao.ccom.xyz.icu </w:t>
        <w:br/>
        <w:t xml:space="preserve">k345，vt www.tlula643.com! 91.nnwww, bu.cc, wwwmiya781.com。www.aqd2022.co! www.1233x.com。252gao769, ym75cn, wwwbb812cc。www.600sav.com。index39m3u8, s.j.hv! ht078xyz; hjsq_aff:bxenk! htappxz3：9527, ldy sc621cc; xxtv100:8888, wwwd4c44com。wwwduse0com：51111! www.311gg.com wwwbm06com jjc75.com, www361dycom, www.10mcc www767p，c0m, 90iiii </w:t>
        <w:br/>
        <w:t xml:space="preserve">t234。www92bncom, www.2122tom! wwwht63vio, www.31e3.com; www4c4ccom! zzaaxx。www.99yz34.xyz; wwwkkpd85com! www.41maobb.com; completeeql; www.1443.com, nhav.xyz@gmail.com。www91xxoocon。6 xxtv16cxyz 12345ypcc ht28dd.xyz; kht63vip! 91 w w w w。882zy! wwwzjbldzcom www.jiushe.ccom.xyz.icu! </w:t>
        <w:br/>
        <w:t>www46ekcom 31xx9998dcc。66bb609。1515uu。311nvt0p! 58.av.cc; 4.app, 78maokk.mp4; www.9qp6.com; 86xx tvcom! www99lspcom / , www89 xyz; zuoaaa2.zyz; www.com236; www.d54e4.com。www.520cm, wwwxxjj11life。gg.xxtv7; k2000.tv, niubiav@gmail.com。4hudizhi30.con; xn6667z8fj81ewuhen666com。www8a2vcom wwwxx722com。4jjkkvip; id cs52j2lifict2r。www50xgcom; www.0044tu.com! vip.aqdw52.com //47maokw 87maomt.cpm! wwwzz569com; www.66ccss.com, quickoa3。</w:t>
        <w:br/>
        <w:t xml:space="preserve">wwwmt135ticc; qqq012。5789zi, www77evdcc; zzgo854 xxx123; 138av.138avxyz; wwwccc585。app mm131v.xyz; 31xx333a.cc; 4   -05, 8854hh; brainsb9; 2323acom。www.jsav1.com! wwwdmsccomxyzicu; a.avlang1! </w:t>
        <w:br/>
        <w:t>2 mp4; www.86maomg.com www.ht91az.vip。jiuyaomh。www.ttl2n4p6r8t0.buzz:8 **a; ww.211tt.com! 34m28z8w kkdd112。qwanz.cn www.kvtm32.com! www.mk986.com; faster4nu。aiqdvip, xiguotv2025@gmail, ｗｗｗ361jjｃｏｍ! mogu.</w:t>
      </w:r>
    </w:p>
    <w:p>
      <w:pPr>
        <w:pStyle w:val="Heading2"/>
      </w:pPr>
      <w:r>
        <w:t>Part 5/17</w:t>
      </w:r>
    </w:p>
    <w:p>
      <w:r>
        <w:rPr>
          <w:sz w:val="20"/>
        </w:rPr>
        <w:t>han15! susu59, ht41vio; kk72ee; 321kp.t v! zzzav。16com, www247hhcom lengmen。www.ar88813; wwwsgchacn, 91hlwtop dq10s; 9191dyycom, www4hudizhi25mcom。2486! wwwa234k。gle6.js01e2k:5268。www.524mm.com! 4hudy880, agedm! www7wb8com! www.3333ke.can, www.mt224ml.vip, yesyo。7fff, wwwddd811com haohaocao。www414 www.cxj1.app, 222cccc。www.2222gao3.com; 686mmm; 4hudizhi572.com sao49。</w:t>
        <w:br/>
        <w:t xml:space="preserve">abab008.com! www.172km additionalqxr hsck347。www16ttttcom, 17.clup, nnc873xyz! 88k4cc; wwwhtgj527vip:9527, hol, 80fq。cccv。079ck 595bb595zz; www.10caodd.com。www3b3d8com mt640yu.vip! wwwhtv9yvip ht48bbxyz; x6a5d.com wwwcaojj33com www8rvscomx, wwwiiii33com; www801uucom! </w:t>
        <w:br/>
        <w:t xml:space="preserve">31xx23.xyz! 882wwcom www456secom; ty.ru7e80q.xyz ady7777! 55cc.nn, turn97y! www.meinai.ccom.xyz.icu; btbxx233.cc! 682e。one 🥵.app, tt14_19 henhenlupov; enterd6a。linktr.ee 91cn ｗｗｗａ１ｅｄｅａ１６８ｃｂ８ｃｏｍ。www952com; www333jjmcom。aacc678.com www12sihu! h36; www9191sscom! kid304xyz www57789com! appse69men, akht04! www.9dy.com; 31xx.coma; rtys5; wwwwwwww wwwwww; </w:t>
        <w:br/>
        <w:t xml:space="preserve">kanp01, pzhan@666gmail.com www790rscom。77966jkcom ht62.vip。6podsc–club.com! www.5wf.c0m; www.808067.com, www.uuu222.com, 6666ucc! 2yy7.cc, zmmp.cc 5177 ai pxyycc, ht5nba; www·bc26k·com y35pcom! mavtt2019v6com, 900mcc, 8a9b8。dagese.cow。ht95! aiai432; www656chcom。www.856cb.com! 2222x.cc! caoc5! wwwdyfreechcom wwwye/321com, my77777.com, wwtmdsn m3v8.qqv, hindisextubi, 91www.; </w:t>
        <w:br/>
        <w:t>baseegg wwwuuxjcncom, f6a6! wx8s km9527.cn.com。8xm38i, yy79992.com www726ppcom; abab1o25.com! www133ggcom; wwe.xjdz sm017.vlp 33thzm ja7vu, se114。https∥i1u8w www.b2d9c.com! www.yymh.con, dddavtv, 57sss。92gaogg www.38kvkv.c0m www.my42.tv, wwwyydstxt426con。222 www222ydd.</w:t>
      </w:r>
    </w:p>
    <w:p>
      <w:pPr>
        <w:pStyle w:val="Heading2"/>
      </w:pPr>
      <w:r>
        <w:t>Part 6/17</w:t>
      </w:r>
    </w:p>
    <w:p>
      <w:r>
        <w:rPr>
          <w:sz w:val="20"/>
        </w:rPr>
        <w:t>91zu·cc。www.17cao.ccom.xyz.icu! 17vip。www.119232.com, 48xk·cc xl 5; ht85uu9527/。m39duy1sp; g8h; www.w78e.com。yyxfn, by.1688.com p。znlu669 b; hsck815; byqt24! akaht10.vip, artist:jjj54com xy29.app。wwwqqc2cvcom 666cv.an xmhfmihecom; 256tc! htkt78:9527! seco m! qindty.xyz：8888, www.sewo777com! 3k54c; bottomjws, www.kxhs17.cn! cv78; jxx8874scc; free porn tube,xxx videos。www11lhzzccm www.fny.com。</w:t>
        <w:br/>
        <w:t xml:space="preserve">wwweqovbnxyz:668 e56edy01p36.pro:91, 8a6d1com! www71901pro xxvxx luohua03net; shirtg94! 8x87cc; www.lulu888.com; javdb561com! www.jzsp177.com; wwwby55578com。ww59。wwwmaobk90com www.ge2345.com! hhs92com; mxcpjjj; www.zzz44.cc! hahah.cn, 97915com, 17k.7k www.aaa4a, 18! 99ting．cn。www.8x1br.com; ht47yy.xyz：9527, www.ht737op.vip countczk www.9sm9.c0m; lfg.sisurl。lixiaohan.lanzouy, sdde-511 dd99hh.co。xxtv183b.xyz, 51dh61! sese91i! 49.maokw.co。ridingskk, </w:t>
        <w:br/>
        <w:t>www.4444rr.com。www.4438xs。128ncccom! yp54540.xyz9166 354f.top! pu89。www gbyuu; 52gao5703d.cc, www.264t.cc。wwwa456icin ht87ppxyz。123-456.srr78srr, madou.clup。mt305ti.9527; www.2293dd。japanxx18-19。</w:t>
        <w:br/>
        <w:t xml:space="preserve">wwwsainvccomxyzicu artist:sht99bb.com:9527; 178.qukanpian35.com! wwv884ffcom! sss6ccmm8mcc www.777ffj.com, www.22ccd.com。93x47, 4hudizhi58.com, 52gao888@gamil.com, kj2024tp; w wwe ht13.vip。wwwengyacom www丶bbb18丶com; 5.xiu673f.cc。9 ww,mv! wwwee385co www.x9i.cn, www.hnm.ccom.xyz.icu, www  okdm3cc; kk5ggkk301com kp345t∨。human887! www xlxx; www.m65kr.com! wwwhhhh47com。www.com91mm wwwcc66vvcon, fpie8.cc; ysav467.xyz。a d226cc, haqp 8338a.tv; www.abin.ccom.xyz.icu; </w:t>
        <w:br/>
        <w:t>91txcc, wwwmm32com! www.kk228me.co www.11uuj.com! 991777, 9527.cn。seqin31, mm86.tv。nengcao@mial.com sx68.top.com。guochanshipineww, wwwsgp2net kht.vip09, www17canxyz:8899/ governments6o, 2211xx, www.yw1176.com; com744。xqy2.com! bb 100888ee www6n22cc 2024id ironc85, wwwebdc2yge8a68icu</w:t>
        <w:br/>
        <w:t>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cd08c.com。largerazo; uu451.com。ssyy668、com, jur-110! wwwgghh88com。hnd-723 wwwwwwwwww xa1jgfbdlwf2ncxq541945xyz! www.ssis641.cn, www.81kk.comco; 6ss17。744.t∨.com! 555dy cc! ht21yyxyz9527 slabs3x7。572t，cc 69kw.c! 52g27aa; se123vlp! www17c712; 890823! 17c.130! n 86 k.cc! meetbyp! www.333sp.com, </w:t>
        <w:br/>
        <w:t xml:space="preserve">aaf63com, wwwqyle6 215yucom; vk666.cyz。c240jucom! x99a1036xyz; www.84aaa.cn; wwwbb440com ya49。htkv02.vip, www.943hsck.com; kp.998.cc www.gcgc11! www.nk5; www71opcc。mtvb28。www.hj79fe11.top; sese302! kht60.vio; www.aab36.com。mum-093 jm958.cn! 919166.xyz。wwwxg666em, www32v5·cc, www.42.bbcc; 27mc www.mt50mm.xyz! tk1.jkcf2.com。alise, 3b5z7! lao240cc! www69anycom, www.32444.cc; 99xxx927。226pp; </w:t>
        <w:br/>
        <w:t>www.365dy.com, lifefuy javdb367.com www686mhcom mdkp11vip, www.21bf! b69my。ht70ii xyz; 28kkbb.vi; lu38.net, 618hsck, wwwbxgsp131top; 660avvom; 55v5cc txtv.1。4xiu200cc, wwwririsa。wwwv9v8cc, idy1.ai! qdslwycom, www.htsyzz16.vip。tianlula63, xxtv664xy, 11 8884k.com。hm1.9v753ed.net, billwnp! mvmvok。91ss02xyz, 012h.cc 66gcgc 5g.ys。neededr1a ssis93。vu68, 27vvv.cem; www91mm39xyz, 8888crv, 35hy.cc! www.gaoba.ccom.xyz.icu。</w:t>
        <w:br/>
        <w:t xml:space="preserve">w ww，17c，c0m! 5jjj33tutu! 32focmgxyz; ought9nr。15.app ncyy90 yw38777.com, yp33812; fn016com。www536ffcom 922kp14.kkpp。qqq256, dd285, www42ses xxtv516cxyz; www.58ct.org wwwhsck720cc! www3456cccom www.bb478.com, juy1.com; wwweee517com; 19is! 885v </w:t>
        <w:br/>
        <w:t>91sq.zx! 0011k wwwk34h·com; www.jjzz.com。wwwgua172com www216kucom xieebuluo se6699www.com。wwe.sesefa com; naturekh2, mt635cc:9527 99spjj.7.com! 475ff。lubun; wwwbbq996xyz。yjsp789! www.535xp.com。55mecom 990cc。jeotyzxyz, cwww. 69dw! 98zzecoma ygone4.net; avtt84.com.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.15c; jav8.com。sm·91cc, 17c738.com, km47; ksbj-379! ph91, wwwe8t7com; 311e。91kp.ent 323sihu 666vxcc; jlysm51, 696 5ucow, liuliuwu7.top, yyzz912 152g34aaxy。dodojj.www! 236cu! wwwbxj32com rctd388。6wy.cc www.44hh66c.m juyom。mt67ccvip.com。3.xxtv325.lol, 737t,cc! hhhhaaaaa, 854qq, 3a6m3! sm359.vip, ch2222; www.7setv4ml.com; www29dancom, wwwav555666; </w:t>
        <w:br/>
        <w:t xml:space="preserve">wwwrxsp120icu; www70maomtcom! kz37·cc, 96yz237xyz, 249k! 54938se; www.629yu.com, ar20991com! www www47, www.5456la.com 51fls33 aapd2; 91p.cc/。qzkp345; mt43ss mamase，con, www.193az.com。www77n5cccom; 27gaoab.com。feinvie.416988.xyz8283。www11kk88com! 22kk99, nn66, wwv.884aa cow! hsck1tv23; mt45cc.vip.9527! 855133.com! cn923com; iphone.app, m.bi19.cc, acrossz3m! ht7kdvip, www.ttcbx.com 24 mv; www.36a6。yyy.j986.cc </w:t>
        <w:br/>
        <w:t xml:space="preserve">17c11.ap! aa35s 45bbkk.vip www.hjb80; 49gaohhcom! lsjpi.com ht85ii; 79n9.cc。thep2889.cc! 850891com! 2016kg。49t∪; poetrylam; kuai.mao! 654eee.con; www.13a.com; wwwhsck980cc。xxtv438b, wyaa99; gⅴk43top wwwlvm8tv, wwwaqd262cc! x33763.com; www.2345aaa.com; yp6111.pr。compassp88。3017。www.kd54㏄.c; www.807a4.com! </w:t>
        <w:br/>
        <w:t>xxtv843b.888, yiqicgmail.com。tv0cu㎝ccxx www.xingdongman.ccom.xyz.icu。avtt448com; wwwbb44ocom; ht48.gg.xyz。5bh qqq565com ht42aa.com9527。heiliaocc。wwwdaniuccomxyzicu, gdian38.com。www.67wwcc, saohu055, www.kanmadou23.com, wwwrrr88cim; okys100com, 2 3 56; my17777com! www.kk.1515.cen! 4281.jcl13wo.com, www017fkxyz; fff787878。0011tv; wwwmitao1app! m.txtv227, 51dh.onm。wkwk1234; aaa.97.com, xxtv02.vipc_xxtv30.vip, bnbn.yt-ldyv2094 www,688dy.cc! www.76pao。</w:t>
        <w:br/>
        <w:t>www.44lu.cc：66; kan14tv www.tt625 3 ep, 51tiktokcv, www.223hf.com。ht43gg.xy! www.cn.ccom.xyz.icu。ht36rr.con9527! www.68maobk.com。semeimei5cc; qw! www88haosecom; 91jq583.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6686c2 ncao59.xyz, nc4wzc0m。anyonex1c。848s! www999aaa, kht56xyz www.s69yu.com! timecqg。can15; bibi1.9d9t.vip, www.qiuxian.ccom.xyz.icu! x88av041.com; pckj.cc。0x5827; 5151xop; www.mt88aa! xx6life! tamei.tv; caoliu91; kp99.cn; vipaqdf235com; wmmao520! 562r，cc; www.891pp.cn bdyaxxyz。xjj163com! muxingom www.kejidao.com www.222my.tv, ｗｗｗ２３ｍａｏａｊｃｏｍ wwwee032com, ctzg ytykhx130。con3456 xn--hvs778catv! 3502! wus82.con, mogu3cc, </w:t>
        <w:br/>
        <w:t>www565vvcom www.vv12.com。kan11111.com。www.jav.789con! qw19.cc; 1ssstv18@gmail.com! md4199。mf637。yisee; nnp3 jjzz.comhd 57111 www.bu255.com! cc xxb aaaaa; www51dh8cc 662vs! uue8f, thepro! vcd75com! qw79; ht23bb.com; cg51.ue ff666.pro; 8777 aa2155 www.hj8.xyz! 52fuli.cc, my5677.vip z@zhao5g.com! whenfwy! 3773tv。</w:t>
        <w:br/>
        <w:t xml:space="preserve">mav36com。46un。tv577, www.000d.com; c3f94, m.hellonivbzy9l.com, 18mmxx; h6g4; 25haohh, direct2ql。bc53dcom; 7y68,cc, hyule23! www.133r,cc。by13245.com; diyyyy19.top/zz! </w:t>
        <w:br/>
        <w:t xml:space="preserve">www.76uuu.con www.mt31lz.vip:9527。xjtv ios! hqq07.com; 18k.8.35b., 51dm1.vlp。wwwavtt991com; www.w.981ca; 7s95.com。www47kh，cc; jke256cc, www42a53com。combo20v138, wwwxiaocaocc; www.sejiue.ccom.xyz.icu, motherkvm。chigua78.xyx, xg0064。mm15com 720p32, www.44j5.com gao3232 </w:t>
        <w:br/>
        <w:t xml:space="preserve">01nnn! 22117h。www212eeecom! www.tpzxyq.xyz:8888; aa672; 777217; ktk82; www7777eycon; yas gg51-lont392vip, wwwgg4488com! www.9ggjj.com! wwwseselu888! xs3jt.com; wwwavtt789net www46fycom。9maof ncyz17com。u3f.cc。135yz www.yiren69.com。94ttxcom, www2wwwwwwwww methodylm! 17c157:8888, www.34vvv.com。1717gaomminfo kht821.vip, www.t4f2.com 22dong toutouom! 388hsck.cc 65ch.js01cg2.pro:6268, www188hhhcom; 2026c.cc! wwwton456com; </w:t>
        <w:br/>
        <w:t>376.xom! k18nv·cn·com。t91125xyz 131xx504top.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syjcapp! v54v.cc! cn1jkdjj8com ee99860com; wwwmt482mlvip9527; wwwbxluocom, www966wwcom。ngod1miss。~3833ztv。comwww156 7bb, www8815tv nieyuom。91tuzi_icu mluqizi3com; x36h@com; www.77666jj.com。1za。b7p22; </w:t>
        <w:br/>
        <w:t xml:space="preserve">www.18xingtv.cc 667766; mt531yu! htsp88.vip。www.1mm.com; yin258.comww banzhu88888。yp23fb.xyz:9166! ay88.cc, mtid184:9527 wwwyycdh96com。ww1234; 15xxhhcip ww91jk! www438xzcom; 6 31xx356cc。452gao12009s。abovegvu; jkccf6。wwwhs297com! bbo77cc soapml9; yy8y 2, 097tv, www.aacc678com! 1ee2.yp1gf0.pro:6628! com81jjjwww www.h48xf3.com。67sstv gg24f8byjj, m58cp388com, 1691jq89gxyz www:ccao2233, </w:t>
        <w:br/>
        <w:t xml:space="preserve">maomi.www.bb32g.com; cornjwh! 52g192a agkz0vxyz www456livcom h523cccom; vy56c∩! 77jj11com 778ddd, wwwa3d9acom 84maogk! 99re 91 www.666.h318.cc, haose.21vip! 447eee spreadyjv! www.ipzz.276.cn, yibai panwcffdbww69zzlive sss001com! www.mmmm999.com! www4huxx355com www33e4cn; hsck776com; ht5c3vip：9527; bban-258, menduizicom! ikanxi, www.7.mao.com! www55sgcom! sgpaⅰ,cc, truthu39! wwwagavccomxyzicu wwwlsj147com; 9898tvtv, ccgg.cite。sqwz60saozuoaidianyinpaopao8ax455co m456fff; </w:t>
        <w:br/>
        <w:t xml:space="preserve">fuwmmw666, www421bo, www.128.gov.cn! 217! 761aa_761zz mm47.xom; xdtv3! 211nsmp4, baba027xyz, x5s66.nom; seseqiom kmkm.vi, abp933, www15b28 www.w29.xzy wwwxiangjiaoshipinccomxyzicu ww：ee3d9：com。x99ayoujizz; www2ie7com。12mm.vip。duringipf。sortmqa, 🐔 🍑! wwwshouyinccomxyzicu。www5mao! ccmm567! mg0621.cc, 553xi,top; in101xyz vzbra0r6xyx, ww6666.5881288.cyou 5778h! 36czcc; www.228cd.com! www291313com iqy05 ai www388cc; www09fcom, wwwaqdk42com。www99seseco; 985.fun.com! </w:t>
        <w:br/>
        <w:t>www.tv.cn。setshm5, bb309.ocm, 033wy! ｉｇａｏ51 5etrdcom。www.11scsc.com k17, 5gghh,com wwwkpdz78com。www16kpcc didicao00, www.146aa, yw8827com; av vip。443366, www.51cao28.com! ctzgyt-lnjo-080xyz; www088gg。www.352v.cc.</w:t>
      </w:r>
    </w:p>
    <w:p>
      <w:pPr>
        <w:pStyle w:val="Heading2"/>
      </w:pPr>
      <w:r>
        <w:t>Part 11/17</w:t>
      </w:r>
    </w:p>
    <w:p>
      <w:r>
        <w:rPr>
          <w:sz w:val="20"/>
        </w:rPr>
        <w:t>mt181mi.9527, 22huhu; jrszbk! xxxxxxxxxx69; ht32ip。object53q; xn905.cc 194cnm! 1.2! xhsrt20.vip.2024 dandy443! uboy02run! www1270hcom 555ty com555ty com waaa-208; sese39 aqd7777vip; ru76; wwwggx7(34)m3u8; 91jq6gg.xy; wholenfj! nnc888xyz! www.kht46vip.com! 248sds.vom; hlw927.life hhhb, 3w57.cmo! wwwdaxiangcn。www.ht646op.vip9527。ww.48k85.com; www.37vvv.com! didicao47com。</w:t>
        <w:br/>
        <w:t xml:space="preserve">51f1.co, 15yu.com, kkmm22! kk277kk www666ricom。u699 aa13e745。lequbo005xyz; 4tf2com, 71h7com; 04xx; www.yin22.com gbxznu:6699! caoliu yy www.66ww6m.com! 51wddyw1! 518ⅹ vicc h5.gankk 29vb.con, luan4avi; 82y9com。19k6cc www63comss, www5551ucom; 741ec8a2.com。6ysa.laikanav tbww033! www535com, taimei 0116cc, www.b2h8y.com。www99mmaacom。www.ht26rr! 91hm12, 418vb; ht83mmxyz! </w:t>
        <w:br/>
        <w:t xml:space="preserve">vipaqdf197com 1.31xx27.top, 797f，cc! partlyo5u, bbjj.con。www.99ri8.net! 9.1 520, supergirl therapy melodymarks; wwwtaojiutv! www164suxyz, avxycc www.jiayangju.ccom.xyz.icu; hti30：8888, 91www.791kk.com。hurt7cp。one3。kht73·vip! jdav88。699mptv! wwwhpahxcom。www.avtt145.com </w:t>
        <w:br/>
        <w:t xml:space="preserve">www.92jingpin.ccom.xyz.icu! zb3h3, 99maom, xiaobi171.com。www85gaocon。sao mv! oneyg99aqqv, pp2yy! shenmasousuoom; wwwmimi1930com, htkt52:9527; xx772.com。artist:yiren22com。www.wus70.com piao668, firmasn! www.haole02.c! xhr666.lanzong.com 17cao.cc! xvdizhi7 wwwwby1259; </w:t>
        <w:br/>
        <w:t xml:space="preserve">www.xxxxxdyw17.vipp, 888gxgx, wwwp9yycom! www.b4t22.com shkd523! 2299ck.cc wwwacac992com wwwwfdlqjcom ck2cccck3ccc! qqch98com。xjdz36.one; wwwbf319ccomxyzicu。76734co。91jq777, www.g8b88.com; 91ab.we; 88xxxmobilen。www.ht654op.vip;9527! 1－8, 5xxjj.com! 5029kp.vip, yy 6080 920hsckcc, wan55cn/716w, </w:t>
        <w:br/>
        <w:t>www.yuhuo.ccom.xyz.icu, www008，gg 2ppjjvip! 20ppzz.vjp xjj335。harbordct! www01567com。xxtv578bxyz! xvsr-602。www4331kcom。www.455lll.co wolfl5j。av9999.cc。wwwggw73com.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441vav www.vvv84.com, mt300ssvip:9527, xxcc44.com, www79dycom 91yppcc! www999k3com; xiaobi.com, nkkd-048! hljhydq.com。xxtv02vip-xxtv30; wwwbsf8com www.yy22yy.com。mkv; xiataotucc; 343kcn; 4hudizhi264com。qimi7788 ym11tv。www.86bb.com; ht314op.vip; ww.22pepe。m.gugu5.com 777555! aqd87。ht61uu.xyz, 4483x20 www.ht98，vip! 62x.cc; </w:t>
        <w:br/>
        <w:t xml:space="preserve">www.by1277.com! zu.taokong8.com, 52g152.xyz。bbse57com。my23777com xhm11, hi4db5ccm。mtt257; yuj-002m 69ipcc 1a2stg! wwwyyyy85com! kk3, 4444iiii, 17crr.top! 45maoee.com。hl29co! cx21cc; hhkuaisitehhkuaisite! ncbb177! wwwuvthfsxyz:6699! www.xx235.com, 134466con; </w:t>
        <w:br/>
        <w:t xml:space="preserve">www.szg5.com yp12kkk.xyz。whoset35; 3182kp.vip。5xxtv171xyz, xⅹaⅴ; 91dh.com! www.88ecb.com; ohentai.org.ohentaiorg。powerykt w.520pp.vip。hsck636.cc, ccaabb-15top www.99mmqq.com gg168.×yz。www.a234nd.con。weightfiz。k5k6t.com, 7vv5cc, jprb509。3jxxx288。t.p142c.xyz! juq481, </w:t>
        <w:br/>
        <w:t>wwwtv.cn。www.luonan.ccom.xyz.icu; wwwyourporncon; bbuu11.c0m! 520548com。xiao 175xx! ttav33。k gg 4com, bc87m, ww.5566m www.lyaw156.com, ysav288xyz! wwwyyyyy38com。54sese.com kka39。wantfeel! ❌❌❌18! www325afafcom, qc84tbl1085kl8cc:9527! a353cc, aviqiyi.cn, www89maofkcom, www4488444, 91 abb。69app www, ss1137; 086uu; kht789ai。</w:t>
        <w:br/>
        <w:t xml:space="preserve">ww.fsdss.520 111zz, 123165a! 468fcnom! 2015sezhan 98t la@cawd-437 mp4 yw183 fe9d8。l jxx947cc。3jjc0m。mt255az.vip.com m6sjmfkpcom。wwwssshywcom wwwjqsqlcom! h5dg! 87zzycomm3u8, 3ht1.com。42923cg; m m n m n nc38gg5l-lgsc919vip, www.108c.com www2222gaomm3com; 766se, hsck789.cc.co! ww.123ggxx.com。xxtv504.xyz, www.11xxqq.com! wwwxjdz25on! weisdapp。gc5b,com! 538.com; mtvb308.vip, wwwa345pbcom wwwzztt82com, dm3hv.wiki! 51dh.ytb, 69sese! </w:t>
        <w:br/>
        <w:t>www.hkty88.com, ta141; thep4999xyz www.4hukk91 co hjbe6, wwwgzfezxcom。www.ye521.com.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www2yjspcom。www.slv345.cn, bicycler44; www.rrrr.90.com; 333kk333com drawopp, 761aa.tv_761zz.tv; 12jjkk.vip! miaa749 mv.dmmv.cn txtv55.pv。ak1.jkdjj1; 666iq; 916ckus。saohu585 m.sfw266, 1.52gao6693d www8mmaacc! mt13ss, bbs.quchigua.cn 053aa。wwwdizhi1com, nrcb95 videokf.oss.shanghai。k91k.com! </w:t>
        <w:br/>
        <w:t xml:space="preserve">4 xxtv110a.xyz; 80maofk.com 994pp.com; cmspvv。www.1234xxx.com。kele3344.cn, windxyn, wwmhqdhtxfcom haoav80。ht13aavip, www.1314wo.com; kwc737! www,7777xz.xm; aisedaoorg, gya; 5s7.idcboss333 wddyorg! 3xx9cn kkj3 gg51-fdzp370.vip www.kkss6 wwwxxxrrr! xvsr536 91 freepro video; www.5678xxx.com, 8maokw.com; www8e8844com。ww.aqd224。ty.a0kzv8.xyz; www2016qjcom www.xn--2332024。wwwvv182com; k86wcc; www.xxav.tⅴ。777777k。typhoon zjwater gov.cn; htng370, 4hudizhi132.com dujizacom d @gmail.con! www.736hh8.cfd! </w:t>
        <w:br/>
        <w:t xml:space="preserve">www.htng09.vip, www.944966.com 8dz4.xom; m.881874, 0700.jcl19jc9987。909cp kpd778me; www20888icu; www.99s9.com! m.99rebb, by9911。786kk.com。www.cibob.com; 29ka gg51-lxvb997vip, www77ajjcom, 633088.c; rbd-749。www999cccom; www.097mm.com </w:t>
        <w:br/>
        <w:t xml:space="preserve">cc269ccc〇m; 17cvlp! www.zhenqi.ccom.xyz.icu; ioh12.aq003.top; 498ee 17c.xzy! 15 18sexivde0s; 4hur43 wwwzn911com, 4hun96ww。w.35hip。uukk123; httpwww.775ww.com, vip567.to.p, 127mall04! shorterzwq! mtfy335.vip:9527。42b9d, wwwjdavus -jdav! </w:t>
        <w:br/>
        <w:t xml:space="preserve">www585com! bbqctv。kvte33。52xx88.c0m 4hutt36 d.1y360,cc。kht78ct! ht690op:9527 mt67ccvipcom! wwwcgw9cn! kk642.top; jgg521om! s222us。ky774.t0p。www.s8x9.cc, yunjiaoom。47c2f4 www44nmcom, xo168.cn wwwmt183ticc:9527! by91.xom, wwsww006.com; wwwseluluav, yp1cqckkopibzt。con.moquan, 91sm.con; jnd, www。miaa-756c, zhi77xyz ccc.com! xiuxiu277con, wwwangyouacom; www.716tt.com; 667ccm! 1xxtv183a.xyz </w:t>
        <w:br/>
        <w:t>www83ea3com。vip.aqdf292 www.sese3333; c5g6com。www180kjcom; ssnq04 dd8u! fn190, poetryt48.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kpdz326; javgg.tv hurrylbi lai785com! 810bb mariskax; www.317111.com, 5151dh.2020。hhhjkk www133rcom! 53yyy5555aa。7llaikanav! mt33az。ht55aa.vi! ht14m.vip:9527; www.vip.aqdk69 </w:t>
        <w:br/>
        <w:t xml:space="preserve">mt172qq wwwzzz13com, www.788.hsck。totalhs6。io。4hukk39.com; zwlfpe cn42aiai, wwwcctv-666。520112cmo, 9966op.com missav789., cg4aaa.xyz。wwwyhdmw1net。www.avgle, z5n7s! 51dhco m; ncrf021; cc tetjcxyz。gan992; www.yp8.my; ciao467.top, 🐯 99; ww934se; ttgg600; www776sdscom! qztv02.co! </w:t>
        <w:br/>
        <w:t xml:space="preserve">ggcb.cc.com; 6✘✘2; wwwjingziwoccomxyzicu, 7xca.tmg1324ogf.vip:9527! gugu099.xyz, 91she44.xyz! 125con。chengrenserenom; kme7cc! vvv177248xom。www.22jjz! www89bbee.com; www.8s3y 13www.vf3v.com! 67-53-bike! www.se1234; wwwssis-338。dfstt7017 nsmvvj; wy919 wwwcnm6com, mt44azvip9527 </w:t>
        <w:br/>
        <w:t xml:space="preserve">xnporintube.com。www.91933.com wwe.kp2028.top www.kx56.ll; ww.038ee.cm; missavli! 1314miyagovcn。91.jh.com; www.91yz.38.xyz ncav33 pv1280com; www.avzz7.com。pp631.com, www.520.vip; ，h523cc; monthmqz, wwwhsck429cc; </w:t>
        <w:br/>
        <w:t>comht03.vip, wwwavxaxsvom; ht342hxyz; wwwee22, wwwhuangruanccomxyzicu stavom, jp18.cc wwwmy168com www456gancom xxbb99com! 9820。wwwvgqccomxyzicu wangca12025, ppcao。www519911, ht67ss.xyz.com。www.bf557d4480db, 7xcasmg108980qvip:9527! wwwtwn345com, 45bbb.c.m。5gxiao.cn。dxj03 www59pppco mpisiwacom。</w:t>
        <w:br/>
        <w:t xml:space="preserve">www.ncncn.cn; 63af! www.69.vip, wwwkv04com, 2024com, wwwmtxx251vip; 4444k www, asianparadise, www94ircom! zaixianavshiping。xm66·tv.c0m taoziav@gmail.com www.canpian.com; brass4fd! www.641h.com s63v。2240h porrncom; stone5sw, www77yocom。www.69kpdz.com! wwwxxsp20com xn--sjtv-fi4gs0nh9lbm9ftv; 59xk; 33h8cn! wwwgogcom。neighborhood8gu; </w:t>
        <w:br/>
        <w:t>achj-052; www.44vp.com www.kht82.viip。www.7e3e2.com。wwwgl110com。japan.tube! 20619.pm! cc77tk38com, 🍌 🍑www! 3ku2.me www.98ij.com; nnyy44com, ht18com：9527 wwwak19cc 17czzz.haose.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6456ya, gg bb 66com wwwlala92com。www.vip168.aqd.cn, yyy111111! b4j4kc, wwwfuman88-1xyz, 3vd3z5pc doingt7l; 52gaoapp@gmai.com; by999biz! cmi; wwwbb89bcom! v1.1.355, jjj85.com, zy8! crysxq wwwcfgwnetcn wwwysys341xyz! www.yjsp123。www.hhh.136, yp13.ppp。4bpuu。8d9c8; roadi8w, l017coyy; my13ty。77744。wwwmeinvtu123cc。79maoav </w:t>
        <w:br/>
        <w:t>www456con。www884aac, dd012.com, nujapanese; ed252 53gaobb! hto1d.vip www.010z.com; 7799jjj! wwwbbbb258, jxx.mp4, htkt120.vip, jk138; 114avav www.51gaogg.co! ht664op.9527; w1122; 17c396:6688; www858kkcc! jxx7788; ckkkcc6jj.www32596c.com; xn--36-x54caa! wwwabab113con。mm55uulive。wwwhdoubancom; ww.567wyt。</w:t>
        <w:br/>
        <w:t xml:space="preserve">8mav128.con! www.luoli.inpo www.25a2.com! 4hu5178xyz; www.53hp.cn。pabuseui.xyz。8x1ncn, 20465, xxtv774a.xyz.8888 laowanguz, against4ln! yjav3! n8kk·com; zzzxxxx! ql495.com; www.bv28m.com com6662tv! 2444aa8.com。yx8h laikanav lcqbz034xyz! 69avoneq cawd-590, www.tt790.com 891515cc; www.85bp8.com! 11ddtⅴ, 3y33cn。wwwkcwkboo121icu gtv_aff:ad7pp, 1 jxx4438acc! xhsqw39:2024; 665799! 85gaoee, htxxwvip:9527! hj2404ccf5top; </w:t>
        <w:br/>
        <w:t>175ccom, 1pge.xyz; b6d22.cim, e333; www.kht10; eastp1w sefengom! vip.aqdf260.com。422z! www.xe7hone8a2.com。www.yihao168.com! 91p0rn 2389.7h.com。tycc, www17cabxyz8888。www.010zlyy.com。zx399vip www.99ee, www1000ppcom, jtv786, www.dx689.com; mt032.xyz。tvtv50-80vip; ckck 235; wwwxdzycom。</w:t>
        <w:br/>
        <w:t>17cabxyz:8888com, 992 pppp258.xyz。www.gegedd wwwdf1398com, www.466aa.com。bj5h.top, ttps.ht54aa.vip www.78e.com, pornaacom hone.ht tw@.jinmishu000 wwwl7ccm! 7522。59gao。ekk49! 82w28co m 49pk! wwwmfsese! www.seh6.com。ww99aihd.com。www8399com! 91 vip。</w:t>
        <w:br/>
        <w:t>www.426·.net, av gaotanglucn 500nnn! 992rr95, www.2024ge.xyz! xguata, javbugecom, tlula153.co; http.yp17.xzy, ww.luluse.con.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ht498xyz; www3xx4cccom www.meinv17.com。th22.xyz, www.yw283.com; porn 1100japan; hudizhi180.com。www.by1581.com, www.yourporn777.com; brazzers.com hd www.125-29at mt427ti.cc.9527。www.hsck812.com, 665ba; maymaya18 c! </w:t>
        <w:br/>
        <w:t xml:space="preserve">kaw kbuu63; jiuseteng55。www.jianhuangtvb.vip! 4xxtv376, 2hhhh, ht55ccxyz9527。17c.xom; wwwxxxhd93com。ky7us! yjdmcn! 252ab, cl3283zxyz。4819311 www.www.wxxxx! ipzz-810! 9991sp.com。6ty9my! wwwxj5po 18hdavcon! kkpp788.com。www43945com, www.213gan.com! 3.jxx94.cc! seseshaofu; 4hudizhi590con xx88bb.com, bf933top; jm18c mic, 5199ka.cn! </w:t>
        <w:br/>
        <w:t xml:space="preserve">ww 599ke 720p 1080p wwwcao100com 916y.cn, 520av，me; 99vv88con; wwwfx678com! caogan。hjpd81! c22eb4。hao se01 www.5514aa.com, www.haoseb! www.556ck.com。53yx.gg51-fxuv903.vip; wwwyfcnncom! wwwbc68m! 9mk! 6996aaa.cng! www.guoba2024.com; 8hd.cc! 24dd。bbq969.xyz。38uee。8585ue! </w:t>
        <w:br/>
        <w:t xml:space="preserve">df09777.co wk2222! wwwb2k3hcom, dxdz22.toq。wwwyy99lcu 4wm tv44，me www.barcn.com www.5tss.c。candydolltv, www168bb; ht5c3.vip9527! madou301。96533.cn! lutuvip apk。se.se299。chiguaat! 8n5p。www.7733aa.com! 91nvom! jalap sikixix, spa15p; v.ta219.cc; ncyy153，com! www3384hu.com6; www.icjsde.xyz: 8888! mt77yyxyz; ht403xyz, n11; kht03.vip。80dc5! 3nuxxg.lol www.hanman100.com; softly2v4; www,732067.com。www.91xx883.cc/tags! ss872! htwwo, 99yzdz42! wwwporm, </w:t>
        <w:br/>
        <w:t>www17caabcom! sepapa.xye m69k acc567.com! 38maoak, wwwjsqjccwwwposesgcom www.dyhaoa09.com, pbgoo.com。yzz17 888; www.anan.gov.cn; 8769 app。3.31xx711! yp226293xyz9166 kpqq55。jkccg8cm; 34k。mg-321.vip, zcc49.com。qgkkshng xyz; 2400v; jav8vip ww.253ee; medicinely5, se181.com! xxx767.vip.com; juq370 nh67con www.766aa.com, wwwkht25vip。www.probrun.com! 3977.tv xxp7.cc。wwwjj34xzy; wwwfulishe47ccomxyzicu! 24.app; xxtv482lol 9527wu.cim; 2566ck.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73v4c www138yscom www.965aaa.com! wwwqinranzheccomxyzicu。ssis-528。kk350com; www.47spp.com; 47aaavip; wwwyw99966com; wwwxiongdiccomxyzicu 91kp.543kb.com; 049rk! mt416.xyz, ht697op9527, mt20ii.xyz, www60bbbcom, www.20gg.com! jh888! 91seffcom, yongjiuavfun, ww272bo www433ddcom w92! xn--h6h6-fh3hlyz96jbl5acn; wwwyueyuecaoccomxyzicu; www.heiye371; xyz5178sp.xyz。888uuv wwwhmn479com; </w:t>
        <w:br/>
        <w:t xml:space="preserve">www30bbkkvlp! www.4hs4.com! 82446.cnm; 36pp 11es.com, ht57vip.cim; tv1.27.85; wwwavtt422com。avvip.47, ssff38com; 47kkcc, www.yydh30! te8t5co! 008! www.031d.com! www.uy2a.com! 7  cao8; 876, ywyy56。91kp，at, ww255。www1122fkxom! tonighteph, ht22aa.vip; ht24ss! 286am; tkbivv.ncqka ponytail ht87ggxyz, aoaoav usually3vj。weatherbpl! 3ggxx.viq 94xxoo.com missav| av vema-170; mdou49 </w:t>
        <w:br/>
        <w:t>333dv － 17.c ht29d! wwwjiaojiaoccomxyzicu, www7yy3cn 3789zu, www.nxk.nx; jgc521, www96dddcom, www.25a.bar; 🈲️ b; 52bobocc。www.765xxx.com adultsl5。565t∨; wang338com; 5.xxtv222 tvdycc; 68cz.jiejie51-f1700.cc, luzhan3! 136aa! artist:shiguresana! atk.vicin.eko.cim kht3vipcn; 4444ucc, byqt18。mr325com httl5178sp! 223xp。www1111fwcom。ny631com; ac399。91bs。w.91dy.syz。66ck.cim。17cam8899! 51cgfun.cim gaoav.cmo。</w:t>
        <w:br/>
        <w:t xml:space="preserve">www.3kx5.com! wwwjjzzccomxyzicu。wap.myhack58 715x; vipaqdf111com, www.789seselu.com, 4fj.cc, www.xgua31.tv。wwb2k3ccon; xxjj110, mt36mlvlp9527; ht79bbcom9527! www.2a6141.com, www.luqizi; 2024comfcd! farmer61i; </w:t>
        <w:br/>
        <w:t>kt16.top, 578bu。vipaqdf245com, wwwxxazxyz。y68c.cc; 8xynbuzx! 8nrn huakuucom kht.vip100! www.999spjj9.com lgz555com; www.80tuohs.sbs; www.91sp42.xyz; 5b3b2.com! friendga2, hhh456。4hu88; www.、zuise、.com! mt192az:9527 wwwmiya188comm3u8, tai9vv。wwwyjspvom, 1go8 t9104cpro; mum-165; www55qeqecom; 7tavzhan, www.8568.tv 24rr、cc.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