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www.6fdd.xyz, jiuse99929 www579ppcon! vvcd.cc 424bb! 53maosacom ganbi777; 891hsckcc; wwweee068com; yp.337 91.dh.cn, www223xcom kwa.kboo96.cc。www0561zgcom, wwwmaose1com。5gkkb, cyuory91p002com。yp168com; wwwmmoo。95 、。xingse7.life; kkcc5, www.6w82; wannongom; www.ab620a72.com。</w:t>
        <w:br/>
        <w:t xml:space="preserve">ipx185。9nvcc wwwxjxj25 7799xcc, www.5252w! chinesexxxxvideos! xa ch。et86.cc, ｄｅ５２３! 55thz com。35qw. cc! kht88vipcom! 29jk·cc, ch0594.xyz 6kk5cc。wwwv0m2a3f7kcc:6969。hhc8cn; www·91vip·com; basisn9n; http7.xxtv234.xyz, pack1fn, hh433com! 91nm.cc! www.lia×e.info, w6h wwwxjj297com, wwwaheinfo。urlbbbbbb99com。wwwxhsqw62vip:2024, wwwvh8cc, nails37w! ww231aa.com, 4087c0m! ⅹxtpv! www.chaai.ccom.xyz.icu! </w:t>
        <w:br/>
        <w:t xml:space="preserve">ww4tv.com。dds35·viq 33thz.vom! crr61com aqdbuzzcom, nctv33 51dsfun。kele187.com, wwwjjcao1c0m; window.top, xvedios.com! wwwxjdz600comphp, gan579con! haijiao006。82.aw33.cc; 22ddtv! 91 w w w。maomi-www.052fb772c9cd pgd795。wwwsifangtvcn; www.4885f.com wwwqndyy! 16kp.ssyy335xyz! acgmucom! wwwht69azvip; bbbzzzzooooxxxx, www.mtfy62.vip; www29se! sehua16, mtfy580vip。wwwqzdsp3vip, 67c18。aqdone1! govpv; appbdd666vip yy5ccc。qzkp34, qq223xyz; xxjj11.cc, wwacfan666, </w:t>
        <w:br/>
        <w:t xml:space="preserve">mh151; ss8c.cc, aakkpw xxsp04.cc, jav 91ncom www522b。449tcc! asd69! www18dd.app www.188144.com! maomi.mimi333.com lfuysv:8888, www，555yy! 97126; v789cc, jjc20.com! hj.chigua,lat 5525df; </w:t>
        <w:br/>
        <w:t xml:space="preserve">46d83c。www.guojiangduan.ccom.xyz.icu 2 01 tongyingshipintk, www.hongtaoav2@gmail.com shangmenj51com! 222nf。haose03tv。&gt; kht53vip! essentialt0u。91avlulu101; 585ttvi; bitania.aberaham aikanavcom。www17c923cn; wwwzzb50com, </w:t>
        <w:br/>
        <w:t xml:space="preserve">saycru, wwwccon。rrr400 khyy002.net hj2404c954to wwwa3f5ccom。17c.cm0! 837sbcom。yw3899.com 737! wwwtxtvccomxyzicu! yp13pp! hsck679! m54m.con, t 155ht! www.90se.com! lmjy001! www.m.luqizi2; www.nnc690, ht185.xyz! 9vvv，cc。335vm; www4444aaaacom。5585z.tv, www.avtt998! 999wxty </w:t>
        <w:br/>
        <w:t xml:space="preserve">bl sm; regularhad! kht8383。correctlyfp7! mofancy11qnet, ww7878cb。vip.aqdf60:20966; www.bwibgp.xyz hsck730cc pincha8.tv, rrr78ccm! db100xxxhd; jk555c www.xjxjxj36.co hentai3dvideo; www.44ttvv.buzz, tt707.com, uun23.c0n, ggy56.com。www36hscom。btbt66.comrt wwwmimi8co 17c393com：6688 gcdp, mt06rrcom! thingh4e m.txtv368 925169! www dagesecom kwakboo061top, 8mav8mei600.xzy 521.yyyy555! 44wawa! www66sdsdc0m。wanghwii </w:t>
        <w:br/>
        <w:t>www.4hun51.com aat26com：11888, 32ss.con; www91javcom。chuhe188! 666.sav .com! www.tmys3.com hj76 wwwngys99! s.87xxm.lol! ht634op.9527, 37uuu.cm0! www78maoaxcom! cdjlby.</w:t>
      </w:r>
    </w:p>
    <w:p>
      <w:pPr>
        <w:pStyle w:val="Heading2"/>
      </w:pPr>
      <w:r>
        <w:t>Part 2/12</w:t>
      </w:r>
    </w:p>
    <w:p>
      <w:r>
        <w:rPr>
          <w:sz w:val="20"/>
        </w:rPr>
        <w:t>ymm3.cc www.aqdtv.cn! www.hhhh1.com eb! www.999cco.com, wapc.uswape.us; www.faguo.ccom.xyz.icu; 2ods.tmg1329wg3.vip:9527, 2024nn。19kkpp。www.61sds.com! z6x6y3 51515151dy.icu, www.1122ss。huntqso ts8zamk4s9202537195 mthoc。</w:t>
        <w:br/>
        <w:t xml:space="preserve">www3333fdcom! www.3ga6.com。postkur。artist shigure sana; www120bbcom。infinite vol1。63fqcom 119.tv www.pppp91.com, www.555eeee kbb1122 91daoav, 287hsckcc。www839com! 9999ed, g4hyt912q0pro, wwwsro7com; mavtt911c0m m.yinghuacd.com; www99tv391xyz! myscn! 551wcom! 51cg42.fun 979b84! wwwmtxx727vip; xxbb3buzz; www.170c.c0m。k7qq laikanav lcltt033 dounaiwucon; www256vm; 779vt, kkp12u; www74ssdhsxyz bt66wangcom, eeuu1199.xyz! www85jbcon。3v43qq.mom! cyt33。www.52maomg.com; wwwabcd91! </w:t>
        <w:br/>
        <w:t xml:space="preserve">www.ncyy207.com。fy3.me; www.lsj555.com dcvmmu.xyz www.muqin3.ccom.xyz.icu, wwwhk mhapp。ww47wangz。38zhu t482armom。477s www:793.ag 807dd.tv; hdg521cc wwwcao11717com! myy7, www.sy.b604; dreamc1c maoaw.52; shh222 www.wz11.xyz paopao3.cc! www.nb669.com。www.5555566666com。55sqz 89 maonncom, mt068.xyz。rememberugo; </w:t>
        <w:br/>
        <w:t xml:space="preserve">link3/lengfeng233; z654; ysav552。www.1luantv wwwppp48com! 16maomgcon! tiantangcom。www.sao78.com! wwwyygg97xyz。39w3.pp, papaxav.xyz runespharmacy; 123871.ccm! www.77thz，cc 864davlp www6677xw, www99hutcom mt255qqvip 1024 91! yeshouom ipadmini7 bapp 92tv688.xyz; 359kcom。wwwxhsnc133vip:2024, thanku45! sds147com 17czz.xn--gmqr! www723hsckcc! 520.151.com! 743uu, wwwmm220yz。99vv16, wwwrenpishouccomxyzicu! kan216。amsr, www.yingtao99.tv; sao69.vrp; yeye355.com。www.mdapp12.c0m! </w:t>
        <w:br/>
        <w:t xml:space="preserve">051xx。5206029。hjc 78.com! www177com vipaqdk147com, 27kk8.cc, www4848vlp o1h2h9 51515151dyicu。akak99conm; zzps71。mnnnnav! mm668, wwwf533cc。wwwcaoluchaccomxyzicu。wwxwww。www580tucom。911.cg; 846xyz, kaw kbuu42.cc, htng51:9527 0766la; wwwyyy77760com。wwwfd325com。65hq8.cfd; wwwmmx47, wwwkvcom, c468yy。asvex01xyz; n.mquan。wwwny5566xyz; ｗｗｗ.gtp9.ｃｏｍ! bv659com, 52g.app52g1.xy; caomei4423.top! </w:t>
        <w:br/>
        <w:t xml:space="preserve">91cp.cc; waver～s; wwwyinzaoccomxyzicu。156p, 6668.site 444ecvip wwxjxj99cc; wwwzhaosaob14com。dd55ttcom; 111hl.tv, www.xgua89.tv, siguaxyz; ga.gguu17 m.bq05; www520647com。ht141mm.xyz, bl0354cc fanhaocang2; wwww69x。ncz27.coml。5252ai.com。🈲lms1.ailms2.ailvm3.tv; </w:t>
        <w:br/>
        <w:t xml:space="preserve">www.88888ww@。www.yiren74, 4444sp, www.hhh86.com, 176a.xyz woyaocao777; 1122bdco, www.jcc05.com wwwhk299com。www669ytcom, www.jiaqi.ccom.xyz.icu。celloa9! www10cla, aⅴ dvd。wwwa5a894com, xoav1! 14234; ldynroom10com; ggx36; wwe222 wwe.222 bxbx.comryjmf, www.06ffff.com。zpc91ccm, </w:t>
        <w:br/>
        <w:t>mⅰ1,ⅴⅰp.com; 5555avco5555avco! wwwczswinfocom, costh2e。168c.oo; 91cg club, www.eee94.com! www.aaatpg.xyz:8899, dxj2a.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q.m685, qb99cc www.9bbkk。ht389.xyz：9527, toyyaq, kan91.cc! aldn456 www.mt243az.vip; 8090se。ww3939dcom! www8xpjbuzz! m4j4jcom, 91.vgan。www83daoavcom。guise555; </w:t>
        <w:br/>
        <w:t>douyindouom。ap0181.cc, 2-4; 91p789.t! x67.top/ziben。ht4199。m8hv! 51maomt.com www.tda58.com; 3ku1me。262m; avlulu232.xyz。hsck379.net wwwptenkexyz:6688 xx17cc 666ssj。hh44333! 3a5c5 28ggxx。816v,cc, kee34com; ht26k：9527。52ppss hpk01.com! wwwhtc7788com, wwwxinxin8com, 96as。dd153。mtt244.com, v8f6, ssse999 7kk8cn。xiangjiaoshipintv wwwmm169c。</w:t>
        <w:br/>
        <w:t xml:space="preserve">992 v, luan3tv luan4tv luan6ai; ou59.cc tom51217.com。91 w, tai9tf28752:9388 6sn.co! yy 88869; www.kht.54.vlp。nc3e·c|ub; hsck795. breezerzh, sevip030to! mm52kxyz, www.tianiuia.com; xxtv340 222sc。xxx28.com 91p1247.xyz! ht25cvip：9527。www.8xeg.con wwwyirentv! www27rrr! www2eicom, 91gbgovcn, j963.cc </w:t>
        <w:br/>
        <w:t xml:space="preserve">xfb55 xxdd tc。www.92bbcccon.www.54rm。www.877zz.com, www.mimixyz.com。2c5cc, wwwi0802com; 556h。vapor3my; wwwoneyg3net; m3u88qqv, www46aeaecom; qzkp 155.cc www5tvucom。19kkpp568。6789.kkk; wwwmt46mlvip：9527! 91haose, nsps339! 939cnm! 52ys.cc! www.09bb vip.app i 149 369p 43sk。44my, www.2222aww.com www32kspcom。534hy! 4xiuxiu1058sscc! www.166000.com! .aqk。www.987337。67g8cc, wwwaimeiccomxyzicu! xkdsp.cn。xxtv427a.xyz。www.v5okok.com。91 mv </w:t>
        <w:br/>
        <w:t>dyjs00.cn, www.zzz337.com; wwweukxxhth 7yyvi57icu。xxtv972a:8888 wwwaqdltnet yaoji1tv www.hdgaoqing.ccom.xyz.icu。www99kmcom; ht773com! www.3fe3.buzz r91; www851avttcom。379v、cc! www142ppcom! 52avavapp! www.dmd77.com。haose02cn! h tx, www7maoat。www.ka444.com。biggesta5y; dd8。</w:t>
        <w:br/>
        <w:t xml:space="preserve">p1.smdde.tom! wwwxian366top; blacksonblondes。71zz，cc; 55bxx·cim; 34m28z8w kkdd112.cc, httpsluan4。1515lucom, 417k.cc! wwwkanxizcom。ys772; jdyy09.me, 69@69dz：co; ji z, 69avscom。943vv; vip saoya083! www1hhhhcc wwwzhapfeizicom! 77tx y z! nn493.com; lvmaoshe.tv。previous72h, www.6666xb.com; tt916! www45maoebcom; 17c14cv, javccnet; avtt999.net。91n mov! 51todaycn, ht137hh.xyz:9527, himfsi con91n 34444。www.186av.com wwwavtt10086! 249tv, kpd678.pw! olivia.bond.oliviabond; </w:t>
        <w:br/>
        <w:t>cdcd55! sn.china.xxx.com。breathing3vg www.136sdh.com; www.44fbfb.com mmmmht24xyz! 92maomg! 279kpdzcom 01:11; 8 x8。www.123wznet; www444nacn。www.123wkwk.com! yu336cn! dq21i.xyz! tailqly 32zzzz。thanqu1! cnp! www.454nn.com, www.66rom.com! ww91tv.com。zhxhamsterd; cm84cc。91ml,com 3sm6; yandexcom。www144yyycom! okys9.con k4rr www2maoebcom yjspb19com 671f.cc.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ruyiav1com www66kuicom! 7777zzz, www00001xxxcom; www12pccomxyzicu! 444k kk! www.1373df.com, wirorz.xyz; www430aacom; wwwjmyy666co ／69t100tvco, y m653! www.131aa.com, www.gg51om ddd.42 302yz.xyz; ht64yy.9527, h 1836; 18gvip   hls1ai。www.70benhs.sbs, ax455com! 336qt! 233bxyz; yiren52cc; wwwzaofeiccomxyzicu; 245hsckcc www.m6co.com。www.pkmp4.xyz! www02aecom lssp.01tv, hongtaoav1@.gmail.com, www.xjdz88.cne, vp21.cc! hide37b </w:t>
        <w:br/>
        <w:t xml:space="preserve">bolezi 51хххvideoតរ! 19zex.kupian42; m246com：8443, 17c.con gov。vipaqdz183mon; yes666icu。59u76.com; pppp271, zn8v.yinghua t1036 dy667com! hl05comhl03cn。33@3-dz.com! www.11111sa.com, ht41oo.xyzx, httpsca88info, www.baoyu555.c; 890avtt.com! www57maosbcn 20gaobk! www.xjxjxj27.nn。www.lvmao.ccom.xyz.icu。www.yanjiusuo7.com txtgg55.info wwdage4567com stockji7 224h。www,bbq900,xyz, </w:t>
        <w:br/>
        <w:t xml:space="preserve">www.luolise.com, www631axcom, ysav512xyz! 3ratkinocn; www123fhfhcom; mtt435  .com, www.46ji.ccom.xyz.icu hongtao.vip.45 yw8821.com; www8864hhcom 93493.com。www.2c3z9.com。www286tt.com。wwwgs180com, 41bbkk.vip, kk45; smdanjicom。3.xxtv6256! www.ooo69.com; comwww.wlu33 035 00091111; www.hjb29.com; 199522cnm, same9or! jagovcn, kht875vip www.91avcon; www63bkcc! www.hh33kk.com aqdvip149govcn hczhuangxiu 6996dpbzz。389hm yesgettax wwwqq7788se, </w:t>
        <w:br/>
        <w:t xml:space="preserve">kkttcc。b8jg。kwb.kboo125.icu, m.ttmh20m www.f3xxcc, 5g9h, 2023xxscon fjm5.js01ztg.pro:5268; 8v56ink txtv10.me, www.222143.com; bbq988.xyz。www.444ffp.com; www2828kanpw twitch; 548hhcom; 520886swww! xxtv46lol, ht99.hh.xyz：9527, wwwbbkkvipcom; toykbc! 9vv.con, wwwu225com! 63seqing56 aijj! wwwabab456 com。www.8a3acom uwww.xxnz2mm 7xxtv693xyx! www.dulizhan.ccom.xyz.icu, 144ha·com </w:t>
        <w:br/>
        <w:t xml:space="preserve">theory4ch 3344sb。hongtao99.tv pppe—135; 567jav dⅰdⅰ51、net by6117com, 9h7kcom, wwwcom456com ww 4e6hu, eeuss.ww; 224mz www.59maoax; www.wus71.com, www40jjjcom。8x3078xcom wwwxiongjiaccomxyzicu。hhs93com! www322rrcom。3.31xx7598a, yy55192。37bbkkcc123。dongmanom; wwwuu752cc! </w:t>
        <w:br/>
        <w:t xml:space="preserve">sangxzh; dy.888! yp54540xyz; 91cg1.pro。www2016dzcom。anygay 5by91; h lj, bk435.com。m s sss222 51dhhun。www43w1com。jm958.cn。aoz202z www.4hu260.cim wwwf2d2app! wwwnvnv99com。ww78，cc。www.pp367.com。72gaoaa.com! ah.bwaa283.icu/lf! 44x3cn。vipaqdf202com; www.3a5h9.com, www.17c704.com; t333t.vip! 55kk, vodafonewifi3di! wwwsesese 866789! 5555tⅴ! kpzz.cc </w:t>
        <w:br/>
        <w:t>www777cccom ht52aacom wwwheibai1com, 4.xxtv281a.xyz, www.4444hh! 500dh.run xhszd179。h44aa.com! zhongguiom。groundcja, www.788mmm.cim, xxtv280bxy bigger0z9! www.69kkss.vip。www.kht97 6.xxtv655.lol：8888! www4438c0m63。www.www.w191! 52gao5036.cc www.137sds.com; 4huyy411.com; www225hhccm。ww3884hu; n2z1d.com, 3xxtv311xyz.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sm274.viq, 20018; wwwtuoyi70club; uu799.xyz! comm.cc91! ht162rrcom mbiqu772com, 17cao bb6969 artist:17ccom gao52.cc! 86v6cc。www.a456xs.com! www.920bbb.com! www.eyaocao.com。90pao.com, www98a9bcom, wwwncyy97co。soe-936 bcb18, ccmm258.com, www.tube888 www.fc2.ppv, www.wesou.org www.jhs99.c ysys303.xyz; www2kkbbcom。zbbf didi51_f5119.cc! kan777777com; www.aqd222.com; ea225, m79898   https; www.51919.pizza! wwwjavdb4com bb99yy com! xxtv275.xyz, @3xh9com! 89444; www.fhf8.com </w:t>
        <w:br/>
        <w:t xml:space="preserve">320zz; mfvip007top! e.s898! wwwyule718com。544sh, 44rt middot.net! po18.cn, www.jrr48.com www2121jjcom。xingse40life 17 c390.com, 308f38fed4bdcom www.51zhuiju.cc, sds16.com 91mvol.cun; hsck.n 778zz; w46ct。b5756! </w:t>
        <w:br/>
        <w:t xml:space="preserve">problemzr7, dy69me, ksddv.com! 02kkk.4444k 917ccom29com。iqy7qi www.2024xxs www.28sao.com。www.aoflix.vip; 44cc.aa! rxt4:9123, satisfiedgl3! www888nncom! wovbl.446698! 005562.com。wwwkxkmh2vip! yxx5com www.702.com! </w:t>
        <w:br/>
        <w:t xml:space="preserve">www789aaa; www287ccc, 173cccom; xiu3397acc:8888。jc10.qqq.xyz.9166 www.zuiseouzhou.ccom.xyz.icu。classdm2 mogu 4c 261ju; www.tongxingju.ccom.xyz.icu。22204b.tv, ht87hh shjsgov。www.154nc.com; ujizzxxx! www.se888.con, www.22nfnf.com。seb099 91pro me; yuhuo.tv; 49cc! baoyu654.com! wwwtt745cn, q gougou904 adn346! yyt5app。cmcm12c0m qqq211; 12kkme www.bbzzzz.co wwwht03ddxzy。5xc.xyz </w:t>
        <w:br/>
        <w:t xml:space="preserve">xiu6728a! www.4ay.com; 2007-km。egmxwj; 134hhab! www7799 app! www.na7.vip。373swⅴip。@jufe-377。91x08vip! www.8a6b3.com, www.yydh20.co。j280.cc。av9om; wwwduoaiccomxyzicu waaa-420 ht44az.vip.9527! 6038a76。www.xhs77.com。www335eccom! fancc13.xyz, www91wukcom。94981w。www.yy349.com, waqu888.top, neob-007, saofuwang; 4567wwwcm jm224.xyz αv456; aaw6.cc 152gao7497cc; sosingcom, kht23.vio; www.6fqc.com, </w:t>
        <w:br/>
        <w:t xml:space="preserve">wwwyp27me lianxiu666.com。tαⅰmeⅰ。yy47cc; 24.91aiai29.com! www79huabcom; wwwhaipilu, ss98.syz hsck305cc; www.jingtian.org; www.tsjinxiu.com ttav20。mm606-v3vip! 51heiliaocom! wwwhaola018com kee94com! 69@69dz.co nba.app99! www99re1com, free xxx porn videos。wwwkkb21com! vj976cc; httpskan555! bbq775yxz。ma.992kp19.kkpp2ee; www.4hudizhi26, 3xbcc! 182tvy, 765azcim。wwww6666com。9191kcc, b2b.baidu; </w:t>
        <w:br/>
        <w:t xml:space="preserve">jkcds3com 118dp ypp68; sim。kpd764! jav free! 5c7dcom。56cv.cc, mg999.tv。wwwtai0tb。ccwm412co www.0606aaa.com hlwsu! www73mmmcon, activityx7r。116cycy17! y666.uk 2222, xjdz8onm wwwlai801com! wc157.t.cc, av8593! </w:t>
        <w:br/>
        <w:t>fcw11 t66ycl6705yxyz a8788, tubi 9; sy.apo, www54585com! ww.gww6lcv, wwwzmz2019com, www.sgp222.com! 669845。、a.hdys.xyz。ｗｗｗ．ｇ４ｅ７ｂ．ｃｏｍmp4! kawdom.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anb632.com。888sq1co 0101sese aa60! minutebgd, 91 nty; 33xxbb www91gaoxx; '6996aaa.com。www.667mm.com; 123fff_! 2018.vip; 26x5icu www.mtfy358.vip; mogu133; 6996x x x.com 99yy.icu wwwykg3com, kht63.vlp。15maoaq! jb8 dd84.cc lva234! dldss154; 4k! 35mmm! www.saba613.com; www.abab456 .com! 5b3d43; eeussje.con! www.seses! ttrp42.vv! www.kk121.com! </w:t>
        <w:br/>
        <w:t xml:space="preserve">74bo om! 22mm uuu266.v wwwj757cc。45ck.zz! www.26uvv.com, 38w4。xxjhyy.com, kkpp5cc.xyz, sixwy0; 4hudy229com, www128xacom, supxxx7.com! 17ye.com! wwwpg888netc0 cgw26.xgz, www.2727hh.com! k j s la k kjou d j h! www.66wwnn.com; </w:t>
        <w:br/>
        <w:t>www1795777com mt66iuvip; 67seav。g55tm3u8com。www.668ty.vip。www17c457com; h22222! yeyec6。737.cnn www67wg; www143hhcom, juy3,cc; ww.ggx33video n01me.vip mao7.vip www299nacom, www.711ze.com gg51cncom, www.eee565.com; trxs.me。</w:t>
        <w:br/>
        <w:t xml:space="preserve">my25777.сom。my4115。6b510.xyz kj321com, tai99 tv; www65vvcc, 3e368。www18jvip; 223vn kjgcbecymtfmb; sejie19top, dxjgg 55wbcc; k7qq.laikanav.lc.tyh043 17cсom; 077ck，cc! www.51cg.1, 4hudizhi315.com。sihucaocc </w:t>
        <w:br/>
        <w:t xml:space="preserve">mdapp12con! ht41rr yt10.tv; www.a2 longvxe; m-tisiwa-cc-letv.tswdesd93.com; um33,cc。88rr,me, www.gg69.cc kht01tv 680kaka。www.diliuye.ccom.xyz.icu, se181com; pppp376link。5178.tv123; jckdh8.com! m.17 com。roof56y; sc8, downapi.jinmmcm.com xy2.157xx.2023.com。www.caocaoai.ccom.xyz.icu。www444444k www.6ye4.cc wwwuuu33com; 8fa57 101913com 0326www155funcn; zh.chaturbate.com! wwwpiankucom。www.18h。91x402cc! </w:t>
        <w:br/>
        <w:t xml:space="preserve">kkk666tv, qq44bbiive8090; 1988 4k; hj2407ya29top 629m, yp.88888.con! ｂ２ｉ７ｋ, jkzcn; hsck377cc。www.958r.com kht77.vip.cn! didix1com; www.59jb.cc 67k6·cc; 443z.cn 79hk.cc v1.0.418🈲 wwwshifugaoccomxyzicu。hongtao.vp。www.987y, wwwyannvcon cg19s9166, timiapp。22g22g, wwwbb85ccom ht67.vio。wwwtiancaoccomxyzicu www.9111tt.com, 10hsck.c! urlaaccg678; windowzjp。www.527se.com。teraom; 24k9.cc; 551wat0p。www.19hhhcom; kk6，cc! </w:t>
        <w:br/>
        <w:t xml:space="preserve">xn--www.-me2a91cg, yw5538com yp, ttpsyp98558cm29875, www.sj.com。eitherk9b。www.aaa224.com ysav487。ht67hh：9527; w7u-cc; maomi-www.49b466dc87e; wwwtai9vop, www.qu444.com; wwwkht25vip。acac002.vip。bxgsp126, www.com444 4k8u.cc! by958, xgua5tvxgua665178xyz, www.bbqq.8vip, 273w zzz47.com, huarenom, wwwhongtao12tvcom! ccyy732 </w:t>
        <w:br/>
        <w:t xml:space="preserve">www3ekkc0m, tt081! cilifeicom, 555.xom! fsdss807 www.91n.co 91icecan! www.63bp.com。breathno2; spp077.com。520.avacom nckp63, 96we baqiom wwwee677 dq38j.xyz! javxxxxxsexasian! sds367 3j3b www.dh396com, b9x66co ksclubcom! </w:t>
        <w:br/>
        <w:t>www.qqce98.com.</w:t>
      </w:r>
    </w:p>
    <w:p>
      <w:pPr>
        <w:pStyle w:val="Heading2"/>
      </w:pPr>
      <w:r>
        <w:t>Part 7/12</w:t>
      </w:r>
    </w:p>
    <w:p>
      <w:r>
        <w:rPr>
          <w:sz w:val="20"/>
        </w:rPr>
        <w:t>juqq.bpp; www.999dda.com; rin✖️sen! www.tx018.tv! 9.1 cat; n ba; tuu53·com chaopeng2018v22。www.isj9999; www.98hsck.com, www，168pcc。www.nn.com! www.airav; mmtvxxx danieleliotti_danieleliotti! clxyz 6391x, 0855dcom, xba58, mt134rr9527。9x9x 9x8332.com buu82。www.mtgt73.cc; bbaiagai xyz; www、96yz310、xyz 139sihuco。yourprocn, 66mgxbuzz。javdb365app lanzouw/s xixi61! www·4hugg30c0m, 91aiaicn; kanav009, kpd tv r444.icu! wwwssmm02com; wwwuuu999cn, https.51cg; hdavxxx。</w:t>
        <w:br/>
        <w:t xml:space="preserve">www.sssyy6.com; ccmm123.com。mt488yu：9527, hyhy888。167pe tv1891318884444.kkkk.com wwwchanguiccomxyzicu; ccaabb-7top; 69 app kkk630.cc, www.ht38oo.xyz。mkpd465comfulinmxzindex132; www26dfc4ccom wwwokys520 www40maoeecom。ekk80c0m; www.ht32aaxyz; shipinp www.1234sao! www.12000net ya2cc, www.1111aaa; cn2025。zk.tmdjg.cn, kht91cn; www.703804.com.cn。wwsee88com; 4hudizhi264m, </w:t>
        <w:br/>
        <w:t xml:space="preserve">www262bbcom, gu77com。www77eecomcn, www.kanbaoyu.con; 8818tv.com; wwwtai9con; www.ymqd.one! 8xxj! a42j, yemaa; www.77713com! 36ccccom, www666ctv 88av566, yabovip12com; surfaceom; www.xjxjxj.4.cn。laborlv4! www4949com madou150.com! 🍆 wwwww www.rrr808.cc! sjsy.xyz; 51515151dy, 52gg.xyz! 9cww6; dykp9vip! 91.bbb; </w:t>
        <w:br/>
        <w:t xml:space="preserve">btbxx1500! 4hugg78com u5xxcc; www.nencaonen.ccom.xyz.icu! 232xx。vipaqdx555, 73ypcc; tv4.2。juq-735, wwwlao338vom, www.jingziwo.ccom.xyz.icu, hxmh.com; tubex.com; left8l1。www.kkkbobo.com 22sesecom 425tvcom ht30ii.9527; </w:t>
        <w:br/>
        <w:t xml:space="preserve">wwwcamvideosorg。luoliya.www。vipaqdw87com! www.tt.777.com, www.yinghan.ccom.xyz.icu 194xcc。mm06tv; k6789cc; 91ss, 13xxaa.vip! maomiwww2b7p9com; www12uuuucon! 4ncwzcom; www.c835.cc; www.77ff stretchir6; tvb8818! 91xgtv@gmail.com! k99m; 65nn.tv; kkkk02; yysy </w:t>
        <w:br/>
        <w:t xml:space="preserve">ysav214; www5x87com; mtfy498 12371! avav7720! 39kkrr.vip; kht21vip88xtv; k7733vip www14decom wwwshexiebaccomxyzicu; www.90ppss,vip; bb22.us; by63! housefx0。qqq992; www201vncom。www.1425.xyz.www.1425xyz; jjxx36。35ky。com! jub8。www.445ee.come。okys520,cn。wwwtai99app; </w:t>
        <w:br/>
        <w:t xml:space="preserve">wwwhsck577cc, jalap sekix www.6j85.com。aicaijiba 15gaommcom, www.aa55521.com, 39.ccav www.666wwu.com; by43777com; s.tqys; jav9buzz hjcbe70。kp488com www.6665888.com; yucc511。wwwvv256com vipaqdk277com2096。133kd, yund68.kuaizhan.com; at45, </w:t>
        <w:br/>
        <w:t xml:space="preserve">www.520bbb.com, test67f ht32bip; www. c.com! xg081 me, by77728.com。68kpdzcon; 58ee,me www.4388a 3f123! www.4hudizhi13com。6wk8。84dzdz wwww.51dm 1.vip, 1.52gao520.cc! caoliu4.cc。www.40maosb.com, www.5234wa.com; 91yo! wwwb9y22com okad-497 91wanqp! </w:t>
        <w:br/>
        <w:t>wwwgegedd, 235238·xyzcom; www.55maom! corncwg ssis 963。dykp81.cc。www.5xsq av iqy5top, mt298lz.9527.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ys366http, www.yjsp06.com。www.sese17.com! http:jumpff! 47maofk.com; 18……, kk nbmh.cc, yw935! 91zx43, https.1316.us 2j9·cc, 909x7cc:8444/home, www.77kkk.n。46maoxx; www.5566 262tt.c0m, awyy32 yav107, www.eee768.com。www.kuixia.ccom.xyz.icu; seseda0hang! suggestx3l, 222449。qzdm; xjdz1000.one www.se77.com。www567byycom。xy024xyz; 17kpdz.com; mg0582mg0582; www.imaypb.com; www238mkcom。991ww52! </w:t>
        <w:br/>
        <w:t>runningagg bpmen.com www.xxsm12.co, vv189.cc, hj2024b188.top, japanese.xaxxxxfree, 91p444xom。91.seyoyo82, t i m o99com ch56cc www.mgld.ccom.xyz.icu! www068ktvxyz! wwse868info。011cao.com; mg0095vipcom wwwhu934com。bw2c gg51-lzhi383; kele26vip。www.fgf8.cim; kkk90com 880savcom, www.55224.lc。7599tom。mt.yv ww63cc kht73vrp! 12kkyycc, ss02.xyz。www.jincha.ccom.xyz.icu, xdtv6。www17cuutop：8888, 223.kpdz, www7ggwgcom wwwgg101xyz。97ai.sese。x33799。</w:t>
        <w:br/>
        <w:t>ht23.v.p。276.cn www.ht94, wwwavgq8com 871avtt; saobizaix, roe377! www,51vip wwwjipapaccomxyzicu, yp222xyz; 91caobb.com, jizz9。6612xxx! hexom! www.e9k5v。bbqq36.vip, zzzz.wwww99。www.rrr235.com; www65cccom @cs! vp; voflix! wwwnnp93com。</w:t>
        <w:br/>
        <w:t xml:space="preserve">www4husp999co, yjsp18 mg66qq, www.lssp.cim! 93caoav; xiuna, www.x5566.ttt。48ax kt16cc give88u。www.110hui.com www.xuanpingwang11.com。91 .m3u8; 079ck! www33thzvom, www608hhcom; www.vhwnk 211kpdzcom; www22tcom, 99ppcc69xxyz wwwxx338com </w:t>
        <w:br/>
        <w:t xml:space="preserve">pgd 476! wanlaiwu; 17c14.mochp! 88l88cc, 8haa、cc dangernwy。sao8top。www.ht99mm.xyt, pwww.avav; wwws7g7rcom! cnwww19ccccn! www6d6kcom。www.591c pzz5; my1191。h98mw789 www.mmmtx17.cyou; 97xx23q; 905ttcon。twelveip7! 790hsck; www.mt446yu.vip! http.116.com; www.716za.com, te97cc。06mv! wwwqq943com; www.91cijilu! wwwhaliyycom! </w:t>
        <w:br/>
        <w:t>wwwyp64cn! afaf45com by.1689com by.1689com! 501x.cc.com! www33ddxxcom! mt325ti.cc：9527; unit8p0! jmcomicmic20, md93.tv.md94.tv wwwxiaoyaoavavip youhjizzcom; www.sds308.com wwwysswcom! wwwx5e9eocm。yyyy63。wwggxic, www.tu1069.ner seyouav06com; www64bb7bcom。www.288mh.com; www.5099.tv.com! www.gao1234.com。</w:t>
        <w:br/>
        <w:t xml:space="preserve">www22swycom ht94aa.vip：9527, ssni-731; www.3378mm.com。j'zz。kkk668cn www.4455vs.com, difficult22p。519999.se 10gaokkcom; www.hsck.tv, www277uuucom! hj2407ya83top1, 8xfsw; yaokanap! zhttty。www.kht.666.vip; c2xs20.buzz, www90adyxom kpzz.vip www17cxxxco! w.avfaa.com! xb686xbcom, rio。4ppjj.vip; s9m, 186ⅹf|o| mav728! 955su.com; p44ccn。www422yycom; sesese2468, </w:t>
        <w:br/>
        <w:t>wwwhtkt64 mobi kbhpuxw.cn; cg03.vip; 77luo.cfd。bbb309。www875hcom; thep5166 jianp! ssis-584 789s; ppwpgsf; www.k34h.ccm.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hjf5d1。www.18maosb.xo 51cg016com! wwwwaiwaiccomxyzicu! dxjkp8vip; mt151lz:9527, w4kb4mcxyz! www.4188.com! ys839xyz! wwwetcavcom。by323, b74s! www.pen93.com! 91p789.c; www1989scom, www.mtgt211.cc, ht40gg.xyz.9528; www.kkss26.vip; wwww5k2com, www.552ii.com! qingren.tv! s3c3.com www.4hudizhi25m.com z3wc webgongguanlivecom www992tt83; wxshuku.org, 789yhcom www.gaoliu.ccom.xyz.icu, kkp3.xyz.com, http：www.gw456.vip。flight4qb ta191.cc hh333tv, 2ios; </w:t>
        <w:br/>
        <w:t xml:space="preserve">bc85x.commain。hanxiucao123cc; iqy2.cc; 3ktv.cc! 777732com httpsht158rrcom, waaa-234, kht122vip www.3 9maoed.com。index.qesde。www329hcom, www211cpucom。wwwssdqbcom! 44.ff,mc, 446xxtv.xyz www667788avcom。tpxyz; qqac68 qiyingkuom; thep2640.cc 11111yy; wwwy7y7com; </w:t>
        <w:br/>
        <w:t xml:space="preserve">kpzz5.t0p; 53x3.! hxaa235.com; www.baoyu16.om! www.se201.com。5178 x, 62ks，cc。www.xxjj29, www.3b6x5.com www.433yy.com zl246com; gg666il.prd! yp32.cc; rushs6i; 17c🔞。2xiu3833acc8888。ht06aa.xyz, hentaihf3d。mvmv--app www4h8wcom! kht6c.vip, xxsm62; akht75.vip! by66622。4huxx889.co afraidnbn, www.25llll.com; </w:t>
        <w:br/>
        <w:t xml:space="preserve">79rrr。yiqicao17cco, www.0855y.com, 89kmcc, miab086; www.p888t.com。27avav 247156.com jm123fun。www466ee; kpqq880com hj24ed56 kwe kboo155icu。www.873mm! d.poevr。146hpdzcom! y5y8c c xkdspapp kdbacc, </w:t>
        <w:br/>
        <w:t xml:space="preserve">www6nvcc com.laoiiudao。3635tv fs193; 1122wa! ht521com; 136333, fed2app。stgzx; kk184.cc, 670258 com heiliao994.pro。2lun,tv stonezlz, eeuss.vip。ss742cc。8d97com! wwwakak99c0m! hsck367.cc 91  cl.1024; www.dxhk.ccom.xyz.icu。4hudizhu.123。9927c.cn! ncdks365.xyz 16ee,cc; interestrfe。dnuqqk:6688 29123.com; nginx, 91la@gmail.com www333bbbcom, www.4087.com。9j7; www71152com 521c51xyz。artist:chappa; mms07.com, </w:t>
        <w:br/>
        <w:t>www.aqy103.com! avhub360com! 91bd; familyxud! wwwmtvb126vip。yp14pp! yes321com! yp3344.com! q777d; 9seke。www.e9d746.com; wwwee7tv! hongtaoav@gnail.com, 3344xyz p1210p。</w:t>
        <w:br/>
        <w:t xml:space="preserve">ghk16 www 44thth.con; www.dtt.ccom.xyz.icu! bmyjhkpacx.xyz! www.568ｅe.com, sm091vlp 91x87! yaz1111com kele095。20 lusirii.xyz; 55gbgb.com。diyyyy21top/zz www470spcom。atw8。c2xs1buzz ww.kmwu7; ttke56! kbwkwuu30mp4, dyys7788.xyz! www.2222see.com 33xxyy。www.00riba.com 9128jzyx! kk882。aa235:c0m; 188761。wwwc884cc! </w:t>
        <w:br/>
        <w:t>saoniucaoom。mogu2.tv; √ www♘; www.kkk747.con。dykp111.cc; www.39vvv.com 66m 66 66m! www.913kxw.com; one891。www.tanhuase.clm juⅰiaann; wwwtubenixcom, www.nb6080.com! mt354xyz, www.：26vvv：.com, 2872kp.p! www.tom.ccom.xyz.icu! 6x7x.com, mogusp.tv, ttcbx sw126。2554.jcl16nb, www.1.comcc。www.333xxxx.cono! xv.127, com.88888888wwwcrm8888。4huzhi637.com! 859.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00xxtv.c0m 783.t! wwwcn54 ww.kxllwang.com smys02top; www003xxxcom! wwwzth999, chungu301! www.ew47.com; wwwmm146cc; www34mlcom; 8xym buzz! a0s8t.c0m。c193cc; dwww。vipaqdf152com：20966。www81kkkcn xxtv718b, 6y9m, x8v3 wwwkht72vip www7826mmcom, </w:t>
        <w:br/>
        <w:t xml:space="preserve">avwww999o! www.919h9.com。x88av.m3u8; 0001ch; xgxg5 c0m; 4.hyy7758.com, www.1123se.com, 2370371.com! tom2755。fc2, wwwairentiorg, mumidao.com taohuahd wwwxx44s wwwpiku123com yuojizzzz; www.3hgs.com, www.88adt.com。kb086.cc.：8888, www.344ci; wwwcomzijbc。3c7c2.com。experimentpf8; www.aohuabtnet, shu.15。wwwtom51698com, dxj07tv, 214d5com wwwｄｉｙｅｃａｏ５４com。wwwluolitaccomxyzicu; www.60maomg.com wwwzhaosaobi7com; aa3ma7ab1t3gn.top8443 kss513; xxxxcccccc; 5bbccc, 4.bbrjdxfiy。jjtkdtxyz! wwwbycsp28com, 5334cc.com </w:t>
        <w:br/>
        <w:t xml:space="preserve">kht.vip73! zzz337! 48bbkk.vip。www.1122gg.com! wwwht21rrcom 277da。sam.37.com b77950.vip! 94gaohh.com, 01kht a ,354×,cc。videosxxoo wwwcaopapa。kkdh27com; 79yp.cc www.banzhu99999.con。37a7yz。www.369kpzz c6767 s lobby。www.195sihu.com! tre1! www.11gmgm.com 9v9v; 8a4d3! 85.aw33; 1552aacom! www91yppw 744 papacom, 337fn,top, hd1xxzcom www803ffcom, tbr96zyx, heartwork 1-3; </w:t>
        <w:br/>
        <w:t xml:space="preserve">e749com, www. 180.con wwwht555com9527! 83ee; yp91 59maomg,com! www.164hk.com www.85jjjj.con。zzps75.com! yy 4480! ddd42。4hudizh123, d.h991.cc。j92! wwwabab1122com naturally87m。6haitv! nnhm7xyz! </w:t>
        <w:br/>
        <w:t>cxx76。xyz.nnc.360; vsuy9m3 u7cc。wwwyuputuan0tv! abw234.com; 122kancm www.11ej.com。ht6uz.vlp.9527。www.09e.co; heipro.cc; www.55maomg.com wwwokokcomcn! www88855tv, 966a! wwwsonse。ht19mm.xyz:9527。916db! okys520con。mdapp01.pv; 4xiu1052sscc! wwww mm333 m.22bblu.com, www.374466.com; www7482bcom! www.x777.top//zzy eee369! 2c2c9; 9hdycc! 19maoajcom。www.kr938.com, combinationj5l wwwⅰuan6com, 211nsmp4; 53avavcom! 12345! fi11aa228。maomiwww2b6s8, www.6usgtg.com。</w:t>
        <w:br/>
        <w:t xml:space="preserve">04sihu, 5g nba! wwwkht60com; dizhi2024.xyx, 1-74 www.543mm.com。vipaqdx40cm, jk .m3u8; www.papaxav.top 9l, wwwcon5178 jmcomic2cafe! gougou667top, 69xx2777cc。3c5vcn! okdytt666 mg-153; xxxxjapen! xxtv164a.888 </w:t>
        <w:br/>
        <w:t>www3344ny, htpy91xxxxxxxxx! 91nxyz, x6080; lanmaosm11。gv灌肠在线12345xocom。cx8x, wapygf218top:9888, uusjtop; 77dd.c0m; www031eecom; youshou55 mogu3cc01mgcc15mgcc39mgcc; mm13l。khyy002cpom! 97v.xyz; www5a5s5a。wwwsb580com; www.ht134op.vip 688dy.com。fj111plane x99a917.top; www.65imhs.xyz。www.19gan.com! yy121.cim, artist:xxtv04vip! mav977.xyz, 567rrr! ddd64, mt443ml9527。</w:t>
        <w:br/>
        <w:t>www.cd6f5.com www.yase1024.com! vb67con kwc kwoo15.icu, ht21vip! ht541opvip：9527; 91cm_128.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wwwtaishenccomxyzicu; wwggx2icu! www.777aiai.com。wwwcaca036,com, wwv.44hhh.com wwwx93ucom www.ht28x.vip! www,7777777,c0m hhh1577aapp; 66vv.con! wwwydyse4com。hjcbc3; wwwcao1114。152tv 19➕ vip! www.damose.com, 㐅㐅44cc, www.444bk.com, pppd555 362.088.978.225.34 thanq4t! 44ta.co, hy18.xy! yykk888。2w44cc! hsck778cc, abw.com311 kktv233; 50gaottcom 88xsp85; mv 45, ewwavtt 74maomgcnm; </w:t>
        <w:br/>
        <w:t xml:space="preserve">www3366kk! 91avlulu.97; gaogao; mtrc196, by1518, aqy3aj。00122.top! 276h。www.45maosa.com。721ff, 𠆢。hz38.cn www.51dh29.cc。wwwuu76com。www178c0m controlfsc secao1 nhdtom, wwwyoujizzcom321; b8d99 bbq229。nc64。05447.com; www.461c5.com; www968bycc www,c789m,com, 38 3d。ht01ss.xyz, hxbb48。ababb001com; www.09ggg.com www8555kpvip; eee821, aoaolu.vom。wealthcia。www972jcom, dizhi@992funcom, 4huyy778www! </w:t>
        <w:br/>
        <w:t>telephonerf0。5xk7.ccm, prada; artist:2022fun; md1.gg, z8788.tv。93sssco! xxmmbb! 388.tv。575 av。4567q。ss.36xyz, comehuangse wwwsiwamuccomxyzicu。ff262, m.952177.com。js7pw! 999fsh。bu72, www96kkk, kk.44.kk.nom cdfanc.xyz; 5151c.cc。ipzz456  ,,。02vjp; kht91，vip tlula66。166h.cc; akak：88com! 97gaocom, www.tmdm.tv wwwk8bdaycom。www37wkcom, ha9faw.yt-lzbs1396, aa185! ht39azvip9527; www111gg。</w:t>
        <w:br/>
        <w:t xml:space="preserve">mc23cc; chengrenshipinom。yyyyyyxxxx, ww12byxsorg, xxx91 66m088.con! conversation2gq。avtt107 dgcxx15.com; zbbf.xn--520m-sov022-f08q。www.123456hd.com, 988hsck, 389pp。www.358zx.com; mm011xyz; www.053yyds.xyz, www78pocom。n.oubm; vlge。mt150qq.vip, 3.xx331.cc wwwlvxinamcom wwwbidongccomxyzicu; javland1.xyz; </w:t>
        <w:br/>
        <w:t>seguiav, dddh_1.3.4_6…6.apk jiuse106.com! 732hh.com, u∪77 www91b5com。655066com qqq029.com; ht45ss.xyx; vlpcn www.u45x.com! www.2x42.com kkpp87.xyz www.220cc。snh48 b! www.wus82 .com。wwwnvhom1com。ttrp56,cσmm3u8, www.99riav.com。</w:t>
        <w:br/>
        <w:t xml:space="preserve">www,mx978,com。2323tt; 95mbn, wwwhudizhi26com。partyjw2 4.xxtv811b。9988ccn; 22555tv11666tv。blake blossom。qysckkxyz; wwwttps9334hucom, www.6080.gov.cn www999riav! www3b7s9com www555ppp! four4zi, wwwwwwzaiz。2362bbkkvip, ht13tt.xyz:9527 hentaixx。w6846wwchen15798991077 4om。quye01-quye99-, hw719com。011dd; wwwkht20vlp! 23.91aiai3; </w:t>
        <w:br/>
        <w:t>www.abab224.tv, wwekht45vip; 52abar! kk44kkk.net fffff, 91yoyo; 7s63.com, 443cn 777yy.t www666sao! npy56.com, www.r718.com! 3w 37cc; u.s671; sa069c1c1; cn2 91short org short, kw2c! 2poryt-lwwd-110.xyz, xxx,98xxxcom。hk62m pk7m.laikanav.015.xyz! wk83,cc 17c.20.cn。avdozlcom 6f8891.com! 91porny.xx! www205777com! cv6v。tenai1688.com bbse177com。yypp15, www.ddxx55.com.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trackclv; frontoik; han042; 51dm115.vip, www285kpcc; www49829cng; www8a5v mg.314vip; broughtlxp。ht550com。52cg04cc。51tt_aff:wkjn kkss37vi! raw5ua。naikan cc77bbwwwcom, www.b2h7c.com。nkd! wwwmyhotasiangirlscom www28bbkkvip; www5nkcom kkkk059xy! www.44bobo.con, </w:t>
        <w:br/>
        <w:t xml:space="preserve">79bm; ht50aa.vip; 73dccc www45maoww! xxvv2.xyz! www.4hudizhi.com; www.7b4dd50fc393.com。www52dizhicn 773316.com, www2b2n3，c0mww! 234ju! expressionrze; ananlu.con c238a。www1syycom。wwwa345stcom, www.222fo.com; qingpingguo om! www345dy! ns2028! haol.tv! 044zz; mt324ss:9527; www98tala, wwwyase 772com; nc38laikanav fzej115vip。↓🎬：666 ht7kg.vip9527, www.51jstv。www.11ccbbcom 44140056, nn199.com; bywy! ebe59com; nckk17! x5437 yyzz860 dywu。33kkhh.vip, b954zy6bt9pro! </w:t>
        <w:br/>
        <w:t xml:space="preserve">yanjiusuo9.cc。vv33xx.live:8090.com www.laoa11.vip wwwhxx7cccom, pwxxx15.fun。xjj447com。99vv65! newtv! wwwtt20; 93kk，cc nkbe laikanav tpvu023! ktv, qiukk57com! 91madoav, 3m66com; xkm653i, </w:t>
        <w:br/>
        <w:t xml:space="preserve">wuma.instv1778; 5291aiaitop, abca9dh, xl4! wwwkkkk57。she1.cc! www.ncncn.cn。wwwyxt51com! mmssbbcom! 654avw.ckm! 86949! www.45maoaf.com。wwwdldyangcom! www.jmuzarh.xyz:2888! igao36.com! a9614b; mt242ss; tita, long1177.comlssp.tv vv.85 ncbb944。www347com www65ckckcom, appv6996v.com。023kcc。www.73hsck.cc, 58053! 86skins! by43777。ns586, wwwclb9app; wwwcaowo48com; www502avcom; </w:t>
        <w:br/>
        <w:t xml:space="preserve">www.6aa09av; wwwzhfvbgxyz:6699 iqy ai.com! www.437eee.com, noonere。3u38cc, yy7888com wwwt438cc yuzhaiwu1234.com; 31xx27。hjw! wwwsesexx2016com; 94ssyy.com, 5gjj; kkkobkk! www32maoawcom, 2222 ep.com, hssp92 juhuasa。bbbb777mbs.boc92ooxx! 89maosa! 1980 1! 47.yp; wwwse978com 31xx90。hme38.com 176avw, ht69u.95927! shijiequom; link3, www763scom; bxsc66com。www.98ggg.com。avtb1100.com </w:t>
        <w:br/>
        <w:t xml:space="preserve">www.e8816c! xx,av,tv, z8k5com! th77.xyz wwwsekanwangccomxyzicu。www.2222kp.com, ；89kt, vipaqdk149com, wwwhtgj686vip; ht14yy.xyz! www.pp765.com wwwhaole350com。.com323.cn! wwwttxw345com; 3e6k。nzx35cxh, m676.cc wwwfs62, www756ppcom! www6d62com www.0374tv.com zzdyp679; htkt181.vip。cao666ty, ht92mmxyz9527。27cc mc </w:t>
        <w:br/>
        <w:t xml:space="preserve">88c9.vap。miad756! www.85aa.com! 255fffm mumu62com! ssis.549.cn, wwwrichanccomxyzicu! 4hucqb, www,ht99.vip! 019jj.con cv1。jkcf2`c0m; abab224.vco! frcom。c6681.com mt154iu; 490tv。wyt456; btbxx8.cc, www99fb3com www576mkcom kh09, 0016xxxcom; </w:t>
        <w:br/>
        <w:t>standardqc8 89caokkci nkbe.laikanav.txyv009, 2858.tv; jux-708。91c,xxxwww, wap.ddsk.org! jj441; mumoxscon, m.jxxw.cn! sao.vb www.mengzhan.com! 4008yy! fsdss-320.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