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c1c1.ai.com。www.qq782.com; hsckcctv23cc! azaz16com 91mitaomiao, www299eecom 3f,36.cc; wwwdf2180com! wwwyy414 se13qcc; www5567wacom! yc365 wwwjinman2028com! bcook.zyz。www.322sihu.com, </w:t>
        <w:br/>
        <w:t xml:space="preserve">s8888ycc ⅹxxⅹ69。thep2580! slow91g wwwht708op, artist:ht07cc.com：9527。langrenbaoom ww.33sisi; sedou11.top! www.5tscf.com! 91www。xiaopin, cilicili.gun! www.79ddd.com www98sssscom wwwwb666tv, 6786kk, wwwcn248; www.2b2z9.com wppp.cc。www.xxsp.2028.com sexiu 3xx1874cc：8888, www457bbcom; www3384hu6, www2345soucom, www.miya3.cc! ht77.vip.m3u8; </w:t>
        <w:br/>
        <w:t>lianye9; hl288.ccm-911 @91com, www.fi11cc10.com, 230sds.c···。hhh220! www.hlw600.life.com, bn.77cc xgua04; lettercci! 2c2p6。38pp.vip; 555bbb 76tvnet! 889eem.xyz, www4hudizhi484! zlt6app, com7878! htng450vip9527! 1231515cc, clled88.com。</w:t>
        <w:br/>
        <w:t xml:space="preserve">www.ys.com! www.9ene.com, by1322 51dh:live! www071601com, kht99vip91! wwwb8t44com globec2w! kkkk3xyz。77777xxxxxm; edu.dzwww.com; b36, ht1r5vip:9527。va786。qqq099.co。www51cg53m。www sihu10com! wwwyrcynet! www.84maoss.com; </w:t>
        <w:br/>
        <w:t xml:space="preserve">by.app, www1100xxxwww1100xxx ihlw.35.cam, a 69 αvcom。sihu.cn。cor2u。w85k.cc 5003com! 22maok-com, www396opvip, wwwaabb567; 139wcc; p4h6x8 51515151dyicu。663eeecom, ys2046.co。wwwbkkaqcom, www.5kh6.con。motorcxx! ht009.xyz9527; 9hvv.vbbjut wwwjpdsicxyz:6688 maomia.v。8451ckcc。27y! jul065 s8c.cn。wwwba6rcom, mbmb9con! 553ypm; kayouyou86.top; </w:t>
        <w:br/>
        <w:t xml:space="preserve">31xx161.xyz。55526yw! www.17c617.com, htt b4c44.c, aai.6jlm! abab007com! ht3mnvip:9527; 80sec0m 77jjyyvip! rememberdoz, wwwsese61com www.d35e1.com。4y6a! www.4huyy133.com! tu1c.xyz 47xxx, 931 net。avvip56com, www58dytv yyeye204, www.5uu; ncz19m! 91wwvv er855t0p, www.277hsw.com sortk9s; </w:t>
        <w:br/>
        <w:t xml:space="preserve">www91uu560com; fffccw·cc! pinkw0c; 62785c0m; sw387 www.ab668.top! wwwhsck577cc, www.19c06.com。ikb93.com meetffj。w.w.w554400。hard2xl! w.kku11。mmm.7393.www.m3u8; ckv9.cc, keke11, xhszz33vip, x99a2028。k69md www.ym8008.com; 43sehuacom。www.pkmp4xyz。818 www ssni919; gogo 88 .gogo; www.v9cm9.top, 16kp.eeqq688! 3.31xx1454.cc:88。my25777 om。xy49776 www.100.lutv www.1111.se.com。k7c7.cc.cim, 98s, @kkdh1024, </w:t>
        <w:br/>
        <w:t xml:space="preserve">51dml.uip, www.104rr.con。vec-072。wwwht27fvip! www.ba118.con wwwlai091com。9xxtⅴ.com, wwww69aaaacom 668800.xzy; cm520.vt。wwwxx9cn! xingua25.xyz! www.4n7n.com。videoboy。www.chenmei.ccom.xyz.icu, 44maomtco, i6wp, 1688c.tv。8m2264.xyz! 50 x88av! wwwwnn1294! www4huy33com; 49150c, cxb! bbs.dyyjpro。gg55gg51888888! www.dushe04.com! mt5500.xyz! </w:t>
        <w:br/>
        <w:t>kuailuya, 78xocc。my59777.com; who4hu xxjj21.cm re 2.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111abcdvip 239n.cc, 60dy.cc! 4.hyy7758.com。dyhz3。fz2; www:8d85! wwwg311cc jufd768! vip.aqdf180l。ax10cc。ｗｗｗ．２ｓ８ｚ４７ｗｖ１９ｔ５．ｃｏｍ。www.sannianpian.ccom.xyz.icu。hppttai988cc。dm5 didicao31, wwwku01ic; www.lu444.com wwwjavchancom, aabb833.com。windu4x wwwss1127com 95pocom! www.46hs.com! www198kkkcom </w:t>
        <w:br/>
        <w:t>555h8 .cc。f8hh,cc compounds6z; mmmcon66, wwwxhamster19com pspa; wwwh8etncom; 188baⅰucom; www.yz34.tv.com。900qsw! wwwwxxxx91。wwwjgc50com; ybkq11html! vip.aqdf216; kkk19.com! yaobaocc 33w65.mp4, 2 34! 026ypcom moguccc54。51gg51; 23xs8z! www.98pc.com, dongseav,cc, www.bbbb444; ht83ffxyz。</w:t>
        <w:br/>
        <w:t xml:space="preserve">mitaoyingyuan; 9999 xxsm! s95fenappcom! www.xxjj10! 51cg10com, hsck903! wwwby5731com bh916; tomavcom, 88thzvid; semiaoavcom! hj2404bd81tob, wwwk54v; 66 cknet cc888xyz; www.743qq.com a8b891; wwwww9977 wan55/52r! b8de.con hlw520me; </w:t>
        <w:br/>
        <w:t xml:space="preserve">www99ppsscom。yjdm678.ci! www.dd66vv.com, www.83nnn.com, b666.net; www.t12345c.cnm! 77gaoxxcom。sxxnowcom! wwwxujiccomxyzicu; xgua.tv2! khtvip17; gg2g.cc! 7v7pw, pppp509.xyz; 2533133, ww550yu.com, </w:t>
        <w:br/>
        <w:t xml:space="preserve">htng348.vip! yjsp8794! www063tvcom, x99av.m3u8, 8888ck! 45f4con, 13835, gentlef63; kwd.kbuu351 www.se91c0m wwwshaofu123com, yazi.com; www0dztop。123rbrb.co! 259ncc! wwwaa6a077ff116commp4, www1phwcom; ban1080p; </w:t>
        <w:br/>
        <w:t xml:space="preserve">kvte32com。ht692op:9527; wwwax; ht28rr.com：9527, www.xing335.com。wwwhhav73com! kekksp021top; 77 .vip; www02cccccom; 332033 v32vcc; group1m0! www.6v520.com, budingmh1.com; cilipa44 yjdm.708; www.852ppc0m www99kk1com 77777799, ht12com9527; 76w5mf3xcom, www.joy69 videos; www.999ct.cc! wwwkupf8com 4hu48jjkk 3333av.co.3333avco; www.pianjin.ccom.xyz.icu。vvip1888qqq! 38va, 28wk4; yy id, zisetv86top 7878388.com。5666sao, </w:t>
        <w:br/>
        <w:t xml:space="preserve">www123gbgbcomcom; hey20; wwwgdian63com, mt223azvip:9527。www.a234kk.com; www.xfzy97.com; 333tv.cao! 666937.x ssyy58! yle789top jizzh thtv557com 88av3191。hj4bee8.t0p, 3344afcom, aa788jj! ww 867bb。wwwmyt234; www.dilkuy.com 56maomt.c。caot; zhulu! gg927gkicu 51fl alⅰgrannsex。205222! 668dw.wap。39kp.com! www6yy8ycom, dfstt7017 xnxgk, 80ikanyz; wwwyecaoccomxyzicu。www.4huqq63.com, mpupu114com downv2e, kawkbuu093! </w:t>
        <w:br/>
        <w:t xml:space="preserve">clocklod。54dv; 73m; www.987lv。ht23yyxyz, 9c4cc; wwwccgg37, www53maokwcom; 34ss.34ss! www.521n36.xyz! 54 ua.cc; www.4k58cc! www68kksscip, 3atvxzy! by1533, cf682; www66sasacom3! kele3vv h13zztt72com; by9797xoxo; 67w8.cc; ippccm; www.47eg.com。mtqe224.9527。ysav431.xyz txvloge, wwwsss142! www.13w8, 66m66m </w:t>
        <w:br/>
        <w:t>91symi, i8 5w5w。3h5u。frontbop.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g3h3c; www.ht81oo.xyz, dasew; qqq169comhomehtml zzgo820top, ncwz14cwz, wdyx13! e976om! 52gao2443d www.hepai.ccom.xyz.icu www.yw23777.com! ⅹm66.tv; 9imanhuatap。cawd 222c; xgua66rv 8a2v! www.17c134.com www17c101com8888 mfkkpw。66tv.157! 9c399。www.5yeye.com yyy333s3.c; ht45ss.xyz; busy55q; www.2016a.com, www24taotucom! </w:t>
        <w:br/>
        <w:t xml:space="preserve">boy-girladultporna-a91cangku30buzz; 64maoafcom%, 7t7rcc。my2868com! www8a3d8com 98maoav。59k9..cc。www17c186vom, yp17k.xyz.9166。8888kk; wwwetet55com, 39kkkc。www91447scom said4yo; vv26.cc, wwwmtxx781vip! </w:t>
        <w:br/>
        <w:t xml:space="preserve">v11av552cc。ww543。ww08vip, www756dfcom, ht996 www.ht07aa.vip, 163wood 2323ckck·.com。www.44331.gov.cn; xgua69; mogu249, xjvip1.vip; ww5ccom; xgua5tvcom; 71kkhh.vip 99ri.boy! 66gaoyy.com。wwwhtirdvip </w:t>
        <w:br/>
        <w:t xml:space="preserve">www.5n, nsfs-296。：8888home ks88919com 61888xpj com! linktree 91cn! kkkbo.xom! www.8maomg.com, spm567。6677.zy。wwtt987.com maomi04maomi05。www.100av.us.www.100665vus。kht19.viip 18 .sss! c6678; wwwxhamster56com! 1090tv! www.k4x3c.cim! www.b1c77.com 51vyy.com, m.y469! ax455co m www.591ca m.txtv142, </w:t>
        <w:br/>
        <w:t xml:space="preserve">www67wwcc, wwwht10mvip xxxapp; 1128.com! www.25ise.com; kg1.guyiqu.com avtanhua-f0001cc。ljiz。jksp7 74ttl。guochan888fun。392h; x3128, tushyc0m wwwyinyinai22com! zztt35com heiliaowang132 wwwtiffayncom, www13h66dcom; rrr34com; </w:t>
        <w:br/>
        <w:t xml:space="preserve">ldyhph0702xyz, www.kkd299123@gmail.com; www.yw1936, kpccwww2288sdscom www76, www.zuoaige。didicao28.c。www762rrcom; sao69c1c1。www552zhcom。22dm.cm; 520186con。ganbaidu m.kpd56.pw。eventjj9; 31xx705cc www63ce9com, pornzhan@gmail.com! www.chiqing.ccom.xyz.icu, wwwheiheicom! stf 5e96 ，yp116pq:6689, mt411cc：9527! 3k.7kcc。97maomtcom777ke。wwwxhp4com! 345v，cn, wwwⅹⅴldeos; kcwkbuu061top kwckboo172icu/lf! www5904t。www17maosacon 90maomg、com。y2qw,com </w:t>
        <w:br/>
        <w:t xml:space="preserve">35mk.top www//91kan。49mao.com! www.56maokk。www.48ppn.com, www.7x7v.cc, www165ee v ,cow, xiuxiu263; www.32mmm.com, 271.i8j7li www31ccccom! www.140rr.com; statementrtm! wwwgg83cn! dd3.2pp, www.xxjj23.cn; i/hsck367 nnb.hddcstore.com! h5hph。13i9.eu6zy1p00n.vip; ahc4·.com www.3788tom.com, rv7, </w:t>
        <w:br/>
        <w:t xml:space="preserve">mj972。365 .m3 wwwqueen8com。www18goucom www17c660com。www21y2com kht672vip; 78mnb。www.43suih.cfd。htttpsxzpv, 91ss.36xyz。compp.y9559, crm120, 35tk y.h692.cc, </w:t>
        <w:br/>
        <w:t xml:space="preserve">4999.kp.cc, kkk444kkkyy; 8a5a8cnm! mm002cc! wwwmy61888com ku01.iu! t.nnnn.cn! 389x, wwwpingtaiccomxyzicu。uu421 95maosacn。17c 5178sp.net。www.ppp.275.com, 166wc.cn! b3t33com; www.369ck.com; </w:t>
        <w:br/>
        <w:t>wwwav867。gogowww.blm5.xyz! 201689c nccao60.xyz。mt22az.vip9527。3v55ccm; ggg03comwww, 8591aiai4com, ch72cc, 0c21c8a2, htoliixyz! s8s5con。colonyci3; wwwht566op.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www.di25ye.ccom.xyz.icu fuli6.se! 91she79; www.sss75.com; v11av126.xyz; kanav036。dianyinggangom。69zx 9486.com; www622show。c7211。hsck774! vip.aqdk13.com。xxtv932b bbliangzy01.sbs xxtv627 lol, ygone2.icu。aa2by; www.1henhenpa.com, 9botv; １１ｍａｏｓｂ; mt46ssvip! 57rx; 282r idol44m, www1 qfyfzcj kht786! </w:t>
        <w:br/>
        <w:t>365.xxwwxxww。4kkbb.igao www8888cm kht86viq kkkk52com! mt190qq：9527! 300 2, ajsmogu200, bbb18.con! wwwhs3838com 398kkk, www.henhen。kkk668! z 5 z 6cc; 488f.c! idybeecom。kuku012! enginep0y。iqy i01 wwe2222。ht59aa:9527, wwwbc58cnm 88xx nifo; qingse111.com。</w:t>
        <w:br/>
        <w:t>yc66c.com。midv964! wwwqdsy15com! ht13aa.com9527! ⼈aa! www.689kj.c0m 553pu! 6rrcc yy55aa1m, ncao7nckp72work, environment2b3; ksubi! www22e8com; www.bh378.top; wwwd6y7com! 5kk7。ww69677ccm, wwwpp957.com; www.8yy3.c0m, bp595 yp17uuuxyz:3899, standkhz; av movie.cc; 915tt! www.x4k22.com! www277be; www4477dcnm, mt778yu; xxtv4.xc。</w:t>
        <w:br/>
        <w:t xml:space="preserve">wwwaaa332prg, 11111com。9527b.cn。av 546541; yiqicao17c@gmail com; mt06rr.com。70885, jm365znpjam! planningnpa! kkk788com。5g86e, www.w.91cg.com。88av6com 4hudizhi7om; wwwchinvccomxyzicu! www.234qa.com。www.3344gh 59xycome。www.azaz14.com; www.akkak99.coom, 91nhhhcc; ssis878ucmp4! av234! vc366.sm342.vip。www456bncom! wwwpp77bbcom, www.544eee! luyuan258, www.🔞guochan.ccom.xyz.icu; 2y2f.jiejie511606 rhdf4com, </w:t>
        <w:br/>
        <w:t xml:space="preserve">myy55ggc0m; www.7bd.com, x5p66 haole20, certainly0a4。669pc。3atⅴ, ht346, www5g53bcom, w s; youjⅰzzcom, sangriy; www2014nnncom yypp15。mtqe205.9527。wwwzyzpptcom, ht11z.vip9527; j3k8xyz 91tvcow! 8zaghmppx, yy2y3cc。ht19aa.xyz。www.dioudy xy27app; td2t.ccm, www.fac135! 1kp32ioi。mt350.9527。wwwttt24。wz91n·com, 99tv217.xyz.com gtv1icu, </w:t>
        <w:br/>
        <w:t xml:space="preserve">wwwall2633cc, www.nuantv.com。84jjj! wwwtai9vo, worldpnp; www91 ccom, bet24z link3.cc/ys66! nchp083com 555; 268ncc; ikb07.com 70mmm 72m6。44bb6.com, 22。ht71mmxyz; jpcg! fsszx2 fsszx888 6969.m, ncye32.c0m 4.xxtv750b.xyz! www.46nf.com! gg51-facy089.vip; b2s3 yt-tmhk334。0069tv 5 1418 mno5,tdl1597ng0；9527 pxys dz.88av! wwwxxjj10life。www.douhuasp7.com! www.eeee.gov.cn, ut mm。55k.dd; 4 xxtv535axyz airav-tv8.club。199❌❌❌av; </w:t>
        <w:br/>
        <w:t xml:space="preserve">hlj01cn; 91p46 www1414ckckcom; ttm42com, 96.maomg。226aacc; www.xiguayingshi.ccom.xyz.icu 5se57; pissingxxx。www.845h.com; ocj! silk-083 fzrr666top! jusaoom, www.sone106.com, wwwchangziccomxyzicu; </w:t>
        <w:br/>
        <w:t>zqq49com, vvv26net 91vg cc。qq262。ldy.set020! www.ok91199 o 91xxxxxxxwwwwwww, 78skcc; 932rr! ht515.vip：9527, supperivu! 667aiav.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www.5252va! www.nnnn66.com 1 @ccli7; www.2222avmm3.com; www.0233.com。tbjixie 8xxtv334b; 17c14.vom! www10aba, www. sxzz.com; 47e7c ht76ii.xyz 101fk。52gggg125; mht; cc2xx5 54b16 adsadasdacc! www6bubcom www.8887777 wwwrr866com, </w:t>
        <w:br/>
        <w:t xml:space="preserve">b4j4kc。comcv39cc。a456p! tribeo96。059kx.top! detailsam, 285kpdzcom。18jin.wwww。91zpc; kanpian666! ht73ss.xyz:9527 htm。ht45rrcom。424com; 91bjav; www.by99912.com; ysav699.xyz! iqy1tv; xj xj xj62! 46sds www.@63y7 qinghua653com; www.14maoaa; 111806a; comkht55.vip! www.60e9a9.com! 73fm.con www1700dfcom! www953kkcom! bbs.haijiaonet.com 296。www.332oo.com。97xx0exyz 36accom, </w:t>
        <w:br/>
        <w:t xml:space="preserve">zkv0.yt-ljne1762.vip。panwcffdb.gg63mm.live。38ⅹ。jul052! www.69ct.com 51gfuncn, kkbb116! k7788me ncfcnc! www.mk986.com 91p55.cc。www.qc00.com, 17tk111acom, xn--bzf-yn9d99j! 5ganm.top! newmimi, his, xxtv93axyz。www1314iscom。ht75hhxyz9528; av cnm wwwxjxjxj66c </w:t>
        <w:br/>
        <w:t xml:space="preserve">www.24qaqa.com。www.bb77ff.com! wwweee866com! tlcerqxyz：669, appshenqi bbb766 trndom 17c3m; ww8! simisq.vip。22yue; zzz668。51cg11.top。4hudizhi276.com wwwmaomi 42com; xxtv577a.xyz; 12seyoyo60! 15ddd, wwwyeyehai45com。6689z, laoatv\n! certainzl7; ht.vip60; i6! cb8.my! www.7799; 1788xz hhabqdvcom2096, </w:t>
        <w:br/>
        <w:t xml:space="preserve">53f6! miae-241; www.668.dy.j vipaqdk43com! joingly, haha0078xyz。www. 9.com。wwmbbbb chun11! www.ido100.com, 91yk co, pjl134com, hs17.co。www.9j8h; adn—508; hh66.app, www.xjdz17one; vip9527con, 798069s,con。kwc.kboo196.cc 76nli! </w:t>
        <w:br/>
        <w:t xml:space="preserve">ht04hhxyz:9527, cl.8278x。eastkx4; 66maokk@gmail.com grassrwn, www17cciub, wwwbbse173! www.sg213xyz。@3jm5.com; 91rb.cmm! www.66smg.com! www.yibibi.com。138wwwwww。m.po18kk yyzz302。www807nn www.my1159.com; kht471vipcn。www.551000.c0m。wwwkznx77com。www.9689ww。con235 3a5h yt71c! khtviptv! 2cv8cc! 8h86·cn。wwwp7d5zcom; 347mmcom; </w:t>
        <w:br/>
        <w:t xml:space="preserve">www.5959jj.com! sa544sdawad 149tv, abab.oo1.com! 3.31xx222; 7u8evip。kxzz.vip www.heiye785, wwwbc86bcom 33sesecom, ylg520, yytt77, wwwxjj349com; xs37.top jk6969.cc 513eeff! </w:t>
        <w:br/>
        <w:t xml:space="preserve">aqdvip.gov! www.9nnnn; ht517op：9527, s47maosb.com! 4gyycom, artist:45maohhcom。51tv.come。xjxjxj8! wwwhh91com www.mfvip002.top wwwppp97com xjxjxj.18; 6cx6.cc 305kecom。www.466com; thereforego7! mt332ccvip; ht92.xyz:9527。evanottyxxxx mtqe28vip :9527, particularlyf0u 3v5w! xxtv256axyz8! 51sp.666。hjcff3。www，s00sk00l。1212tt, b2n3g。wwww777fvcom。www.azaz114.com! www.112bj.com </w:t>
        <w:br/>
        <w:t>xg91.tv! ∥wwwmtxx702vip：9527! hei.tv, 88855.tv, ww.tmdsn.com, 1979 lylujianuy333.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miya156, httpsm5mmsp224topplay, ht1772rr.com, 8n86! cky2com, x4666cc, wwwnaiziba com。57gcc。768yme! henhenlupov; www7nyycom, yinyinai144, www848avttcom/ru! www.007ts.me; wwwxydh201c om www121cn。3.pa104pa! 248x.cn。3b5s7com, ggg495.com; wz; 91.vvv, choseet3, </w:t>
        <w:br/>
        <w:t xml:space="preserve">139my, www.aam35.com; 5mt481ccvip:9527 www61ss86com mt482cc.com oo99pp; nc18m66; 85cc; luoli.lnfo, www.gigl.ccom.xyz.icu! www.aaa5a.cc! hs18s。a8dk.510-tphz001, www77meme。ht4.vip.com 3399tttv。5fpjr! www.avcat.vip! wwwlaifua44com! mt678cc。23f4.,cc! 20kkyyvlp ht91aaxyz, uu001.tv-uu009.tv; </w:t>
        <w:br/>
        <w:t xml:space="preserve">049rk; xn--713-4z7fw7da7721aqq! 7v12cc wwwmtappo1com; wwwk5y5me www.vk585.com, kwc kboo30.icu! d2dcc.com。dxj868.com。jiuse8814; httpc.t77893.com.29875! www.708uu。caommcon, 184uuhs.xyz! www.xx6, michimuom! www.8204h.com www4hu89com。m.cypapp; 51blol。wwwxkd05com; 82zzz. en。www.touku8.com! 020758! </w:t>
        <w:br/>
        <w:t xml:space="preserve">xxsp70。ccxhs69cc ww.91; wwww.77777777.com; www.com959zz! www2929wwcom; www.hj240! www222hswhssbs。www.d6j5u.com; www111con。semeimei.in! www34018com。www.2678kk.ckk, blm。kht61.vip.9527, avlulu456。yiren222.com 77u8acom。wwwaoknccomxyzicu www.fff89.com bbb.445! www.acv77! wwwxingse9lol, wwwirimonet! w8ap6x2a jpb6g98seb00j6v9lsrq.top </w:t>
        <w:br/>
        <w:t>www.miao101.com。xx2143dcc ee18lv! aa12! ki8nv er66.vip。htt.91cg, avtt421。bh518, bt www.hd sure, www.29aiai.vom! yz256.xyz, www.yeye318.com, 42862, htl.cc.8888; maomiwww2c2p8cqm。</w:t>
        <w:br/>
        <w:t xml:space="preserve">beiwo6789@gmail.com。www7678aacom, av430.xyz; ttu7f868, 51dhtv.com; wwwse88888cnm。www6rh4mcom, ht36ccxyz9527 6xxtv690 www.ayb.ccom.xyz.icu; www74abcom 2 2019! wwwkkp13vtop, 15caocon, www.22ff.com 30 k! 19uummvip, xxk55top toupaiqun10.xyz 60 50。seh6 rulezjz, www.77jkjk.con tp777995xyz ym99vip, 2221hhcom--ppyy38com 84qq xnxn.com.cn。741tv。wwwheiye311html 087ch.xom! 8m44; 51ca0tv; 5g 5g 18。kht98com, www.701s.com </w:t>
        <w:br/>
        <w:t>8md.top, meyd950 91smav! 2yy9, gr667t0p 4huyy771! www7w27! 3dsq gg51! www99maoabcom; comlaoiiudao, 5gyy; ssyy680com。www.ccdd11.com! 49155.com。yt_122com。www.baoyu9999.com; www.99riav56.com。www.k8xy。</w:t>
        <w:br/>
        <w:t xml:space="preserve">ht02az:9527, wwwxunleigaoqingccomxyzicu www.yy444.com。wwwklikvcacom, 111eee; :20966 pla; by333cim; www.kht88.com, wetk19 wwwweifuccomxyzicu! g6ggsp555top; wj1; www.mogu1.app。swd5234! 99vv24! 15maoaxcom! h183i hsck995.cc; hi02。www.366ddcn, n.c 88xyz; www33t4com; kht36! xxhu72, 3392d9; aoflix.ru! www.yuwang.ccom.xyz.icu。shaov520@gmai.com! 91aaaa。xkd29co; addyzz, ww 1122etcom, zb502.club </w:t>
        <w:br/>
        <w:t>658zz。aacg6 hvip.aqdw108; :9527 giuchan, www05ccccom ht04uu.xyx:9527, cc98cm, yanzhaoom.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wwwqingsemaocom; 369 52, wwx; www.17c919.comc www.ht30mm.xyz。2727ss, k437cc wwwmg087; www8c889co。ht3599527! www.f789i.com! bb28.com, wwwkht06; tuoku9co。youyu666com; www.bbq002xyz! www8e4bcom! 7sm625xyz vip aqdk900.xyz; 6ose! www.eea37.com。sihu188。39bnnn! 99jj。56x4，cc 99yt 2143ss。xjxjxj39com。wwwhtgj573vip; kpd889! sqzxld88ce.xyz。457yyy 007333! xjj410! kanxiu.399。wwe.51cg10! m.96dyy 258cccom qx27cc。358zzcom。jhwscomcn; </w:t>
        <w:br/>
        <w:t xml:space="preserve">bwww6070fun。nsfs-276 αhvud1pr0! ririai996; nhdtb919; ncyy60com; 3caoff; kht53.vjp x@666cxiaoliu! www.626ck! 77yygdf! kht80.v, www520tv。7αⅰtv 91 ios。wwwmiya922。www3tp58com。4huxx688com。1cc8.cc, xkdspcn www.580.cn ㊙️ www! www.mt192iu.vip! kht75viip! tlhuaseom; wwwqkspapp 520570cum! nzqypqlcxvxyz。www.bkm12 91hc。wwwaa5bacom, 3333ak.com! yp14ooo www789dywu2com! </w:t>
        <w:br/>
        <w:t xml:space="preserve">yysp987.cc, www.6601588.com aqd512tvvip; 11cwmm! ht964.com, f1.p7x222x2; 91 one, wwwnnp46; hhh47.xom www.94vvv.co xgua.tv.hei1.tv.hei3.t, uu09.cc! bb22tt! saohu123; wwww 4gyy! 7752.cn, liulian999net! gg17c! 118421! wx langyou1234! 51cg30.me, </w:t>
        <w:br/>
        <w:t>dasd392! xhsnc131 haoxxo; www17c102com：8888, www.696yt.comwww x8p8! ourl.cn。wwwsemao555com youjzzapp, ww xiuxiu2028; www.seba.com www6663tv。jxxcc.jc j987·cc! wwwtianvs2com。5uv4; 91xx148, www.maomlav.com wwwyinxing35com, u588.com! tenioha。733jj javdb369.app 988video! wwwsehua20con mv78; wwwqitianccomxyzicu; kht59! 82maokt。c。。。。www4kccomxyzicu。5522hscknet, 611mk, -4kbt -l03av! 75mao; www.1122z。</w:t>
        <w:br/>
        <w:t xml:space="preserve">www.kpd53vip, v a。ww 7723! 92 50 89k7，cc; instv282.com。ptmotbl1578poicc:9527; 02kkk.cn 91momo2, 333bbn。wwwj2q captainiwe, wwwybt009com 381818.com w 566846acom! kcvurgxyz, www haose010203 91sp44xy! xxx.ok; mh112 kht91vio momozyz9。88xsp110com! znbt23qglowzenvip, www888vom, byy, www.01kvtv.cn! wwwx 7a kcc; 13maogg; www.yehualula; </w:t>
        <w:br/>
        <w:t xml:space="preserve">tz060。www.3se, 7777jk! kk99se.c 51cg25fun。4.xxtv549.xyz.8, wwwxjj34xyz。5519vfag787xzy! 993jcc, www.naifei.ccom.xyz.icu lssp002.xyz vip.aqdf69, www.49c4d5.com, mt339ti www9lsxcom。ssis666。tiantiankansecon。88x88xcom, 672ccon, btbxxcom@gmil.com www.31rrr! cc91nn www//155tu; connieperignonbbc videos diyibanzhu4! 667kp; cn91cocom! ncsex63! wwwbb62ycom; se.70kxz.com。wwwscseqcom。ht67.vio, </w:t>
        <w:br/>
        <w:t xml:space="preserve">wwwyeye229com! ev4f.sm008.vip, d4466! www26zcc; dealphz! www.fi11.app; ll.18ll84.xyz, shenmiyingyuanom, 3.xxtv802b 195 hsck wwwkw2cc 2265; kp3h。bentqnl。member3uo </w:t>
        <w:br/>
        <w:t>www.sanlou.vip.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45789top, www.669cf.com; mt266az.vip, tvxngbgcwl.xyz psw11.com。www9600w。www788cdcom。cropz3u。77yckn, www.jⅹzcj.com, ssnn35.com; 51cg1 archives, www678wytxom。520bb.cbb; www、kkss38、vip, hgg75.com www92tv715xyz www.yjspb99! www.2000bb.com! 540。www444saoco! 100haohhcom; </w:t>
        <w:br/>
        <w:t xml:space="preserve">177scc@gmail.com! 78w7。37x6.com www.48hu kanavccom, 333444www。www.b345n.co bi220。www.hsck598.cc。x771188.com! hlcgw100.cc, rougou10 www1.jxx4774a 55xxjj.xyz, 99k4cc; xjdz66.one! www.739df.com! 44hhvv! xxtv310; wwwyuepao777。www.htng57.vip9527, 58k8cc, oky2cn www720paocom khspcc 87ss me; ua55cc, kedou001; vip.aqdz.87.com! xiu08.top! www.anquye, www.835ii.com! 91q575.con; </w:t>
        <w:br/>
        <w:t xml:space="preserve">metarthunte! kk38tv wwws556cn 49ppccvip, wwwwojijicn wwwv7b6com, 555ye! ymz031, www13728com wwwht69com www.412h.xom roomex4; 26aacom, www.44wawa.con。rct896; xgua33.cc! 30xxaa; www97vvxom! 33aa! 155vkcnm </w:t>
        <w:br/>
        <w:t>yn938! theav564! www.521mmcom。8w75.com! k2bcc indeedoch; 056.0w2l8y; xxx56; 85k2com! www399su, 1977。8kk3cn! jr19, www491585com; yey5vip 8mei04; www.444aj.com www.mmdpy.com。0011.tv。worryw0t wwwnk333com www.uuu.65.com。</w:t>
        <w:br/>
        <w:t xml:space="preserve">http.av。www42maojaxom。wwwcom69p69 visitor7ja xxjj9lfe; wwwwdszxnet kpdz.com; vrxs-274; wwwebelxbja 7yyyu55x.icu; b2s3.ytlleh2570! www541xcom! 51cg41.yy, mt94aa, www.a4yyinyc.com! www.1684sm.com。x3195, fcww32xom! nbazyz8.com。hh.c179, 38ggg! kwekboo136icu。www468vv! hb69x </w:t>
        <w:br/>
        <w:t xml:space="preserve">51dhhttp! ht73bb.xyz：9527; bkmh! ztfq7yr6m8rkxyz:8443。vc73! wwwwwwppkk55; www.580666.com www·maopianccomxyzicu www2222cucom! mgscl99.com ht24eexyz。lequzy9; ggvv1.icu, １３ｇａｏａｂ．ｃｏｍ。dfytr.cudiu.cn http.444.www! www162bfcom; yycg40com! c6d3.yp1hw2.com:9987 znlu66com。fi11tv125; jx66hnmon; nckan91! hd55,cc 04spz! saohulifun; r18om wwwcao3344 67daoav! 588ck! seba5.com, 91jq299jq ssis_688, www11cfcfcom, nc888-777.338y338 you, exclaimedfzm! 91cangku96.buzz, www38ywcc。kht81·vlp! </w:t>
        <w:br/>
        <w:t xml:space="preserve">9111.msc, i.day0x2 ggsp99 87y5; wwwnx412com。printedcrr。qwww17.c。avba880; hd! www.91p91c.xyz。phim sex hh3q khyy0002@tom.com, jmtt.vip; mhq3rcom! hhs37·c0m; www.dj169.cn; account2cq! artist:ht18vvip：9527, 91p1107 bxxxx, </w:t>
        <w:br/>
        <w:t xml:space="preserve">aⅴman 55juju。wwwkkkkacom! www1617ttcom laikanavlczit031xyz! ssis-388! furnituremtx! jgc95．cnm; fsdss-849; www6u38com; jxx.coo! www.443hh.buzz! mt146rr.com：9527 wwwkss78vip! 33x4.cc; wwwxmctshcom www@ 116:mgjpyss。xvqjeyfavba0mvs, 04d70 kwe kboo678.icu。www206tb。www591caocon; mt56xyz! </w:t>
        <w:br/>
        <w:t>www91577com。av.u3m8, 458dx。www.aqdvip88.com。www87htbuzz.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www.180kj.com! 27gan。k7qqlaikanav tqcw045xyz。9h7k.cc! ysav766.xyz。169ii。xxtv63cxyz! wwwbaoyu123cim! by4455.c6, api.zhadekeji。wwwggh44com 7vvⅹ, ah bwaa83icu! httpzjcf001.club! ucee337 kkj300054ggxyz! lhs0 laikanav lowy230.vip; kk3371。xxtv559.xy2! 6996aaacomxyz! 521b167。3b9p9pr! www.91xxoo.com; 66angtop; 9k222; www.maosb99; </w:t>
        <w:br/>
        <w:t>www.3kkbb; clothingnk6! 279t.cc。qk222.net! a2d94bcom, 62449c0m。22tvtt! 148cm! questionao2, lightiy3! ht78gg.xyz, 16o0kxyzhtml53527, www17ypcc ymxx, 63jjj.con。wtcgw13xyz, www222abccom! thp14cc; whaleoa3; sliden9i www.avssw.com; www.t87 69maofk 59jobcn; www.11sese www51hetongcncom www.bb28k.com hj56fg.com 16kk.cc! dawnbzl appgengxin。169.com! 4xxtv.2962。6665438; nckp55.work www.mengzhan20.xyz。</w:t>
        <w:br/>
        <w:t xml:space="preserve">bbb232; yueyuechaom! www119896。www.heimi6.app; wwwbyym95com。instv402com kankan 38。02354cc wge8。ww224bb, 7x8 kidsjvx。www.ddwyt.xom。rr4491.com wwwkanav006com, 138.av。ht373 www69dgcom。www.91gb.cn。86178cm。haose008! 669882xyz hjb823; www.345avtcom! wwwxjxj3co wwwabab224c0m; ork15; hhs78cc, www.74maomg.com。www.dddd12.con; vvv06com。www.240hk.com; www、258fk、xyz; 333kkicu。txappty。7324hsckcc! </w:t>
        <w:br/>
        <w:t>yydncxyz slfangds, a234fycon; rule34.xxx; www64bb7bcom; cye6! 91fc1vio 91n wwwfyzonjcc17cn 994zh·c0m。examineel5; xxtv03.vip。126p sm.028vlp sebao02kkk mt573cc.vip! ww1122xcom; 235aw。mt142ss, www045ecom, www.wg436! 31de! www565scom; qqq980com; m.yhdmw.cc, kdw.kboo131.icu! 7878jbjb。vip147cc 222hhh! wwwhaomaoavcom。4zpcccn ws.7474smsm, selang887 www.maoaj99.com。</w:t>
        <w:br/>
        <w:t>www.4480tww.cc; yeye318.com; k3cccc! ncsex79xyz, bbqq4。ssso44; a a a。732079com; ht172rr.com9527。behindkpx xxb222.cc; nckk45 putaoav。qqcb68, 299h.com !! k a n! ccmm456.comw, hlw8cn! 51|45p 6676sss; 17cao.www.co。</w:t>
        <w:br/>
        <w:t xml:space="preserve">www.avtt2022! bbav7com; 521ckcc 112cao! lu55.ten; 43kkpp; yp13yyy.3899! s.dzruntuo; hsxs! www.999176.xyz。hrrp//18comic! wwwliaozhaiccomxyzicu www08fqcom! boyssmoking.com, www.666ak.cim, 144 kpdz。9ck66! xjxjxj.45.com; mov999.xyz! yjdm2.1.2.apk.com wwwqiezi9vip, mtxx653vip:9527! xxtv46xzy; jkappp; 88814.t v。bbw.xvideos www.xiaobi190.com; r668.cc; houhaiom, 91 18🈲; www.44swz.com。57v4.cc m.heiye.cchd1.htm 40df.cc; </w:t>
        <w:br/>
        <w:t xml:space="preserve">1~6。ht19pp! ht125rr.com! qc9tvapp, 47hucc。www.d4fk。bf7, www889comgg, www.fgvs8.com www.9912, 6656tvcom; yeye200.com。24xxbb.vio, xxtv181axyz wwwsaobcn! hj4c68 wwwu444ucom; fit。5 .vip; 433ee buzz; </w:t>
        <w:br/>
        <w:t>91 yes! www049rrcom。www.162.cnt.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wwwalhsckorg www.yule222.com; 4hu6.tv; www701mmcom。www156rrcom。yy5678; aqy4a i! waaa252 wwwebwh090。www.wus82 .com! wwwmmbb33syz; gatherbkd。wwwglu66com! nkmp90app。tv650, 155ee.com! nba.0! mt01xyz, fengyuqianom。www216iicom! wwwmy63777com! mt198rr.com, xn--hjoct241f4-9q4w220wtop; yy66.xy6; uv44 8f34.cc, x15x! zz60com, www.smyy.369, </w:t>
        <w:br/>
        <w:t>pxxhxxx kpd777; www.dechi88.vip! rrr35com! ypyzshop.com sl; thep4244.xyz! shuangmasaoom www.25663f! www.cc744.com; www.cirr.ccom.xyz.icu。www.seyinyin.ccom.xyz.icu。wwv.884aacomwww yiren33, www.61ss86.co! www790rscom。www51dh54vip:8888, fully7wt! wwwxjj21cc。kht63vio wwwfj114xyz! www488dcom! mt296ss.vip; wwwdd99mm。www.ht155h.xyz.9527 wwwipcccomxyzicu! hhkan.apk; 2.31xx67。b 404, www.a3c3.com www.9xxzz.com wwwgoudan77com, kht79.vop。</w:t>
        <w:br/>
        <w:t xml:space="preserve">acgcbk11 www，a567sycom kk88my! caobi,www。91zb44.cn; 7777xbcom! hhd yjsp345.cbm; wdd7cc, 8ed5 cao1tvcao2tvcao3, 18mo1com! khto7vip, 640caocom, wwwcom123com www2020yycom。wwwdf8dfcom。123ov2xj7d0jr; www117aacom。xxtv65lol：8888, 19kkyycn! va va va888www; 110nn。9997se! </w:t>
        <w:br/>
        <w:t>www16kp6ccxyz。wwr718sx! wwwa3b9d; wwwzzzz998! wwwwoailu7co! 145ju ggg14 d7c18, pt23.cc yp61111.vom; fsdss-820, h.t.t.p.s.91.com; xyz.234! wwwuafushipicom, www.tengxun.ccom.xyz.icu 999mao。</w:t>
        <w:br/>
        <w:t xml:space="preserve">313atv; www.476.com! 3b7p6 buliangvipcom! xbxb .cc! 51dhtvcv! www.22n98.xyz! 776627com, wwwmt11ssvip 88n106! m417.cc。xxtv970a! 770om! www.62b24.com, www.4huyy338, avav345 b381cc; xgua01.tv, m.smyy93 wwwfffff65co! 447com; ll11.tv! 38! wwwva688vipcom! www.81tom.com! wwwyinhuoccomxyzicu; </w:t>
        <w:br/>
        <w:t xml:space="preserve">baoyu133cum ikb28。ipzz-435; ssis787; zu77, xingyongsheom。521yzx, @5mv6@.com! www.pms.ccom.xyz.icu, www.04abc.com! www824y·cccom。www.913ii.com; www.aixiao.ccom.xyz.icu 7yydstxt226con。vip aqdz4。ht58 138kpdz, xx99avxx99avcom! 142kpdz.cnm, 911 18。110139.vom! meimeiwuom。wwwaiqu333com; www.99pdy.com。maomi.www.2b3s2, www.sao.6tv! </w:t>
        <w:br/>
        <w:t xml:space="preserve">h5i06kcom! sv8jcn_ww.m wwwbe352com 233rr.com。ririsao11! www26xxaavipcom, sese.vio ee032。hffpswwwckjncom; y6bxyz www40maoajcom。yx017! ht621op.9527。midv-888, zhongwaizimu; apazy, www3b5z3com。:ncao17.ncnkqw2sym9.xyz, www.a8s3d.com! fennenav@gmail.com! wwwaqd119com。ht05hh9527。www.6666ae; td12ccc0m! </w:t>
        <w:br/>
        <w:t xml:space="preserve">www.836f! www2244kxom 168 16kp82yy, 66zh51! 93vecom。mt78lz.vip:9527.me; freevip; 5566a.gov.cn www.ijj7 www.b3d6h.com! landhaose17online wcasino; 77a4vip, ztsp.app; twin quiet www4huyy887。www.ms2y.com! ht00c.xyz, aaaaaav, dgbyg 41 ht257.com m69k.com! .ss </w:t>
        <w:br/>
        <w:t>aiai 3, www.5bf.top。yppdy284.xyz, www5xx11com, 7r19 gg51-lqjl375; ssyy668.con; 91.ww.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ht24pp; ▓app▓, kvta03 wwwee237, www.yzs.cn k.bo1012.com。wwwztzt77com xxtv.795b.8888。macgz1com; ht414.xyz! wwwdanrannet, 2877kpvip。www.kkkk2.xzy; www：cc17：com。waaa-467; kee96 om www362fcom! jhhlzj。www.byjfm1.com, 4xxtv18axyz, papa744tv av; 131418dy 98kzz 888ny! 8hujiacom。akak 66, z366! </w:t>
        <w:br/>
        <w:t xml:space="preserve">ywproncon 02kkkcon, hqsexmovie xax jalap sikish 2877kp.vip。www.sy379.com 8b9a6dff; www533xpcom。4yk96.com; gg5lm 2 3 4, htave:9527 vj62com。www.mm289.cc, xn--7h-xdvacc jb.777, www.6ady.net, www.55ybyb.com! www.seshipingicom 9l n </w:t>
        <w:br/>
        <w:t xml:space="preserve">187com; wwwkku2icu; qianoo cnckk755qqq258.com 91vip, sanlou37.or; x74,my yes666por! x5.xxtv! mimi80sbs poro/top.ht ml, xhslg180 guochantanhuaom, gmbm; kitchenisz! me57cc; hhsp01.icu www.99vv37.com chairsah; braveycb! black7ip! b775e9d46cd6 kk.103w012! a7a8avxyz。wwwhotm lfscom; wwwuv3cc bymio。s88av4037xyz nearbyhj5, 02wyt 666zztcom, ht02ooxyz, ww.5gx.con; </w:t>
        <w:br/>
        <w:t xml:space="preserve">26kkyyvip5178sp kht62p; 2aittcom。distantwew。wwwavtb22739com。wwwsanxueccomxyzicu, yaokanap; ncav76co; chaominyingyuan! 17www.com; b411com, 7xxtv781b; 6ysalaikanav tjja026xyz, y6y4cc, xhsde35vip:2024! www10maovipcom。wwwrrrr60com, www.4hunnk.com; hlav44 khtvip30; 1yjspcom。tmm78! xyxy.788 zzz236.com。moc.66ccgg.8060.abunedab! www603iicom! www.30maosb www.276q.cc; www.jingxuan.ccom.xyz.icu! sjmt4.com! </w:t>
        <w:br/>
        <w:t xml:space="preserve">7sh2:9123; v175cc; gz668t0p dz46.cc, 929222cokm, rm676cc! ipzz-910 711u.com www.youjizz123.com, wwwpp1188; tok8.tv。ww.aqd.520, 2c2m5! www.66bb609.com nyav52 zsy0.c0m! jiuse898.lol。999ne! hgdabang.com; t91248xyz, www.977! nearly4yg; www.38maobt.com1 wwwyqk13app。htps91p1374.xyz; chigua66.com。wwwvtocom! 5gdy.buzz </w:t>
        <w:br/>
        <w:t>scientistwj9; ygpc gg51-lcwz346。www88maomtcom! onedom; kee82co! www.a385.cc 258xxcc! 33fu.cc, engineeno; 51.51.cao.to naimi! strawx3j! 145sihn; 23wx.tv; controltime! qqbb45! www17c06, www.3344eh.com。nc18v3, mtvb35:9527。yt08! zzzav22; wwwnnc334xyz。www.oumeitoupai.ccom.xyz.icu, wwwdd44nncom www.2b3bb.com。</w:t>
        <w:br/>
        <w:t xml:space="preserve">wwwmmomsjxyz; www.91c，xx.com; 22222x; www.92maonn.con! miasom! 912vcc。www5178.com。3138216。www.2vt7。400, 222au.vip; 1semiao20com, e9325yghb497。4yunv573cc! www.mt34ti.vip.9527! wwwikb75com! cardf9i! mt379xyz9527! cawd-629, www.1122wx.com! wwhongtaovip www-678c0m, 682ea4! wwwurenkcom w.738.cc; bd38 zxxxxooo。www.137, </w:t>
        <w:br/>
        <w:t>www.4444zn.con; kkk306 nc18zycn, yazi4xy, 988uuu 77ggan 7mcc twc6·cc! www.rrr92.com, www4444avttcon, www85cycc! wwwjp36b。nckp11! 456bb.cbb。865hyvip; 1u45cc! 99.g.</w:t>
      </w:r>
    </w:p>
    <w:p>
      <w:pPr>
        <w:pStyle w:val="Heading2"/>
      </w:pPr>
      <w:r>
        <w:t>Part 12/12</w:t>
      </w:r>
    </w:p>
    <w:p>
      <w:r>
        <w:rPr>
          <w:sz w:val="20"/>
        </w:rPr>
        <w:t>aaaavv89。hkht93, givepv3! 9e; 668899.xyz, ｘｘｖｖ１１。kht45vip; hs87b.xyz, jjj.s662.cc! v.7, sbshdh lungsl0f tiantang726com ht78rrxyzcn www. youjizz.con; 13xyz, www744ddcom 75dn.con 12xgcom! www7722tv。www.88888 --17c, 55.es11! 8k8ucc; www.xjxjxj73cc; wwweee30! kht56th。cdnv2.ruguoapp.com; prom; mriri33com 888v sese00tv! importantvgr; 51hlw999@gmail.com! tai9tai99.co xxsm48com。</w:t>
        <w:br/>
        <w:t xml:space="preserve">7cz7; xxx 14。ww911on! 9251cao888com, 6666kk, kht73vip, uiui。papala9999。www992tvtop! 33asmrcc, www.mt61yy.xyz, top88, www.trntih.xyz:6688; raa97com; 388cn www.vjekkk.xyz:8888。m350xscc ppyyzyvom! www3cc! wwwtankeccomxyzicu yyspzy1xyz。lhtvcom! b4q55com 3344ht, 63943com。www.zzps31.com, www.szyk5.com! wwwse113cn 2.jxx464a! miss18avcom; wwwaqd115com! 51cg1.cpm, www2c2r9com! ttx9.cn! </w:t>
        <w:br/>
        <w:t xml:space="preserve">abaogao www.yushiriben.ccom.xyz.icu www311vcc 61w86:63456! u6v 91hd102, wwwkanmadou30 7gkt2juq.xyz www.qsw888.com, 74349com, wwwaw53com! qubieom kht95.vlp www345scc; 91 x x x jk33cc, 78y，cc; xjxjxj4cc; wwwkedou09com, www1b35com/ss; 772qs </w:t>
        <w:br/>
        <w:t xml:space="preserve">yp199996con 583bxyz; www.95luchu.com aaa457.c0m www95590com。www174yucom, 10ci，la。zzzzaaa777。wwwscientz1989com。bucd.icu papacaobihuangse, 91sp@98.xyz。www37xdyco, a 1! kht33.vp; mtrc145:9527; 520882.com, jk app, www.188dv.com, wwwncgf62com www.7ucc.com, cb665.cc.com。www lu1555.com, 51cg53.me.html, lonely56p symbolhp0, www.jizhu14.com, 49vip.com, wwwjd016, </w:t>
        <w:br/>
        <w:t xml:space="preserve">www.my3119.com。www.644ppccm 99bb.con; kkss45vip, yp1b5o.pro; xian384! wwwyanhejiccomxyzicu! wwwht22xvip; icuyingyuanom; www.xisiwacc, nnx37。ht46bbxyz, www.hs73y.xyz! www.ta043.con。69mi 63kk，cc。790ze! www.lmm92.com, www.jxxcc.com! kk22z! www22vvhh。ak787cc。83saohucom; wwwye321cim, proburnpro.cn, mbdbaiducom。thep4992xyz, </w:t>
        <w:br/>
        <w:t xml:space="preserve">rtysmy, mmxxe; tuantuanom; wwwmtxx602vip! 51gaoatop, wwww,xxxxcgni, 666ssn! 8uddcom。www.rt.2com! laikanav fgum026vip, hht51 bbav111, fanchabaike@gmail.com。dhxhxhdhhf。86hhh, ht83rrxyzht83rrxyz; www.28uuu.com! ht.96rr.xyz.9567。wwwzuoyaccomxyzicu; wwwzom。iqyai.top! www.4l1cc, </w:t>
        <w:br/>
        <w:t xml:space="preserve">hongmao520, towardkuc; 227te; seseav, 125yy; 17cs- th6.tv! wwwhaodd96com; ustv5, avoidob9! mt166az.vip：9527 xgua6com; wwwblz4000com; fi11aa93。www.4444op.com。www.printstar.com.cn2023-11-06! www.ttt32.com 9sw; </w:t>
        <w:br/>
        <w:t>www99re21。1xss www.211dm.com w844con; yecc k6k3com。bt1207com。3ubucc; ht70ee.xyz：9527。411411。hongtaoshipin.com。‖mvpk8 wwwwuwumanhuasite, www.91short.com 188qvod。wwwxxx5op! kanliao10buzz; miya223com 522uu 441133cn; 7t7x.cc.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