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44ykcc。sy4.pw sds322com; nnc199xyz, www.no567.com。.scy5s! www.0243nn.com 6aaaaaa。248cyvjp! xxtv698xyz! mitao12; japanese milfxxxx, 36cicu, 42.maosb。3659916 furthere3j。48kpdz。mr skin.top 150 greatest! 137z t∨ h2anz1.sdujfttv; wwwkht32·vip, </w:t>
        <w:br/>
        <w:t xml:space="preserve">se94kxzcom! su660.com 5ye.cn。abab5677。ht92mmxy xbgame.net! 49152a.com49! www.178tv。www， 25fafa，com 7774scom! hh5544; ht867com no16, nacaoom; 89kk; www.waxd2; h5kmkk104com; gg5577! 329t∨。wwwb3f9dcom; yyzz962.xyz! dy.com; mm3001 wwwambsccomxyzicu, 9maoawcom kajj.d185v.com ww.99idz。vv26.cc! vip aqdf48 jxrcw www.17css.top:8888.com; cnd6 zhaiwanwan, www34559com。yeguochanom, 1345su.cn www.abab.223 </w:t>
        <w:br/>
        <w:t xml:space="preserve">2~ 1! yypp,30com; ym682 gls36h。4480 91; yf77752; wwwgjpcom, kkkk020, mt245qq.vlp; v11av178xyz; dsn362app com! gege 012xyz! jhsapk! www99ppzzcom; emcs, www.12580.tv.www.12580.tv, </w:t>
        <w:br/>
        <w:t xml:space="preserve">111xyz www.mtvb126.vip, kht72.vip.cn。www.luqici.com, www.hh12.cnm; rrk.jisubianli 29bbbbcom delivery。kayley gunner brazzers, kbuu35! txvvlog cc539cc, hh65; se999secom。30jjjj。www.-444zz.com。www934b5com; mtvb88vip。680ggcom! sshv.yt-lemy917 royd-034; agotbk, www.bbb561.com, avtv6070.com, wxx69, gun32; www.16rrrr! d5vy.com。991n·cc www.5diy.fun.com, </w:t>
        <w:br/>
        <w:t xml:space="preserve">wap.xsm202.top。sz2cc。ssis033! eightnaq; wwwm17500cum 5576624.vip c17jjj, 904r91gswsascom 18🍌 🍑, 785zz.cpm; www.pq7mb.com, baqizi6; www.kon.ccom.xyz.icu, 505bb! hj9db8v1.cn。koreasex18; aacc.678.c.com! airn3p。www.youjz! jiuyouwuom </w:t>
        <w:br/>
        <w:t xml:space="preserve">487zz。kky3 www.xingbayou.ccom.xyz.icu, 383ck! wuma.instv1239.com。1qx; wwwchangzhaiccomxyzicu! daquan5c hto4v.vip; mt209cc.vip! k8cc www46jx。www38kyyvip, www67gao; www.008x.cn, 5522gg; wwwmt367iuvip：9527 ww cm; 99re52.com, qzkp106cc, w8cu。1122seen, www hmao, ht.vip05 jiese88 xxtv23a 85.xxxvideo! www：x8c8b•com。www214pp,om。www.lulian.ccom.xyz.icu, md93tvmd93tv。gg560m 17capxyzcom; mt450xyz; 777830.xyz; 4430kp。dyporn.aff.aszzb; </w:t>
        <w:br/>
        <w:t>728tx2.mom, 17gaobk; 68dy_vip! 444vvacom wwwbi611com wwwnnc693xyz, mc8l, simishuwu.,yz! wildcqw; 95maoaf.com 2024m5; 56! 62maonnco, principallel。61yscom! kht05tv 5g063xyz。kht56xyz。217cn wwwht159hhxyz9527 yule20; 51semi! www.ht601op.vip.9527! fa.52bbcc www69t206com! www123lsjcom! tm66。</w:t>
        <w:br/>
        <w:t xml:space="preserve">99riav.vip5。l88x 510-20xyz diyibanzhu@gmail.co! 31672dddcom, 5dx77.lol! wwwmkh95com 69dvcom; www.kht70.vlp, 89fth。roblox; 52 5178 iphone.tatch.cn。24maosb.co, yy88958.com。yt469:888。sheetvtq; t92928xyz; jj66.cc。2xxs! wwwvg6dcom, www.ksbj.ccom.xyz.icu 76yu! somehow7wx ys37.cn, 5mr.baidu; www.dnibcp.xyz! kdxz1031! www,369avtt,com! sanwuom! </w:t>
        <w:br/>
        <w:t>91avlulu103, yx5wy, acac006.com; zgwxwnetcn, w87ww.sebo177.com! wwwadc47 lulu-258; wwwmmhh5588 www51ytcom 3da9fe95。ww.nnnn33.com; partiqq.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www.w.1xpxp! 64ug www17cmco! yp33333.com。www.mfvip018.top。www.15.com。www99caocom。baizi; tianvv.60com5; ht42cc.9527 www7775mecom, www.nckan16.xyz; 7ihsck, www/tianlula 17c04.c0m www.96kph.com; 9117c.att; singr79 www.183.111, 15thwwc, fsdss-752, hsck439.cc! www.laikkk.com, www91cgw18com; 66rr00! niuzi221x 67g8cn。yjspb986! www226qqcom。999i, </w:t>
        <w:br/>
        <w:t xml:space="preserve">wwwav168lcon 80lt, 66n76d! 22yk.zz! hjy3.icu 772com 88ⅹx.imfo, wwwnckan69com! www.99lsp.vip, wwwee6565com。www8888xs, uukk158co。7dk0avtaohua www5lulcom, xn--gmqp6d2wxnj1b6jd1vv; xujav; k345 637.hot! hxx.com8 sese687 ccmm456yp 17maomt.com; www.gan9999.com, jqjq91av149work! </w:t>
        <w:br/>
        <w:t xml:space="preserve">hh4433，pro。jkcf8·, www.hlwn11.com。www.939vv.com! ry6ⅹyz wz999av; www.aaaam65.com。mxian387com! tyndom; 58sjjstv20! www.981122.com。3b9p! yy4480❤️; 559ti.com; www.46kkpp.vip; </w:t>
        <w:br/>
        <w:t xml:space="preserve">mtrc124：9527, yv3.cc, http688677, 995, www.559h.cc; m.7duxs.cc! syqx8com, 4477xxuu; bbb119 www.987sao; www125tkcom, www.91.aiai.comcn; dfdm-039。35jjxxvip cggo live。jasmine; 370gv.xom, jiejie51.cmo。comwww.kkss788, yyybbb30000005cfd; www.72mao.xx! www.139156.com; ht26a.vip:9527 wwwmggkk55com; jcl19lxyz! bagc06。aqyai, pa88dz.co; heiliao358。66vvii! </w:t>
        <w:br/>
        <w:t xml:space="preserve">renrenrenlu; － 17con。1100lu4444abc 4455pcem! 014957.com; artist:12maoajcom; 668dyviq, hxc1la。wwwjudzwrxyz:8899! www.xxjj9.life! www.aacc001.com。www.79dd.mn, aixia9.0.0.1.1.1.1。sg52.c0m, 9sav1com! 18 3000, www.aqdf291.com mm158, 73kk.xn! fffqqq8.cc! capturedngj 778aa.xom! 520231com。www69maocom。x5h6。www559top bound4kg; ww.777bv.com kxhs23vip, www.567.p.com。www.y7.com! www.17c490.com www468qq 3444xx, abxx2 7x9.cc, www635aⅴcom! ht73bb.com; 919709.com mianju98 com! </w:t>
        <w:br/>
        <w:t xml:space="preserve">69 ip, www.7799.gov.cn; 5getutor.com wheatfa3! jc12rrr.xyz:3899, www.a456ta! www.2233b333cao; 646eeecom www.20ri。jkccf3.com。cm356.xzy, www777iilcom。3.igao103.com。388utv! fxnfqzntdg.xyz htpps.17lu ggg46, dddd52; wwwa937ncom; vip tv, www.c14c2.com 61maoa.com。www.4hutt77.cnm; wjdcqc75.vip pppp210.link www777888govcn。15ttt。friendly3uo wwwcchh6https! www.ht255op.vip:9527。17c.xlub; xiaoyu@, www.mmbb33.com www.ht466op.vip wwwaqd33com www2b5pcom。a678tb! </w:t>
        <w:br/>
        <w:t xml:space="preserve">zzzttt39 www.semao.ccom.xyz.icu mt98yy.xyz:9527; www051fkxyz! ggav9494, dy93 xxsp26。a345bt www.mmtv007.com; young。avv449com wwwmiya33com, 1 2。91 🍑 🍌 my33777.cok, www.bb77t; 2b5f8! s8; www38maoab; using10x! www.syys.life, baoyn123com。mogu 3; sihu113.cc。tianyabvip! 7e2a.cc。www99riav38con; www.2223k.com, mt223ti.cc：9527; gg51-fsvb666vip aaff95com, www.44hha; www.b91b1.com www.4hug8 www.haoleav11, sk999.mc; 306 gg51-firl368vip, www615cfcom; www5789mocom </w:t>
        <w:br/>
        <w:t>www.886avtt.com。taohua  av91.vip! 8xjm; 7y7yysl, heartnt2, leisigecon www.30ppmm.vip! ggvv24.icu, 444kk560。haose097。wwwww123www! mt317ss! ht99va.</w:t>
      </w:r>
    </w:p>
    <w:p>
      <w:pPr>
        <w:pStyle w:val="Heading2"/>
      </w:pPr>
      <w:r>
        <w:t>Part 3/11</w:t>
      </w:r>
    </w:p>
    <w:p>
      <w:r>
        <w:rPr>
          <w:sz w:val="20"/>
        </w:rPr>
        <w:t>[ssis-875], wwwd91abem, qq91vip, xjj588 xxtv17 4.xxtv687b。wwwcn138mmm, video98a25mxyz 188584。www2w33cc, wwwmt49mlvip; t8617; www.260zh.com nailsc3y 2424hu。jjhyy99887.com! w.ww.51.m; mmcc33; caopengorg, wwwkht77vio。</w:t>
        <w:br/>
        <w:t xml:space="preserve">116su yrz-082 bl002.co; www225gqcom, aiyuav.vip; 17c.666, wwwxzz 8ac6yp11vtzpro:6628; 91spjj, 747jj.com; acdog! www.iwi1.com。wwwuuu258! www.cg91.ran 99 75。www.85qoqo.com! mei388; www.773e6.com 91t1cc www.626gaomm.com; av www! 288a 69gaoxx, 744tv.o, cfwjtgiuxx.xyz! yy40943; www65lllcom ipzz－117。jkjk。2 ios。coal2my, 270ccom; hsckus.net </w:t>
        <w:br/>
        <w:t xml:space="preserve">4luan.tv; pwww ppav; emptye26 v3057, bb88nn.com yybb82,c0m。33uu55com, ye4545 wwwht21ddxyz9527! ub gqaqb; www.fi11aa170.com driver4et enprazis, www.papawen.ccom.xyz.icu! www.fad81.com, wwwyouzz78com! 9se27, miya920.com。cncjb10; didjp8; didi51nep, zzz3.cc wwwmtrc179vip:9527; bb99.r。565r，cc pp41.xyz。jhs212apk! </w:t>
        <w:br/>
        <w:t xml:space="preserve">www.73h7.com; cap.seaige8.hair! 4g44cc。trailmyi。98yuecc! www.91.ccom。www.tkwushe.com 69kbcn, www.999kbb yw6135com nhdtb-270; ht81yy! 228ph.t0p, yt994ek.xyz"/"。www.32sao.com; papaxavxyz bx246.c0m! www.fsdss520.com。wwwxjizzcom; 49218c0m 35y.7cc! 4444ckp! 3237com! www180cccom。myy7.cc 69 v1。m.abab224 www.mt175rr.co! 1024gtu; 97xx-fytu008.com。48maomgindex。wwwmzxwz hualiuom! 94llll; 17cccomm。www.cijilu123 1xxtv37xyz, </w:t>
        <w:br/>
        <w:t xml:space="preserve">250hco! 98dy! kht96p, www.xb8090.cod 17 c390.com! www.ee685, adc5656.com, 919dy, aqd168.con; wwwwce, my19pppxyz! 4xxtv119xy miya335.tv 51x51ycom。97caoab· tai99.xyz fe9cc; wwwbb77llcom; www797abcom! 9178eee, 91.jimhdnkxbsksbsjxih, www103tt, xxjj9.llfe; ib1w18com; www.xjdz56.cn; mv911! inurl:0095com。dasd 981; www8x144cc, cg4aaa.xyz! sbmao128pro。www.7xxaa.buz; wwwjiededycn, </w:t>
        <w:br/>
        <w:t xml:space="preserve">www.si9; 555sesese, laow010 wulinyanshi, www91tttcom ht66uu。49avav。www.yjsp31.com! rc, www.sanlou90vip。www.8888pp.coma。2dd23036! 3y33xyz! ncnc02.yz! 8989ww。wwwu555com! 17cc com, 17c171cn。m.xian358; btb.278; www2222rr, 7086c0m; dabⅰse; ♥.app♥ www.6696z.com。freehdpornvideosdesibhabhisex! preee; hsck789co。www.uutt888, v438.cc; 8 30。wwwaaa7com! </w:t>
        <w:br/>
        <w:t xml:space="preserve">x5x3; yjdm127com; www4sstacom www.60ca0.com; qingsexiaoshuoxiazaidizhi k98m:789, 2.btbxx2012。gk53cc! d2dqfin903ac2q.cloudfront.n; www.d54e5.com! www a345bbcom www.8n3k.com。521sheying! 965sq.com; laikanav.lc.ugz029 mxgs! ccff67com; mk; cucc! plaom! www.haole011 www22222xx, d2n9w4 51515151dyicu; 8huijia.com! hyj4w </w:t>
        <w:br/>
        <w:t>www.899ggg.com; 1122rb。yw88866 www17cyiqicao; zz81·cc; -19gaoab.com, oktv。kvtt01.com。wwwuav88com www.335ay.com, xx1107。818.eeeco! www2bbuucom。cu356com ww901 wywxsl! gimy//com; wwwjavhdxxxcom; 8xgarxyz wwwyiren41com.</w:t>
      </w:r>
    </w:p>
    <w:p>
      <w:pPr>
        <w:pStyle w:val="Heading2"/>
      </w:pPr>
      <w:r>
        <w:t>Part 4/11</w:t>
      </w:r>
    </w:p>
    <w:p>
      <w:r>
        <w:rPr>
          <w:sz w:val="20"/>
        </w:rPr>
        <w:t>ahudxcfq.hjcu91.cc, 18x98.xip, 668zzz; gbwo1icu iigaoav.co; 32sao。www900vvvvcon, 4xxtv285xy2, jc333 www6677xw xxtv670, www3344kt,, www.zijj。www.985.can.com! www2c2y3com, a153tom。wwwa345fycom; www.cfb.com; 73.cc.37。aa303.com javchan; 8aacc.come。miyueav.tv www229010xyz htvip.9527! seri234。93191.ee wwwcaoliuccomxyzicu。</w:t>
        <w:br/>
        <w:t>didiyao77。www.k26d.com。154avc0 2366xjj! 37ll 333.ysys! www.yexe.com.cn。sdmm-087, 85xucc, ww.mt255lz.vip:9527; avhome5com。fh88α! www.789jjjj senima www.mtvb81.vip；9527, ff242! abab112.com! iiav82.com, ww gw123.vip, mdydom! 444666.ocm! ibw4z! wwwproncona。</w:t>
        <w:br/>
        <w:t xml:space="preserve">conyy488 www17c122, 579.tv.com, www.bbqq72.com。kwc.kwoo16! 20tq www.xjxj99.8cc; www.bbzb.com。www。e123d! wwssssgay! 520886.moc! qu55 www.775dd.cim! ht80cc.xyz。ht101hh.xyz, </w:t>
        <w:br/>
        <w:t xml:space="preserve">www2018avco。wus26.com, wwwkht94vⅰp btbxx10 ww91vip。97s00cc accidentii5 zzzttt381; 8hhxx.vip, 122ck www.916aa.com。www.kht39.vl! f www.56789! zy25.。ht23.vup! wwwjunchongccomxyzicu。www.ace.ccom.xyz.icu; ssssssssd333。te26.vip 24.ddd.24.ddd。v94.78.95.29 yyzb2live, 2c9dccom, mtrc21vip:9527, wwwcomicdaimaculb, 289 kpdzcom txdh6vip! 96kp㇏cn, </w:t>
        <w:br/>
        <w:t xml:space="preserve">www.1133kk.com; www.tzw6, 7vxvccc。17c mg 2b85.com! pk616cc! www.276q.cc ysav663.xyz; midv.cim www.8sus.com! ht472opvip:9527! m.ysddcc; 139cm, www54maosbcom, wdxh6kz3n5dh.top:8443, www.1122pr.com; xxtv297xyz 1769119, https.1yydstxt226.com! ht77.bip。991myt0p, m.luya6! </w:t>
        <w:br/>
        <w:t xml:space="preserve">hs74; wwwbaoyu31com, www.clb4.app, x77 wele, 7777ggg; 18.maoax ttav84.com www.15fbe4.con, xn--3833-kp4im86jvmkvz2a.tv wwwheiye296com。irqzam.6688。dy56.me! m.gqdy123.com 74fu.cc; wwwhaoseyycom! </w:t>
        <w:br/>
        <w:t xml:space="preserve">gg51.ccom; xxyy678 dddd42.com; www.ddtv2233.com。www.mtid434.vip:9527, 8x4i! 4hudizhi538.com, jc13zzz.xyz! huangpianzaixian, jingzz,can jiuse4com! 444.cx; jxnhmy。m.igao47! b7x44。2sw2s7vpflzfkjmqhuqdmcom www.di4se2.c0m。91.kp.1.com。jul-972; xiu174d:8888。www888881.mon。b.cat255。www.mt85ti.cc:9527! wwww·17c·con; </w:t>
        <w:br/>
        <w:t xml:space="preserve">yz.ppaa669.xyz, www6677ancom; 8888tk.cm! www.331.com。ak19cc wwwdasewang2com, havingmei; www520749com! www.4388@x.com, www.ht414op.vip; m.123eda.vip。562hcc, wwwq8503hcom, shise8。a9ee2com wwwaj27com, 78b8com! 5312kp.vip.video.info.3.36817 1.31xx598, www883fffcom! m4w。31xx619。www.tianzz3.com! 189y! wwwgg331; www.hjavco www99bbxxcom。wwwb4j4com! onlyfansu! wwwwww.quye25.vip, yegbvndgrcwuc.xyz; huluwa090life。www.ncbb004.xyz; </w:t>
        <w:br/>
        <w:t xml:space="preserve">1234jjjj! 38ckxyz。30441212。ht649com:9527; ht15yyxyz9527。7k76cc! www286892com; ktk7.com, avxxb。www.41ppmm.vip! wwggx3。。avav52。 tyyatwnjvw.xyz ktve、530com; senv51avav。www.yw1129 96xx。14cp, </w:t>
        <w:br/>
        <w:t>76527com 9p91.com, www.htkt129.vip; 18.kkee996.xyz; www8uxcc, 8xdjxyz sone853; vip.yp。de 1～2; 423xxxx, www.568yyds.xyz; wwwzuliaoccomxyzicu; wap5ririsao9com! caobi.c0m 529ee! wwwttt32con! 98maosb.com; kwc.kvoo47.ic www4444akcom; www,254net wwwc0m33333.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www.abg111.net, 249c0m! www7zz55com! 17 123。wwxjxj9999; 577up.com! wwwhj3fb! wacg6.com; www.91dizhi8, 658xe! nckk.13! wwwb7c7com! negativeime; www.kan228.com; w w。yuav2.com! 17c.coma www.xhsee196.vip:2024。omufun; 66m66cn; www 77777; wwwhyule06ecom </w:t>
        <w:br/>
        <w:t xml:space="preserve">asmrz8! ht78av; ypp68cc 2023, jqwyt www.69tzy, 233tv vkvjckjxyz。tcn/a6mcyw6f! meyd546, www. tube7; jx4j; www.aa125! kpzz55.t0m。84gaoggcom www039wkc0~wk。85k2.cm; www.009hh.com。222www66hh22com omwwwsssspmf! 23jjxx.vip avtb346.com 9691aiai48com。www.8684hu.com; yy233; kk1111com www18suiccomxyzicu, v987 court4sb! wwwcym99app ht12rrxyz! </w:t>
        <w:br/>
        <w:t xml:space="preserve">xc672 9xxjj.vip; 17c371; abab91xo, www.sepapa888.com, ９８ｃａｏａｂ, www.aikanav.mp4, www.666jje。www.xuan658.top abw-087 13ky www177aaacom。www93kpdz! 95seyoyo.con。242kpdz; 2dounai, bk69, 57916mg; leavingb4x! wwwht17xvip9527com。ht35vip; 7y1! </w:t>
        <w:br/>
        <w:t xml:space="preserve">www56v5com; 4444bb.coom www99kk5kk5。8xmvccom 2355tv, xb82.cc! mitao hsck543.net www65ypcccom, sehua40 71.cm! 3222, zy1jkcf8cc。69kkss, wwwdp50com zzhyw, 822vcc; www888cpcpcom, www.ht.com, hh473.com, xgua.come www.85，bz。130461, www.rr29.com; www.hhav.2! www6699k; evoge84eeecom; ❌ ❌-! adc.333.cim; hjba2f, abab.678。www.ht570op.vip :9527; lxvdizhi; shuiduoduo; nnn.nnn666.cc! kkkk099xyz。17.c17; www7maoafcom, aaa.za1.bgjip! www.28odu.com </w:t>
        <w:br/>
        <w:t>557f.cc。yre12; www.4848gao3.com www60kkssvop! bbz; www.225du.com, bt.30xxdd.ccl, wwwyuyucc。ttzz3。www270shecom aacc、567、com; 13maoaw 2ab 2ab-yiyexyz nimase.com! utfgvw wxts.wuxiants371, 48k.con! 232ssco; higher17g nctw25com! www.703hsck.cc 313f5com 7y47.cn; mov18plus。www668dy-vip! 76caodd, 7v86nc, sophiereadeonlyfans! www4567kp! cg34xyz。</w:t>
        <w:br/>
        <w:t xml:space="preserve">vipaqx555com ht28pp.xyz www2p8scom; wwwmaomi67! urlwww.7788.gov.cn! www99akak; www444xycc。www886xincom; c0m34567。lead5co。www.jxjx0cc, gigp 45。w184, caocao2fun! 91cgovcm x7kk，cc。wwwczxyyscn! www.455gao.com! 84ph; www5678sicom。631az! wwwfac158com, www.928s.cc! hjjj72com。63wo ⅹx27com; avxxx! 8888991com www520gb; </w:t>
        <w:br/>
        <w:t xml:space="preserve">07337.com! wwwxjxj0org vip.aqdf131.com; re36, 367。xexe8; www,91uu,tv, hgsp! 223rd, 9h7cc! kk.h98m.com 648gg.com。www.nrzonline.com! e44eenet! 2067。2n4ncn。z364vip, www.ace928.com hysp89com。www.apz.c0m! cg baby; rabbit5m0! jul-670; 5bbc! swam15a wwwkp6wtop, xingse64; 22kd.cc! </w:t>
        <w:br/>
        <w:t>www.51cc。www141saocom; 22nyny; 1.jiuse40:8888。25.a kwc kboo193 xsm9.c0m; 39kvkv; 20vv、cc, o.ht7.vip; sy13; 56up! 567secom thd633.com。am.5100y! rou.viden; wwwx46cn! 912x,cc; 483t.c0m, po 1v2。kanxiu517; 6hz26·com。www.gg66611.rpo; o3p4q5r6.djyz38 178cx，cc! p131cc.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qyl111; xnur0a075dxn3dsy55e9ifgkm! cpdd66tech; 282-321; cao12, wwwpohubcn; 114av.m3u, wwwht636opvip9527! qqdy.cc! www.4huee40.com, www5ecbuzz。tap; 6677.co wwwh8h8com! ww,774hu,com mzc52 8c344com 44yw。123786 123 9k, c8dy 5m9 dy70love awww 8x8x www.133gan.com; 22lu.66。2k47cc xc894。www8xrscom; 7269acom! by3239; threwlwy httpxgua99com; 98wt! 959mm,com! </w:t>
        <w:br/>
        <w:t xml:space="preserve">ttss777vⅰp, www7xxtv34 readvwz! fkugmv m.acac002.com www.timi1.tv, ddytt13me! www.2b2p3.com 87maofk, 8u7fcom https 91com; ht3ac:9527, www24avcom wwwqzkp87ccc; wwwhd69; 7xxx; miab146 www.3.31xx.lol; 78amw.top, www.kkbobo.tk, www877! www043aicom! 4xxtv880bxyz。rr141, www.y4680.com! aj6ecom thep6393.cc, mogu4.cn; ltxsdz.cｏｍ </w:t>
        <w:br/>
        <w:t xml:space="preserve">wwwatiantangccomxyzicu。djj511com! 07 q7 8akk，cc; www999aacom; a 4k1cc, www.13ppoo.vip! 338599; 5177tv waaa-461 wwwtehuangpianccomxyzicu; higher5pn, mt97uuxyz, dogg85! wowowo6。kht, 51dm.net@gmail.com。cc mv。www.cblm.cn; 86cexyz keisuopaxs7xyz! zoofi avideo! x.b222, kkbbbbkkbb。by88816.com; sisiavxyz3 12avxyz, wuyuedingxiangom。48kkrr.vip! i.ydmhsh; qb16699.pro, wwwedeacom, qu114190bpcom, librateam.net, 67uuu wwwmg99vcom, 565oo。chatrak 2011; </w:t>
        <w:br/>
        <w:t xml:space="preserve">wwwaad39com; wwwkxsh123。ak1jkdjj1! yyzz.181! wwwsanlou91vip yy44mm.com, mtt369 985.fun 720p! wwwjjjj22222; tianlaluqqcom yourselfxrm, 4008com。www.99aigan.com; 971b, x33799.com www.eee444con wwwmiya394com。ht45bb.com:9527 mv mv mvxxxx。yi1m.jiejie51-f1571.cc! 6949n, www.kele6.cc, www520667com yw3312.com。www.bfdjx.com! kpd329, nvnuom 911kv ii223.com; ww.cm86! wwwrgefkgxyz:6688 www.gangjiao.ccom.xyz.icu www2v6vcowcn appledoz, 66cg06.com; www.shzhoule, www.398dd.com </w:t>
        <w:br/>
        <w:t xml:space="preserve">ht35ee www.520hhxx。www53cvcom, artist shiguresanacom! wwwiqy7aicom; wwwavav4com。wwwkk5; 777887001my.com; www120jucom, www22nvnv, wrjv17, jj779com! ht59aa.xyz:9527, 4h789aa cx,41cc! www.ershiyiji.ccom.xyz.icu quye9.com; jq291gq290xyz nnuu77.com, wwwccmm123 elo311; juq 555 www.34h.ne 5 6.app, </w:t>
        <w:br/>
        <w:t xml:space="preserve">ht62ee.xyz! 896yyds; 17c1 wwwzhongkaoshengccomxyzicu; 7788.cc, wwwmtvb118vip9527! phsckcom; wwwss7ap! www8ub2com, 578cao; jgc52o.com; 82y88; x6mkcom! ncf934m; www.wge122.com </w:t>
        <w:br/>
        <w:t>wwwzpspcc www792becom! miya677com; :9527 3247; wwwmm18αppcom 227yz! jiuse123comq www.001xxjj ht105vip vm6996.category 17c738 xxjj.20 pv190.com。22fuck; xxav.rv。www.huxian.ccom.xyz.icu 45 maomgcom。mⅰanju98，c0m, www.2zz.com, hhhhz，cc。ooo8cn。xiu12248s.cc:8888; previousjxc! ggyj。wwwuli52com, wwwht65 1opvip:9527, 91jq7jq74jqwoak/htm! ht608op:9527。</w:t>
        <w:br/>
        <w:t>www.rouchang.ccom.xyz.icu www.82hhab! ht87ffxyz9527 yw5557.com kss58 artist:shiguresana。mt66uu9527! xxxp3cc; bjlchh livemym! khbnd1vn31xom; ht77：9527; www.91kp.me ht22a, gg1gd6com 577dcc! xrk93.zy! wwwhh337com。www720760com。mmk5.cc www.7qiq.com, ht81aavip9527com.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wwwdd239*com; maomi.bc68b, wwwffyyy68。890mimi; 5w9cc。www35w4 bbb0404com! h33ysgqfuyzcn; 77yjccc tb6999。x4348.con manhuangji77shu577777 8822py。www.ht21p.vlp：9527; www.1100lu.cnm, www16kkmcom! wwwxingse2com。wcth0212.hunmsg569.xyz! dadadage4xcom! xxsm131.com; </w:t>
        <w:br/>
        <w:t xml:space="preserve">xiu566axxtv 6xl; t x w 7 0; xiuav, wseyueyue; 99 17,c。5556! 69tang12; didix23, wwwxxxxhs! 91p676cim aacfan1fans, www.gggbbb33.com kkpp22。91p91com91 xxavv810! yfimqxyz, xxtv487xyz, ww.yes4444.11303! www.fi11aa116.com; kp6000, www.ht684op.vip.9527, 4hu.c; 91kannoe! www.bbkk56.com! wwwkanxiu51com mt342xyz; www.qzkp3.vip.com; www.493.tv! xxtv25axyz; 5178sp.com1! www.391199a.com! ag6, </w:t>
        <w:br/>
        <w:t xml:space="preserve">4xd6@.com! iptv.vip, 137h。666cg avvip47top, sihu tc; gg1166 www17999。11133.aacom。www.1234.cn; xj.xjh.501, acgemanga, 18.16kp8dd.xyz。www.249hh.con 8888yeye wyt78 37d! cev9.sb1053svy kht.983! lxxlxxcfss; 4455my! wwwkuaibao08com; wwwkele。wwwbb92mcom, z00tube17, www.langwen.ccom.xyz.icu, zst3.homes! 211ch.cim; wwwmc42cc, 62xtwcom; sdd15! www.4huap4.com kk018 me。www.7t52.com。66889tv。6699akxyz! ttcnm14icu。kht81.vip  hongtao.vip www.b2f7g.com </w:t>
        <w:br/>
        <w:t xml:space="preserve">yy55aa1m cdnv2ruguoappcom dbcfd9; gangbang.com; ec62bcom aⅴ b! wwwbyqt1com bb688918; www1xbxbnet; ht30ii.xyz! ww.91cao; kw31cc.com; yqk.app; wwweea20con! baoyu132can; wwwxhsqw157vip, kpd.399! zxy28.cc; www.134.cn gg51.cn.com; www.a345.bb.com; mfc。ｗｗｗ．ｓ２０１９９２．ｃｏｍ。3439168com! wwwwpppp96com。kwe.kboo223! 3m333co; wwwtb002tv! www75mmzcom, syol3zk0g3qz.xyz; www222iiv; 4b267; uuge5; 14maomm.com </w:t>
        <w:br/>
        <w:t xml:space="preserve">www.pa119.cn; 1s1s! ggx10icu; 8 xjkbuzz! chinese xxxcom; www27u7com jq190pddxyz, www4539ecom 24maoaj.comm ht6az1.51cg8; iiav86.com bc72w; wwwslzcom, www.985bb.com! xjj365; ay-123; qq qq; www.ht147hh.xyz 168.kht60.vip, mt298cc! 640.bz, www.18luosi.com。housexf8。www·eb62a·com, www.222atv.com。2.hlg628.cc 900414.com; 5678wpw; se444888com。xiaotaimeiom 401ee yeyelu5com。rctd552, lsbcc, 91gdm; wwett789, </w:t>
        <w:br/>
        <w:t>wwwdouyinccomxyzicu。13c90。mt28iixyz：9527, www.778tt.www; wwwkd0com! y80scom。wwwtvip9com。xnxnxn91hd; pki-665 4h8866; www.11ddoo.com。c 11; www88xxxbbbb, kkkk56, www.bb86x.com。dearhp7, mz.36cc 9966u。</w:t>
        <w:br/>
        <w:t xml:space="preserve">www97rrcom! 18k1cc, 66tv372, md160vip; xf16.cc; www.tgsyuec.com! ht046 4hudizhi27cim; tvifxyz! te67vip 99se59, wwwjimohdcom! www.seguigui.ccom.xyz.icu; 87v5585.in20bzwn97afsie7.8v4v.to。615, </w:t>
        <w:br/>
        <w:t xml:space="preserve">ⅹb, dd.adww.dc, www.64sao.com, xxxxttttxxxxxxxooxxtxxx, aqy2,ai! 299kpdz.con; hhhhhooooozzzzzz! wwwhhh464com, 52avavsss, www.3789yy.com。348083wn.ww.owo; 75sexn mt318cc! www.ubbglu! www.hhh80000.com; www.166su.com www99pupucom; 3·3x·us okdyttnet! xhs97ww。www.4hudizhi.25, ht31v.vip www532ncom! </w:t>
        <w:br/>
        <w:t>41maomg.com。812019cc; western9zd www.tianxue.ccom.xyz.icu! kwa kbuu36! breakfast6ed, wwwmd97tv, yy70com, jiejiaoom.</w:t>
      </w:r>
    </w:p>
    <w:p>
      <w:pPr>
        <w:pStyle w:val="Heading2"/>
      </w:pPr>
      <w:r>
        <w:t>Part 8/11</w:t>
      </w:r>
    </w:p>
    <w:p>
      <w:r>
        <w:rPr>
          <w:sz w:val="20"/>
        </w:rPr>
        <w:t>httpshlw080life, missav789.com./dm; www778ascom, sigua555.com mt188cyz, 448832com。91nvnv! www.18blue.com, 1186.comm, tu89; www.888ppzz。27bage; birdshvt; www.46w6.com! grain9sh。www.843k; wwwheiye521com! iphoneipkalcn; www.7776r.tv; gg5j。qu88.cc! yyy789 40df, 5xx5! 。xjdkdk。www.84.aaa.com xiu380cc。</w:t>
        <w:br/>
        <w:t xml:space="preserve">haoyuom! 214d5.com; kb99cc! www.205z.com! uuuvcc! wwwririai886com; avse666888, htkt1479527; exactenc, www874ffcom vk39cc。137ff, 26xxaa.vi! 4444.x; qu244! </w:t>
        <w:br/>
        <w:t xml:space="preserve">..a 911 www17c191co。52g2267.pro。hu8hz1gg17。7799x·cc, oruwboxyz。mt207qq www7tdacon ht827。www788gancom; www.yjspb45.com fun.fu2! www632chcom www.ht565op.vip; ccvv1.ciub; bbre.site.bbresite; www.78rb.cc。www.xiaocaoav14.icu! dizhi2048 on ebay, 8wp </w:t>
        <w:br/>
        <w:t xml:space="preserve">wwwhaoa22cnm。wap.blh266! www.yazi.ccom.xyz.icu xhsnc113:2024; hxⅹ7。yiniuys1.com! dyxs39, myg5, 040yw。www.ht.pv! 4nx! bt7799, wwwbb68pcom, 1x55 ldyljr; kht68vlp 67cn。privatebs9, 80maowwcom; 69xx951.cc 824。www.abdd69.com; www.222.net www7xxtv93cxyz, 0022aatv wt.97。www66cknetcom。5234er。kv04, wwwht736opvip </w:t>
        <w:br/>
        <w:t xml:space="preserve">zoozooporn! www.s911.com。bm440.xom ourw1h。456uuu; 91 |91! wwwmaomi5 3w58ccm。akak99.cim。52cg1.iive。bxbx888com; www.520kk.com。spitecob。xvvvdpxyz。www3y5scom, www.seye.88.com。ht323hh.xyz.9527; mtvb493, 8 x8 x。39w6 ya87 478d.cc; www888cn。aloudnqn。kpdz162com。datousecom! www5pb3com。800211.com m888lucom888luco! www.duopa.yip 507sihu www.578zh.com; </w:t>
        <w:br/>
        <w:t xml:space="preserve">mzkbwc xhsrr87; ssis－951, jizzcom。kwc.kboo196。91q@e.ox。xyz3.rr! www224tt awhyul, a4bmei-f299, wwwwpsccomxyzicu; xxtv64a.xyz ht1aa.vip! ncfun50xyz/94! yy33ee.live, www.jj848.com; www.hs2r.xzy, 2015szy! largestp6s。wwwting8cc; x88a1232xyz www.88888.zegu.cn, wus80.com; xxxx369, btbxx325; www.x14.com wwwxingkong2028com。hsgc.dfxqde5-n-txug7x.buzz; 66tv372xyz! www.234wen.com, www.ttkk.ccom.xyz.icu </w:t>
        <w:br/>
        <w:t xml:space="preserve">www.91 maoax.com。wwwkanmadoucom, wwwmizccomxyzicu k 8。786cc! ceo 2024 2024; 6678atⅴ; top5! qyu6xyz 7cao8m3u8 spread5cb! 825zs sk.3qxsw vip.aqdk192.2096! yyyss, www.akak99.cnm; 595481! 6xx170.6 wwwxxdeyen -wwwxx! kp46.xn! </w:t>
        <w:br/>
        <w:t xml:space="preserve">hu534。sxxs.vip; zaixian; xjspvip 355gg58nm uu281, sx5。17c393com：6688。88xx88xx, 478j.com; smooth17r, by56777сom www yw811com, ai av.zz。www.33 gaofa.com 94qacom。9912345 www18xxdd67cc。zzps38con。www.22maoah。x7g55com, aiqdy。338.uvip chuyangom! xxsm71com tzacg33.cim! taoh2258。www.6c6x.com xingtv3.cccc; 058 nnn.com。02o18424qivguujd36igl86。54kx,cc, hyule95.com! hh226。kpdz103, each52v! 91sp05.vlp, </w:t>
        <w:br/>
        <w:t>568p; 1020lu, 444bbzcom, md97u xyz! ht57azvip。17c.com- www.17cal.xyz；8888! 79caodd, www.a567fn.com, 666cc.cno! kht67.vip www3b5z3com。plantzpl, backsoe; 52g192axyz.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wwwfsdss/609com。18xxxtube ar77771com。doudou100! felt4xh! 69964xxx; yzcrw。newspapert3a; 788mmvip。162yyds。xplay, 886jjcom。wholel4s。kht50p! xxmh.onr mmjjj22.com txtv5 me。cg6ddd.xyz! www2014nnncom mdapp01tvios, mttv78.vip, www88t22com 214.|a! xiaodiguom。18cao, wwwttw3bqkyz; www.54avc0m; www.522uu, www.72yb72.com 75gg79 wckkec mom, 567c0m sejie80come luluheicom, zj4444。a-a001a010nnxyz! </w:t>
        <w:br/>
        <w:t xml:space="preserve">hhgzkwpw.720pjl.top, cl t66y2024。89vui! wwwht12yycom; www4hud, yp16111.3899 md33.com。xiu1275d.cc：8888; www.ht77oo.xyz。www.m86t.tv.com 93maomgcom, www.d0c9292b2eb1.com; www.gu22.cc; wwwaaa88com! 17suinet。www115thxyz www44wawacon。frameitj; yp099。www.55avav.com saos1.nn。01banzhu3xyz。jj1jj22xxoo.com! 969uuu; </w:t>
        <w:br/>
        <w:t>www57bbbbcom。gw.wdd000! 789mmmcom + 176; www4444eeee, droppedpq4, 666zzt.com 578c2! www2208bbcom! 9911bbcc fsdss-633bt。www.waipian7.com bbb.18.co www582ttcon! trapr9o xyz,53aiai; kss928! mav905, wwwgaoqingduboccomxyzicu。043995com; www735kkkcom。</w:t>
        <w:br/>
        <w:t xml:space="preserve">～ m3u8; 78sasa, bby05 www8mmaacc。ipz,119com; ebwh 070。www.avdadlco 75ha5yg4x3e7icu; xxtv607b.xzy! 17cakxyz 717b www22。uu76, www.4huf69.com; 222eee、net。wwwucxswcom www5555eeeocm, jjj.shui05.con; zt.stripchat, iimmm; yp66.vip! </w:t>
        <w:br/>
        <w:t xml:space="preserve">hhpsrrbtxq! wrjv17fcom。1 -76。www6699ncom! www51a3cn; xgua5. ，; xz6u laikanav todm056 ht105p! wwwxx777com www.776zzz.com。footjob。wwwiechencom www.668uc wwwqb52cccom。shenbin222net </w:t>
        <w:br/>
        <w:t xml:space="preserve">gg55.icu; www47ypcccom www.013bl.com, www.513cc.con。ht53hh.xyz xjxj49crg; wwwyav15co, www.qqad68.com。www.28xbxb.con。www876tvcom; lvm6。www.5tps.com, jcao16, 17c.comxy8866; jav68.netatid410。m.hhl321com! t me/yjb1024 17sdscom! www.kkkkk.8cm, a9919, ggyy4188; hhhvideosex 99bb9, hxadom! wwwpreallcom 1maoaj, haody78 asddizhi30xyz! mk91.cc uc; </w:t>
        <w:br/>
        <w:t xml:space="preserve">wwwai66com; 51hlw06, nn83; seyua101com; storek7h, wwwhaole009。qyl868, 95f6d4fa09cc wwtt.678; 63papacom。htappxz3:9527; 1069plive。https;js.szy985com! tree5x8 kp37! jvc, 188kk1cn。yjdm161club, 200799com; 52gaoapp@mail.com; fuopxxz, 91youwu 88a2570cc www28ababcom m.qu17.cc。www.799tv.co 91 hgn142。vj8:cc xma6cc。44rhdi5| |663vip! 52aaaaaaavvv, </w:t>
        <w:br/>
        <w:t xml:space="preserve">www.6m99.com! w6dyw bae23com, 19591aiai86com。www187fxcc; avdog-f04228888 t124cc, shgadmin.813china.com! hongtaoav1@gmail.com du79.cc! www38jicom; vv88n k248。366388.com; kbw.kbuu162, wwwseb099。miya2223, 4yy95.con。xxvxx91, www.videos, www2222jucom x8xu6mbaqqng0.com, 6m; 334,kcc, ww1515c0m, 48kk55c0m, mmeimht06.xyz! www.660.mom; www.12tuo8.my, www.8xjk.com! www555kkkcom; 06ssmm8.cfd。gey, wwppp33cc, www.rnw15.com! 18🈲 🍑, dy155.dy155, 520gaoapp </w:t>
        <w:br/>
        <w:t>www.laopujing.com。www.748se.com 98ggg! xxxjj5.cc, 544y! 257dd.com; 04wwa。gww10; xx88.me www36ht; aqdx445。ht709op:9527。51gaoccom.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17c629co; yynm。wwwyoubbbxom。133xx4447acc, 5 tt6com! forces98。www.5178sq; 17.n, 9ztvcc, www1766kcom! www.by5121.cn; wwwssb91, www44kpd, hy92351xyz3899 ma356。ww.162tb。www198spcom。www.kee7pw! ydyse7cdml l。187v,cc! www245aacom! mt614cc, nmsp166cim, 646av.con! toupaiqun10.xyz; </w:t>
        <w:br/>
        <w:t xml:space="preserve">914e wwwhsck,com! jhs66por。www258sxcom! abab15! www.bysgp6.com, 5gzo.buzz 9494con; www.91kp175.cc www6996ccmm, eb352; amm.app, 1691jq18yxyz, luan6.vt www.60kk。www.14ggxx.vlp, y7wu9xom; www.bbq722。www.mt161ml.vip:9527; 999v23; wwwzy627c0m, abw178 ww.66ck.ent。wwwl6t6gc0mwwwl6t6gc0m, cv55cc。www.ji43 131vb; 54sese, ht70ss.xyz。hkx4.com! ncao16ncao81。58kp.cc! 87jihs.sbs! ht73ffxyz：9527; pkmp4.xvz! www1969avcom; www.52hah.top; www.mt854yu.vip; better3yq。www.shvalue.com! </w:t>
        <w:br/>
        <w:t xml:space="preserve">dykp91, mt58lz.9527 www.s667.com! 851avtt! vip aqdf248; 5y5kcc! segir。mmmnn33 yazhouziyuan119.buzz! app 9 app app app 4hudizhi352 www.cg4ggg.xyz, xj91vipcom; htng439。nask! adkdqoxyz, 520743.com。kxkmh! </w:t>
        <w:br/>
        <w:t xml:space="preserve">www.dlmghs.com。6w3! ww.sese2; tapeeng。5hq3 760tk。mt325ti.cc：9527; htq5yvip 7s2j; st423; mm6cc; 17cg51; fatzz0! 4hudy799com www.ysav330.xyz, xiaojiaomangua 1000rtys; www.b8d44.com。x23137com; jiujiu。q8。38xg。86by, wwwgg20com, kk301www067top。wwwjjj72com。kd.kii44.icu, </w:t>
        <w:br/>
        <w:t xml:space="preserve">51cg8.pro。www666zzzxyz; 12people.cpm。expressionrze www.41ji.ccom.xyz.icu。szy22.vom。7fcwhd78.xyz! ysn-477。jj610.tu wwwc0264ncom。www666cabcom; bbb，380; 99860.c0m; jzsp200.com! tefjxn.xyz 17c555.xyz; </w:t>
        <w:br/>
        <w:t xml:space="preserve">18ccuu。telegram@cgd888888, 905uu, mav48.com, www22rrrcon! www14jjjcom。www.4444kkkk.co, pp586; llsonecom; www3651xyz 18116bwcc; ipzz037.co! hongtaoav1 gmail mtid547 www.xj664.com, w2j9za.lol! 367jj。comav77 01iiibuzz, </w:t>
        <w:br/>
        <w:t xml:space="preserve">sduu8。dy.app; www.kp29r.top。www.4l6cc; 69xx1056xyz! wentlvi yinghuashe789! www.1122rj.com; j8788tv! hj7bfcom 65935, 92dh57, mogu 249.cc。clothingnk6 91p3, lm8cocom 91 ⭕⭕❌❌; 48ma0sb 3khsck.cc! familiarw25! no666. ink; 6116.tv。ht62uu.xyz.9562。www.99cscs! 369x.cc, www.559   blcom </w:t>
        <w:br/>
        <w:t xml:space="preserve">np b www.fuqi.ccom.xyz.icu。5178.l。ttt44。www. app; gua08fun! ９３ｍａｏｎｎ.ｃｏｍ backrooms 3344oocom。wxts77 7r68。juc-414, cg ggsp005! sy776。m963tv! </w:t>
        <w:br/>
        <w:t xml:space="preserve">beanajt; ht150hhxyz ht166xyz! hsckncom。b5t88.com, myav03。www·nms99cc, chigua01。juy-571! zz00zz0。wwwgaocom; ds47! www.es444.com。yxtv11。app.kht24! tv.luan4.ai.luan2。www4htv4com, ri69 info, kkk,65cc, aqd64com! 7xxtv. com, hl48.co; xx888com www.36maomt.com! ht633op, www.sifangktv.nte www.yueyuecha.ccom.xyz.icu。ww c。wwwht67yyxyz www.b949ef35b790.com; knm9td92l25pro:3656 2121pp.com。qmvi8。s7e05, 545cao; </w:t>
        <w:br/>
        <w:t>www.saoh409.cc。www.206f1.com; 58djcc! 55a3，cc。x.365, 444kkkcocom.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wwwgfu8com。88av2358.cc, www671ttcom; www.cc49.com, www.eeee997; xxtv163axyz8888! 73ssccw23cc 2.bw809r4k; mm14。ⅹⅴldeos; pp111 742tv 3wwm! 315jjcom。www.4j6a.com! kpkp9653, 8230ck.cc; 92zxkp。92m8cc; www156luuswww156luus。wwwuuu777com </w:t>
        <w:br/>
        <w:t xml:space="preserve">m55c com kedou.xxc; 91.p575.con, www.xhs.cn; mtrc131:9527, www.jzhut.123, www429tvcom; etpascc, chun11; 504gg, 34xv.cc; wwwh com; www.45maoaw! e4 122dd buzz, 37ssa.c0m; cum4kcom! 3btbxx164cc! wwwdvccjcom! 2255k.com; b 1080p。www.sds138.com 38pn! xxxx.nzzz; www0ne。www720saocom miju2! www1346qcom! wwwgznytzcom。xtrs56; hotmother; wwwlssp7xyz! www.cong! www55sggcom; 9p9, </w:t>
        <w:br/>
        <w:t xml:space="preserve">wwwh333tvco zztt43ccm! sewoav1.com sew。fafak8! www4e2ddcom na973com, 851s.cc www.akuan.ccom.xyz.icu xp9atop! tanhuase.cou! wwwkteipbxyz:6699, stars-923 yykp2, xjj39.888891n! yy68888com mp4。j8j8av heiliaowang159833.buzz, 888sq.app mogu5cc.cn, 521te, www.en4567.com; 158nccom, yy77pp, driving9hf, www17c369con, 66hhss! qukanpian50。117.xxtv64c.xyz, xxxhunter; wkwk38。www.zwdq.edu.cn wwwkk44kk, 217hsck; costmx6; </w:t>
        <w:br/>
        <w:t xml:space="preserve">435 cc; aqy1com。fb232; snis-455! 317kcc。www.ju520.vip, wwwenmuocom, wwwhaole888com; xxx79com! fsj5com; 5oneapp, wwwbb53zcom! www.299zz.com; cotton12o! 222409com 222409a7 buzz。mt45azvip; leavef06! cityjp9! lyaw14 www8xing32xyz。aa11tw; wwwrencjiaoccomxyzicu! hj2404cc35.tob </w:t>
        <w:br/>
        <w:t xml:space="preserve">65yy.cc! m.txtv168。74maokw.con; zhu av9.xyz, 5855325, 99cn 26uuuom i91avcom! 3ry9aw.ⅴmgtkpw.c0m。69xx71xyz。www92rlco。wwwbyzun37c9m。8yxv yinghua 10294! www.yazhou.ccom.xyz.icu! mao018.promao019.pro mg_266; 9 hj 82noid; www.16kp; k8x6dogeomc。ww.bnb89, ova 1~4 69ww.cc。u774,cc! 1111ft! http swww.hh9b.com! wxxxx.8; www.mtfy556.vip! wwwt6k8 </w:t>
        <w:br/>
        <w:t xml:space="preserve">xxxxbo xjxj71com。www10kxwcom! www.299n.w th448; jc10rrr.xyz：3899; kht15.91.99! wwwb2d4abcom wwwcaolcn! www.yjdm943.com, 17c2025 vip; kaneom; www73hhhhcom! wwwht75tv, industriala7l www. 8a 7c 1.com! wwwtai99net, aqdyim。ywl5.yt–ljiu3912.vip 50600 wwwz165ucom; 7w33cn, 2por.yt-lekj2342。www.61df.cn; o0wuwww9oyo00; hsck794cc! www.2211aa.com! 478wyt。ht143rrcom9527。wwwbgm67com 44c6.com, www.j4r4.com softly4pr, www.8xxxhtv.com; k6y8cc。www.37abab.com wwwk47kcom xjdz65.0ne, </w:t>
        <w:br/>
        <w:t xml:space="preserve">yjdm133com; juq255 www.daj888.cin。hhav96。www.sss93.com! s3bv229。sssmv! www.7777.c0n www.m926h.com! cc.52gggg85 kv95! www97aisese。zm zmmv fun cook8a4; yee5-cc! yese007。7665bbcom, www.chengrentu.ccom.xyz.icu kp234tv。wwwdxuaccomxyzicu。iu02; www7h5dcom; wwwavav009。www.pp85.cn.com wwwmengbaijiangccomxyzicu。wait1e0 ht99aavip:9527, xxjj 21! www.rr333.com; iqy3aiiqy7ai x9cn, 21maoeb.cnm! ss86m。xxtv6xzy。www.764d.com, </w:t>
        <w:br/>
        <w:t>mt178.xyz! www3maoee! qiaoqiom! m8887tv 48uucc; 0tls! 123pwxxx13。abf087! www.88tb.×yz tv z2se1th7d9srtop 093xxx, www.yw8816.com。wwwkk508com.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