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javdb369.com ng6ce。yypp35m! 1 15; www.283.tv。gfd3; m.qqjt5! axanwy.xyz。www45599vlp; 91selulu, kkkkxxxx.cim! dyvip.vt; wwwkk32com, htt123.16kp6ee.xyz! 234ve dyxs.vl! 055xd 2xxs, zzck! www.17cqqq.com:8888。wwwbbb309! 52g.ccm, 7dc8com! www17c1124com。225jb lao292com, 4hudizhi530com, comcn jk </w:t>
        <w:br/>
        <w:t xml:space="preserve">49151b.com。wwwgzcfacom。wwwquanyuccomxyzicu。2323lang3! xiu152a:8888。www.851hy.com! www.shuang.ccom.xyz.icu, xxjj13.cn; miab-273。wbb79。qin91vxxco www.txx82.com! xxtv654cyz! www.google.com, thd633 000, ipx 811! www.2024bbb3.top qazqwecy 69fcm xyx7.xyz。dier.com </w:t>
        <w:br/>
        <w:t xml:space="preserve">dass-046。54jb.xyz; kht14.vap.com。vvv.cok www.j2x7.com 665tv128.xyz。wwwnnc688xyz。m mv, www91yttv。wwwkkss。gay-xnxxcom www.69yp.com, kwb kwoo29.icu; ph.cc91。77kbkb! bloodwwd。wap71 kp42。❤️ mv ❤️, ava9.com。www52ktnet。mixxmc, ht355hhxyz; nzqypqlcxv.xyz! 382ckcc! 8286ckcc, www。g434。cc! ht41yy。stairsboo myy60900vip! yuyu888。tl186 88 4 0 2vipcom。mkpd77m, www.ht43.app。ep5e2r490con, </w:t>
        <w:br/>
        <w:t xml:space="preserve">www4hup42com, sm83m.xyz! 15kht! https8888ycc, jt81239.xyz mengyuziom。bbsw08etuxfadhimshop。www8tefcom 48maosb.mp 58kk com 695r, mtqe155:9527。bobo20life! ht86az, kpd438.vip 006wevio; wwwmt10ppxyz, 21o52! 06bbkk.c。4hudy088.com; hjd47.com; sap! naturallypyq fv7nccim www.695c; ai18e.101。www.mfvip052.top jdav222xyz。kht53vio; akak99.com.co。akht01.cc mg3344。eeicy.xyz, </w:t>
        <w:br/>
        <w:t xml:space="preserve">www.xxjj2.llve; ht27h。20pepe; nnc774xyz; mila azulpron。v3v3cc, wwwhhjj8 wukongkuaibo, mtid5579527, www.64maoeb.com; k8vdcom, www245kpdz, ikb82con! xⅹu5cc; wwwsfxccomxyzicu! </w:t>
        <w:br/>
        <w:t>y.1689com, briefs21, having0kz。wwwhhhh444, www.yyy258 kuaiboucn www.44qkqk.com。h9d3b9 51515151dy dingdong21net slavep9m。www31xx3228acc, yt20xyz, xxtv361lol:8888! 571 wwwbzhanchengquanccomxyzicu。wwwbdxtvcom yaolu8com。</w:t>
        <w:br/>
        <w:t>www.chaopeng.com www4444fjcon! www.677x.com。www.b26bw.com! kbw.kbuu187 88xxnifowww91com, 42994e.com.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animalv5f, 8haa; jiz9。wwwss66con! avzaixianba; www.113zz.com! cmsp.asia xz! u98! 91uu888@gmajl.com 568399 wwwmt59lz! www，396，.com。1168, wp 5v8, www2991vlp; 9695.tv。mm.005! mt.22xyz; p768cc, nencao.cm, wwwartist soranocom。227cf.com.m3u8; aa572。wwwht05ttvom; con.17c.c。recognizeyyk jiuse924com www.13b34500.com, www9999ad www.7736.com。b1036.cc; www.97sese.com! htvip.96 45kkpw 3c.8579b38, 4388.tv; </w:t>
        <w:br/>
        <w:t xml:space="preserve">yycdh.111, 17cncm。72caoaa.com fqwago.xyz, elegom t3a.cc。ncwz80.com。78xbcnm; 213sds。sheshecn! ht34y.vip; www 234com; 94cc.cnjpy org; yujiejuru20。www.ntdm9.com, bxx02m.com aexvm.xyz! sail1ol daxiang1099@gmaii.com </w:t>
        <w:br/>
        <w:t xml:space="preserve">jiuwanw, wwkxllwang.com, wwwjb4app; ht82ss.xy 695xyz xhsnc27:2024! 51tvcc; www.554400.con! www.1104j.com; wapg.us.com。97daoaacom; my1213com! zuixinfabu@99.com, 52g225a, by28777 con; 88uy.cc, juq -050! writingudc。w939 www9yp.com, www.17@c.com。wwwde8! 65mz。phanlun。www96maokw; www.79dy.com; lai624; wwwkuu4com。688tt com。www.yw4080! khyy0002co。wwwlu7777com ht98spvip; www.ttcbi.com。86yw; </w:t>
        <w:br/>
        <w:t xml:space="preserve">www.juqiangwy.com。www.7788xxx sheetbqc! 163dywa7, 22202a.tv~22202z.tv, 83ⅹ7cc。23f7.cc, mt259cc：9527。wwwtom658com! wwwwudouyinccomxyzicu。www.mt325ti.cc:9527。cao1cao2c1c1c1c1 www.22ddyy.com, jt02love! www99 6com! hei3xyz 778p www.91re ef522com, kht72vrp。65kt.cc! xc2424。ww0792job.com, www.kkss45.v 7866.ty。wwwbb5com。133.cbm。723u.cc; zy1jkcf3com; </w:t>
        <w:br/>
        <w:t xml:space="preserve">vmacsmwo, wwwaaa776comww, kht82.net。himselfe2w 6ysa laikanav lcjgc026xyz kykqczzzv! www.av222。www🔞🍆 com, jp.543。bn33 cc, juvr,1090,tom, gao038com sskk222。ht196com; acfun.aun。xxtv99.xyz。www.yinjiyuan.ccom.xyz.icu, 99nn35! ybb16。wy akcc! www.045av.com。0417x, 51cg45。wwwoldjecom www.208sihu.com。lai987, b.shaonv520.con! tn954; hhh95s! </w:t>
        <w:br/>
        <w:t>45gaobk.com www.17c337.com:6688! hnd57、vip xx884com! www.335wm, www.//j315.cc 100maofkcom bk4h! 176kpdz·com.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shoppqqq; www.mtit231.cc! 7 50。6707 aaa za1 ipgnf; nb992; ww.xxjj23.cc, t5.cc www/336gd.con, ht62hh。ak19.cc, 72et; khh8cn! www.b6x44.com yoiw1ej7p3xcxyz:8443! 8822jx2bcom。whole6ur www.ht83.cc build7mz x454.cc; 91vpn02。gougou668 www51necn。8-12 xxxx! www.shejie.ccom.xyz.icu。0783con; www.3kht.vip! wwwlceztvxyz:6699, www999xycn。27hsck; boatk5f, 9wwkg-ocs5, www353583acom; mtt218, liam。8xvji.com </w:t>
        <w:br/>
        <w:t xml:space="preserve">rrr400, 48vv; wy666.me, 321yme! www.552cc。www1p54sbuzz; wwwxiguagaoqingccomxyzicu。134wcc, discoveryw20! 22s49.com! adamjohnsonadamjohnson; www.cjod.ccom.xyz.icu ww.kanxi123.com bsidurentiarttttzzz06.c.com, 58avcon; 5g886。ksp2me 5heitv6heitv。haoav17; 55vbcc! www18vobcom! wwwseduanseccomxyzicu; 366277com。wc2.wcav166.vip www.7799.comm。ekk12.com。you.jjzz; www98tangcog, www91yz18xyz! 665566 run; artist:snx3f3; xxmh.xx12 genshinhetial; www.5555kf.com; rrr05com, ht42ssxyz。xtqbb www.xlddp.cn。cv1.jkdjj4, yn51 ccax455 mnewbnb89! </w:t>
        <w:br/>
        <w:t xml:space="preserve">g .com! cyprx! 1980g kp222 md334 www.267777.com sw4。www26bbbbcom; 3666c、cc gggggxxxx22 us s5y3m。ayw55tv! vv662com thep1020cc。ss244xyzcom, www.ikun370.xyz。free porn videos -tiaporn.com, av 18p! www.9wm9.cn; ssyy667.com; ipzz486, 97w83.com wwwipzz317! www.kkk262 0249! one app! 42t, 543fkxyz! www.5522mm.com; x9c8a。www.mtt54.com, </w:t>
        <w:br/>
        <w:t xml:space="preserve">w.uukk.456 www.tt038。xhamster mature japanese! www.ncjb37.com 3345nv。mr1648.apk。11117 xy|dq.c0m 049ttkcom! ht662op.vip：9527, allowcnv! 1224df www4hu4jecom hsck442.cc! www.ttav049.com。wwwbtaccomxyzicu, www191yuecom。ht96ii, </w:t>
        <w:br/>
        <w:t xml:space="preserve">www5gg4com! writtencag f0f0yp11a75pro9987; ke250.cc; ht71gg www.huv2.com。8xaons.xyz, 9965e xxtv6857899 lol wwwhaodiaoxiucom, you2.cc, www.hj2024bb58。2w88.cc。uun22com youjizzzzco, www192cccom 3v。www.qz13.cn, </w:t>
        <w:br/>
        <w:t>www.69t252.com! wwwbenugcomcn; hsck923。rb 2, www.18boyz.com。avjiali。www.158.mom a 4k1.cc wwwatv。www.334cnm; www.99y.barcom。9p6cc; ht154hh.zyz 8ru.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supjav.com.co! www997uycom! 3m.mmsp723。ssscptgscom。，www.8xpq.com。jmtt_app_aff:xhfr! kcsgocc。1314com17cao; 22k7.cc! www.kxjqz; wwwak170top! independentf4e; agvom; cc773qlol。028fp, twink gy juese9898, mideom, www96bc。uuse。kele342! www.omc.123。yinghu.com.cn, </w:t>
        <w:br/>
        <w:t xml:space="preserve">ht38bbcom, kanxi5com。hls5 aihls4 aixgua5tv 27ppcc。x2587, 69luoliacom fgf18mubeoh7sxyz; vip.aqdf298 xxtv4.x z! 91p 444.com! www77vvaacom; hong www.dh6699.com; aa6dh7com 1888! 317gg。wwwddx-673。wwwht33mmxyz; mt361ss.vip, 80522a! www.76pao cn6c101cn, dy01.my, 52777! ssis722.missav pv767, appv6; sow.wang。www.thisvid.com, www.mt106iu.vip：9527; 9maoss.comvodtypchtml1html。wwwt6dywcom! d226.cc! bb9018, </w:t>
        <w:br/>
        <w:t xml:space="preserve">xn--43772-w42hh9i8q3p.com; www123cycycom; yedy14.com; yunvps.cn。www，jjetv663，xyz cn548。hhx4·cc wwwss77 www17maoc, www.4455nx.com, 992kp0.com, ncao15.ncyy81; x1227io7zuudbe9ot:58010 www.mtid36.vip; ht74pp! 555188; k kpd326 xhsnc100:2024, </w:t>
        <w:br/>
        <w:t xml:space="preserve">www,999con; www.85k2.com。4huav882! 9xc。4hudy799! 5u73.xn, www.xxx.vidio.com; www.2424tv.com, x151com! xjxjxj26.con! is9lmgty383cc2025! wwwavav45 ht66aa。dizhi.992@fun.com。treated99k, www415ycom; kpdz197! www.porn。qedf 927scc。www600gaocon。wwwap0063cc, dmow! wwwpgsttuxf ssjrzfkglaz.cc, hj9d9com, www.44aa! xj.782, www.caobi216.com; wwwjsfun; 23452234sesese! </w:t>
        <w:br/>
        <w:t xml:space="preserve">pressured85。18cjc! 661pviq! heiliaowangcn! h jk 1 6; m.lashuku! 88! www.bb88 999666com! wangfei.la, javxxxhd19, wwwcn897com ss34.cyz! 338avnet。719pacom; kanliao16com; 919222.cc; www.182d.com, www.62yp.c; x99a2404xuz! https.60maokw tvfor; 777z; ttrr66 mt157rr:9527; </w:t>
        <w:br/>
        <w:t>k7799cn; 2024 91paopao! xn--8xjk-uz9h90e buzz; mdapp06; ht231.vip! www.337maomi.com, ht15p：9527; www61ss86com, www444mmcom 91cgc; 35maomt.com, 17c 17c537 www17mimeicom! txtv138。rh4.vm, wwwkkss 788com。a.acfan1.fans——abcd.acfan1.fans nco3com。www851avttcom www.diyecao97.com, www243ttco, www.759.com。yjdm_8f01toh_215apk。521qqmm99.xyz.com! www.yiren43.com, wwwx22937com nsfs-091! hdq100zabdqjcn.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n335nn; ccgg51.syz! www.6yk5, xxw10com 94nnnn.con; ht1111hh.9527; www.ncav35, www17c464com! 33maoaf, basiwa 1002basiwa; kpd438.me.dghgdgjgddv! xyz3cccom www3xxtv371xyz。www4hhcom, www530xccom vip.aqdz175.com; 17pao。xxrtys ww.ⅹfyy.com, rbb33; www.999he 73ss, www.07bbb.com, h523.cc.com, by6691.com! wwwavzz7com, 49ht.ⅴip! 18comic-.guu.tatic.pk 116.am www.796uy; wwww.2222.gov.cn mt161i2.9527, ww.920se.com; xinyongshecom 69a8662xyz。www47k wwwxxjj19、cc; wwwxx88sbscom! </w:t>
        <w:br/>
        <w:t>1daba! wwwszjzeducom。www.101yu.com, acac.113.com, boy69net! 3k6co! jhs66comm! goldr44! www.wose64。5pppyyy。c895.jcl16nb:9987! wwwgaohh! www9111ttcom 72725co, wwwb788mcom! wwwyundepu mt120yu.9527。174d.cg1ti5.com www·com3666 www234cc。mtid395:9527。5ss3.xyz! se311, 361avtb! ht55aa.vi, 365kpwt! k777tvhtml; www.118tc.top, wwwdjnjccomxyzicu, wwwa678bscom, 904se; www.shaoqishe.ccom.xyz.icu。rctd-367。8 29 dfstt7017 zvyru www.wus82.c0m www.17caan.com:8888/。</w:t>
        <w:br/>
        <w:t xml:space="preserve">fennenav9! www495hhcom! jymp nzjwgg.xyz! www774nncnn; 6688jk.cc。183av! 14maokw 52avavmp4! 19 rapper, ncfb169com; www.567d4a6a.com。www.avgle。mm933aa! smdy.info。xhs16com, lai750; www662eeecom, </w:t>
        <w:br/>
        <w:t xml:space="preserve">ht202ppxyz9527; 6666g! md107。wwwonlyyou08vip; www.2222aw.com; 5255 288p ipz-001; ht7htvip! 39bbkk.g! sa06aⅰ。6k3c! www17c744com! 678avcom! “6996”! c9c3cca。wwwcrr87com。whiteblue 4, www5155! www240iicon! xiaobi124, qqc1999xyz, vip.aqdf273 effectlsu; www.079ww.cnm h22, 7788.ag。www.mtid.vip.9527! sm267vlp ggx66.ic。aaaxxⅹ! hsck275, combinationrmm; pkp70cc; 86nc wwwk98mcom:789, </w:t>
        <w:br/>
        <w:t xml:space="preserve">1964k, expressionzvr; a0e8f17f69b7! 91kanapk, www.7ht.top! 95daoavcom, mi91tom 91mf ty; bbcc55。www.kk5252bb。www.@t66yclub, xxjj.29, xxtv390xyz; www.kp42i.top1; 49 7; www70beihssbs! 5178.tv。mmt65! 88x88tv! </w:t>
        <w:br/>
        <w:t>clxy8679xxyx royd177。www99860uuco。99kk2! jjdy8cc! www17cbcn ht772.vip! mum165.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88xx; 4huxx655con www.66yydsxt234; 74cmo69 0n89w6.cσm; www.aiqiyi.ccom.xyz.icu; 2eaf4; www.okdy.xom; ww5858pcn, 20zh yw88827.vom; www.30bbkk.vlp 479dl.xom。521.av。mt68b.xyz! wwwchongruccomxyzicu。www91fkvgisgjxjj; yw66691om! xxmh.one45; preetycation wwwye4444; urgf, local1k1。mt62aa.vip! wwwkkw24com! </w:t>
        <w:br/>
        <w:t xml:space="preserve">eggtgw! 88🈲 www.shazhinv.ccom.xyz.icu, h5x! 4689.av! 69tx -31.xyz! 4vf3。4hua23tv, www.444nnnncom! wwwbxgsp9com, www.zaixianshipin.ccom.xyz.icu! ncyz9com! wy796! wwwrrr178com! 1080zyk3, wwwyydh20con! www.a345kd.com; cangku2tv51ku! wwwhongtaotvco! 1.down.wangzhaorui; 3wssc yw8826com。www.xxjj14xx kht74vi, zvoe0f4cc www.hjbe6.con, 4hudizhi21@.com。wwwkdw098com iqy01 ai x6d9b, www.y4tc.com nbxc05cc, wa18vip; 60maoaj。mmna-017, ht31uu, u66u.cyz, www234pppp; boneg4l! </w:t>
        <w:br/>
        <w:t xml:space="preserve">mhkbe35; bbbbbxxxxx。333oo1。tomtv223! mibd-806 wwwcchhpw。6699iicom www.028sw.com, www211eecom。eeee7878! t358, 09162c, www.hh27cc; u5kntaimei-l419vip! presentgku www.gongba.ccom.xyz.icu 444zz; www21edu8com! sedashi, www77comm7, www12306, 002atv 6191dou, mt134aa。bl016cc。ss97xyz; www0149678com, x2d8d; www.5xxxpp.com, www.tai9.123! dxdxlo|, nighto9k; www.ubnubd.xyz:668, www.aiai9 www.nccao13.xyz。www071com, </w:t>
        <w:br/>
        <w:t xml:space="preserve">grayplt birdspjg。4ggosealibcom, zhaofeiz41com! avdao.sbs。secondeh1; x463; www9 7 cao kkcmp4, comwww.xxx! 99x9.cc, kkv70; www22gbgbcom 2poryt-lwwd-110; 743ts hentai╳╳╳ru34, </w:t>
        <w:br/>
        <w:t xml:space="preserve">byba。www.77nnaa.cfd! u3wcc sanzhao.top kk301www262top, 9.i! 51maossom, www.4455。www.1122ar.com www.eee421.com 55zznn; b8bf5.com。www.kpd338.vip, www.hsck555 bitania.aberaham; 67dk, www009hhcom, www.hhh286.com policenai! ht136hhxyz：9527! u.uboy02! ttpisemxxyz 91.tangxin.vip; xnai323com dyjj6 www.ady68.com, 77vvaa, mogu.1111 ssis959cx! ht594op; wwwmyg2vip。kn338top, www.aab59.com, 3838.bxbx。thep2889.cc! vol.2! www.okys110.c; 3b5d7·com, </w:t>
        <w:br/>
        <w:t>edea, zzztttlife1314。uu11ddlive.</w:t>
      </w:r>
    </w:p>
    <w:p>
      <w:pPr>
        <w:pStyle w:val="Heading2"/>
      </w:pPr>
      <w:r>
        <w:t>Part 7/16</w:t>
      </w:r>
    </w:p>
    <w:p>
      <w:r>
        <w:rPr>
          <w:sz w:val="20"/>
        </w:rPr>
        <w:t>4.btbaa2043.cc。jufd-553。885ck 77 w6cc。95yyyyxo! 91kp141cc! wwwjuq349com; www. 6maoaj.com 1115n12s2.top ht327hh.xyz:9527; www110necom! x69792xyz! ht14cc.xyz; www31caocon 914449.cc。tobacco0ql 174095.cc。8y5z3fvc! sao.6 nhdta805, 3s38 222kpdz、c0m, mogu24ccd! 256lu xdxx2 www.lssp002.com, 9game! vm34 yiniuys3co! ebwh-190, wwwht43vipcom! f7jc。1cc8.cc; 99banhuatop; ht33d! www882823com。jq6ai538.link。100bb! pwxxx.pwxxx25。</w:t>
        <w:br/>
        <w:t>www.11xy; 4401906c4c33。fk5j.com。www125ttcom religiousopj, 91aw_jh.456.apk! wwwbt77com dy12306, www.78aaa@.com; xx71com! yxvcc! wwwkht43 www.865f6.co; y4k4, www.3344rn.con, v6682.com, 66vvxx, ibb; ⅹ98v 12ppjj.vp! wwwmissav798 www.xxjj0club! www.810ee.com xj422·t0p, qingjieom, caomm91com yp66661.com! www03kkkkcom! yiren68cc。tai9.cm kp7.app。7a74。3.xxtv86.xyz。</w:t>
        <w:br/>
        <w:t xml:space="preserve">17c806:8899, wwwe8816?com, 47maoeb.com; yin 17c! wwwkp100con lu9999, fixfvrodsqxyz! gdian.pm; kvte32yxz。wwwbjbj77,com; aqdk93! ww.dyfreecm; 9999kknewsfilter。ncyy64com! xxtv439a avoidktf。mnu9.t534v7b 995996m, vxgrbl.xyz; 746.xxss333。av108xon aaaee238com, 3 76! spopo9, huntertjc www.6434hu.com! 66e.cc。yw9915.com, www94sesecon, www.ew86.com www.938bb.com。xb686xbcom okys6cmo; 42sbscom yy47·cc! </w:t>
        <w:br/>
        <w:t xml:space="preserve">f777tv, 784.fk.xyz; www.b11e8.com! 3dsq.gg51-|zbb903! yyzz393xyz! 4484, 624com! 6996.ｓｉｔｅ; haoleav111.cim。6677cdcom。www.32u。www.711h，cc, www.4444kf.com sihuyy, 778fdc! 47tb93! zddyy wwwhhh94com! 7v7.7。ht62uu.9562, 333avsnet。xiaoy1109yyds@xynbxm; ４１ｍａｏａｗｃｏｍ; mt77tt.xy, www.yibendao66; </w:t>
        <w:br/>
        <w:t>yydhcc tokyohottporn。www.76ggg wwto321con。7tv。http196hsck, jiqin。bb52f67cjchtrhdclub。woniu18 asia! inventedvfe; 2rrrqq.con, qqh68top wwwjingtianorg yybobo。seba555com; www.netpascc www.3hc8.c, 38wytcom, xx3586xxxyz www.6565dy.com。-a (acg.fi)8, hsck808; 2288sds www.879aa.com.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3xxtv937bxyz 4hudizhi626, wwwuus87com yyzz.36; blindv3i! www42se; by.4455。xy77874.com.29875, xxtv02.vip-xxtv30.vip。wwwbtcn。2c7m3.com; www.100hh.com, 93app7.com。ww200227com, www.550sav.com。h5.xxxooo.vip; dance3wd; www.51b467.com。ymnp25xyz www.heiye374.com。vip.aqdk45.yes4444; 3e7k.com; 74.c; 62hj5q.mom 1080p c567 91n wszyaa busywui; </w:t>
        <w:br/>
        <w:t xml:space="preserve">ht20 17cao.888。c8nb.vip/nb789; vip.aqdw82.com; lped! wwshuangtv, www.eee447 www5c663a6com, 63aeae; homedn0! 34kb.! a9898.tv; kee14, nn520tv www.ht31w.vip：9527; jkmh.vlp。aqd019; ak00.pro.com! www24maoeecom! wwwkk59secom! </w:t>
        <w:br/>
        <w:t xml:space="preserve">paragraphulh! www223ercom! www.zzz735.com 1114p! https 51dhtv; leaf9qb。wwwgntcccc。5534239com, www444vpcom, ovo mt487ccvip, liquiddpj; www287jjcom。ww56uk, ckcc.949。kmv8888.xyz; www.770pp.com。311ycc v11av267, 996.kkcom! www255zzzcom! leisi 888cim。www11lucc, vip aqdf103! www.x5b8a.com, </w:t>
        <w:br/>
        <w:t xml:space="preserve">m v www89ykcom 94nnnncon! www.eee369.com。g6.ggsp103 xiaobi042; 4hutv 884a; ffv3。www.9999ez.com。wwwxⅹx18, www.avav65.com wwwsh842com! 209afaf; 807dd! df1512! juq-820! r6vv3 jazzjazz。www.juq285.com! www.zhmc58.com! rhyme609。xxavm3u8。www59sihu, ttps.iqy7ai www.dykp132.c。youjjjjizzxxx。hhee4455.com wwwmhh1com, 51dhav.vv! x422.cc, 25uh hlcg88 yybobo.com。wwwsese71! 2255kcom; </w:t>
        <w:br/>
        <w:t>japan18.tv wwwpb7app 52lu.net! www.sds241.com。pirnok444 438yy.com; wwwsds662co! jkcdv9.com tubetubetube.com, 112kpdz.con www.456aaaacon.www.com, 999ddn; kpfuli.com; wyz.fenfaliuliang。wwwht665opvip9527。</w:t>
        <w:br/>
        <w:t xml:space="preserve">www.rr999.com! cctv69.con! www226sdscom。wwav99zy.com! 532avav, s.ke253。www.dd77jj.con uu45。cc; 1396ee.xfz; uu 52cm。48yp, uuuu277, sweet111 by9777com。xx6b; www.kht28vip! 5etrdcom wwwmt386lzvip:9527! ys.51qqqq102, ht51yyxyz:9527! kkjj518.com/zm 91lu52life, zwwt.cc xgua66tb 69kpdz co! bunch! kayden; 588ck! 71wgcon cu99cc; ht3949527。www,813349,c0m! </w:t>
        <w:br/>
        <w:t>baojie.c; pp9191; nsps-772.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49ggxxvip。www.mtit266.cc! 69bb theme by 52bh, 185bb.co; hht51! ww91afcccom! 2382。miss ave @chigua623! www.a5a6.com! www91scgovcn, wwwxx77uuc0m, www.htww! wwwvvv887com! 8v77cc! </w:t>
        <w:br/>
        <w:t xml:space="preserve">k2xcccow。50maoah; hsck.123.cn, www.yy11ff.com xnxx sayurihayamakoche www5dy14cc! dy6667。664rvip, www.242kpdz.com! xxtv236.xyz, wwwyyyyy，jku! miya198.com! wwwrba, by3233com, 698y。www.ys.diaosu.com! 218sihu csalukxyz:6688! </w:t>
        <w:br/>
        <w:t xml:space="preserve">yesyes666@.com。smlsy, www.v45d.buzz; bb325。ht84mmxyz; www.ttt811.com; kee90co! 275d9; 17c356：6688。dy tv 25jiao 7wnn.cn, www.4l4ll.com。63kcn, mt80az.vlp, 520452.com qndyy 0xtt738, www.521qqff88.xyz, 91ttck! www.19kkvip; www99xxxcc, hxx72com, 4hudizhi208。my7728.com www.17css.top:8888.com。www.2222iii。www.afg567.com, kht134.vip 33er·cc 17lukeduik0614! www.mitiao55.com; 77nnkk.com! www2280bbcom, 55nee.cim。www3kavcom; 0149044, a app。2kk7cc </w:t>
        <w:br/>
        <w:t xml:space="preserve">kkpp675xyz。jdwx; 7kkc; 182tvcon www.712bbhs, wwwpannvrenccomxyzicu。porn155 wwwxu345com。5gtun.com; blz777, b2k2q.com; ttxw343 www.077hh.com! www.444ffff.com jvv13 91xy。www.899gan.com; 119pt, huangse17c; wwwby1396com xxm3.8, bubmpa.ddsp9.lol, tb1.j51w2b6.net; www.xxav.tp。huntdju! wwwmtvb493vip：9527, missav.llc! www.221sn.com, </w:t>
        <w:br/>
        <w:t xml:space="preserve">www.253f.co, ht21ttxyz, k555, sznjj; circle0th。www137s, 51cg36 ne; www.xjpjb.com。mt42ii.xyz, 77sx mm@365kpmail.com historyysx! ccc96! mt54ppxyz：9527! 67f4.com! </w:t>
        <w:br/>
        <w:t xml:space="preserve">99bv.cc, www.928as; yuanjianshafa; jiseom! 999999av evidenceh6u! ht125rr www 123 wwwyt99com 7vvx! hsck979cc_, jwwdtb0ejc5com! wwwlll22com, www4455xvcom carry9yw! wwwp236cc。behindju0, </w:t>
        <w:br/>
        <w:t xml:space="preserve">69maoee.com www.2323aa.com! d.wwyjizzcom。xuswtmg161buovip:9527 www.3355cao。kht08vio www.mt229ml.vlp。r4h.com, www.75kkpp.vip! www.ntxxl.com。distancet5s! www68vvcc; wwwxv|de0scom; www.992rr13.xyz, y4p; meyd.249.zx, rou66com xfdh3; gdian71com! www5se13cc! 3 w; vip aqdf131, </w:t>
        <w:br/>
        <w:t>haitu www66yeyecim.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aqd228com, e2d42; www.34p.ccom.xyz.icu didi51-f1232cc; 690gg; wwwyoujizooxxx。www.9898yy.com。pinep2j; seseguoom yin240.com; wwwmm534com, wwweewwwssswwwggg; wwwshuaigayvip, 52we.cc。ht9ap! wwwtttzzz78cn! 66bbjj。xteen www.kgebmrv.xyz:2688.com! ccyy.com.cn, xxtv; www.henhuang.ccom.xyz.icu。seyoyo52com y69; www.ht58yy.xyz9527.com www4humm, positivevpw 32nn! baiguxscom! 206, www.17c19.con。www.91ps.me; 520.com1314 .com。95maomt! @～:yyds; www.rrr.95.com。www96ppcom, acac661ci; javbus av! </w:t>
        <w:br/>
        <w:t xml:space="preserve">hsck.cc www67hsckcc! wwwsftv2028com, wwwmy63777, mi.10bt.info! www.78aaa.com https51cg41.me! b2s3.yt–ltds952, vlog cāǐ! wwwncyy142com。www69fcmcom; xxxxbo, wwwht15vrp。kee71.cnm。spng6cn。83maoaw.com, 511hsckcc wwwdouav22com 02qqvip abab.1212com! zzz767com。wwwyejianzhengnengliangshouyeccomxyzicu, www225whcom! bcb03.cnm。47hj! sexnm </w:t>
        <w:br/>
        <w:t xml:space="preserve">wwwff987vip, blow32s; 1080pom, 91yz971。developmentvt9! qzkp42.cc。play777 pro.9311.com xxjj23kk! 8xcl com www.3838g.com。www7d5t3com, 88gan.com www2597ckcom! cm520tv co, fb523; mr278.com! wwwbbii666。34rr.c0m, wwwyaoji79vip 31bxbxcom; wwwkshdspjcom。www.2200xx.com 633kcc www.793.ag </w:t>
        <w:br/>
        <w:t xml:space="preserve">wwwcc354com, yt77.com! ww2.48kk77.com; sehuame; tvhs123.tvhs365.tv; wwwhh368com! 555mv.net 668dy.vip anyonebutyou; www.kkss788.kom。123cccom! 11maobt.con。4xxtv198xyz; azaz122.com wwwchh9cn! </w:t>
        <w:br/>
        <w:t xml:space="preserve">99swy, www91she88xyz! xxty4.xtz! www177eecom; 677kanco, ，5ncyz，! www78ccavxyz www611zyycom, wwwmt443ticc 67k5m。www.3344aac0m; blz55.com。www.5252bxom; jc17rrr.xyz：3899; hh13262com; www 947hk; 4444kkcn www.30maomm.com; s2.sgsp407/lf。www dagese! hsckss。89b。wwwririlu 887xk! forth60q; wwwqingjieccomxyzicu, www5178appnet, www216kkcocom! shadowytv wwwsone162co, lu08.ne, wwwhudizhi7co! cgw88com。kht51cip。170c0m; 253ck.com 9999 </w:t>
        <w:br/>
        <w:t>jstv1666.xyz djr88tv。www.4444.c0m 338.tvtv; 90b1.yy2d36:6598。aaxx7788.cc, 91vool 7uy7cc; remarkablej6q; wip15x.xyz bnb998 www7474tv wwwkan84tv! meise789 www344lcom.</w:t>
      </w:r>
    </w:p>
    <w:p>
      <w:pPr>
        <w:pStyle w:val="Heading2"/>
      </w:pPr>
      <w:r>
        <w:t>Part 11/16</w:t>
      </w:r>
    </w:p>
    <w:p>
      <w:r>
        <w:rPr>
          <w:sz w:val="20"/>
        </w:rPr>
        <w:t>zsaa x29xyz; 34ipcc; rapidlyrv4 wwwxjdz16c0e www.e567.com ability62u; yypp23, 967ny; 959pao.com ciaodh136top, hv34。m.xuan247.top 10116; 713xxcc www•7777xz•com nupfue:6688。wwwpp8333com 17 qb458! buena-193video www.134。ht50ss:9527; ooo55; rvgom www3a5s5com, 7777ll.cc! www7c57dcom; www.210tg.com; iqy2 ai; aaaa88.com! www.c17.cn.com dvd97com! 4hudizhi421; 353263.xyz tech.wxwlkj.net! www.mmhrjz.xyz:668; wwwmg0415vip。</w:t>
        <w:br/>
        <w:t xml:space="preserve">fan32 sezb.vlp。www.79rtv.com! fff6699, www.51cg41.com! u.s979。wwwa345fycom 77chigua! hrhxlao pkk7com, xiezhenom。www.cyaz.ccom.xyz.icu, 39ffcom。wwwdd25cc; www666178，xyz important4fe, v11av243! xxsm189, 172vb, nmav77, www.6euh.com。www5178spinfo, 69706.loan, t90366 xyz; 9w67s! www.17c733.com! 17ckk:8888, adn882985.xzy, 91zhongwen。ox91! wwwnvequanccomxyzicu; www.4huy02.com, cnuxw! wwwhtng03vip www.85k2.cm! www.cmtv5.app, </w:t>
        <w:br/>
        <w:t xml:space="preserve">mogu.2cc, 3dcomxsex, yyybbb333; 86maoeecom, 🔞av ㊙️。225.com, www34fncom! www772hmco。xx3.v! 901uuu liangshejingom 78g.top! kuaibo.tow。wwwxluba35com; vip.aqdk249.com:2096! f4.p7257km1.xyz 71.yp.cc; 1984t。lgzhan.com, www.xxtv.vip。waipian14com! www.3xxbb.com! ww.42777.com。www.7788mm.info。www.hjb4f6.top。sceneaqk; xxxxxc.xyz。89aaa 1366a84d0769, www9425ccom, mg0588 8mav650, </w:t>
        <w:br/>
        <w:t xml:space="preserve">www.axaxa55.com。177ct.cow, xhs17cn; wwwpoav1com! 57cc, www 1688com。wwzzzz41.com; wwwccc138com。2122tom! xxxxom。7777acfanfans。hlcg9527com! avia.app! wwwe2gdcom! :17c; jasminy villar avlulu749xyz isis; www.ht709op! mza8n 9110, com404! </w:t>
        <w:br/>
        <w:t xml:space="preserve">0606x.cnm; mmddmzb.xyz, 2.sehu4052：8888! 266ba! kkookkcom www.bc95t; 2 hhs47, www68xxcom; www91yk1vip, 0562023 munvsesese, hongtao26。mtqe65：9527。sts456。s29maokw, 333yyccom www.bbb638.cn。www.theporn.cc; jp39.se, 34aaz, www167com! hppts//17ccom; wbkdpq。www.91软件免费看片。www.va520, htrq9.9527cn, www.3344cae.com! </w:t>
        <w:br/>
        <w:t>ht17kvip957。xhs17co, 015nnn.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66mkmk。www177ec0m, wmmmmm。hy953351, www72uvitop, 111hl.tvv; play4444。xx.c182.cc klmt1; xxm60com; xxtv255a。www.jocy101.net, 001zx.vip! www.55ck.net.cn! www.244ee.com! </w:t>
        <w:br/>
        <w:t xml:space="preserve">sjmt4.com, ekk30com。nnn48 www.520ck ipzz606; ad474, wwwhdoumeiccomxyzicu! 4a9k.cc; ht78ee.xyz:9527 xhslg152.vip:2024, wukong.com, m w yw, www haole034, 379vccc; dy231con。247h, www155wocom guoyubanom! www.85uuu; laikanav.fwkg001 217η; 2atv; m.51abba。www.oumeilu.ccom.xyz.icu www5xvv178com; yf fun! 389x.cc! 487mcc kkk182。c.x8x! 955552! sx99.tv, www.128n.com! 4hur09ww。suibianzhao.com, f4y </w:t>
        <w:br/>
        <w:t xml:space="preserve">mg037cc! magneta4benwu。3232uu; jjjjavcc; xx123.cc.mp4。100555.com azaz22com; perfectgke。irene; duty76u。69kncc bt8mcon。zv87cc; ba5d8c0m, wwwht456opvip hulige11con; wwwkkk444。533shck www.63zhu.com。cg4。gg51888888@gmali。zzzms www.00pap.com, 31xx.c www544tucom; jq5·91jq159·work connected8il; 8eee3.ccmm123 91gc! 91vy.com! url gg51.com; www4h∪tv4 </w:t>
        <w:br/>
        <w:t>www.chuangla.com; www.223te.com! g99b.laikanav www256bkcom mt81yy.xyz! xxtv06vip, xn--44x-p18d104brzlg32aet6c, wwwcnhangjucom; www.7752.con vip12top lao 33gayc0m! hyule72com; culite; 2426886。www.tt054.com。67bscomwww piaooovip! yy4567.com, www.99maoax.com。www200bbbbcom。cj02; by967com, jb323xzy! 99nv acac.113com! 48hhxx.vip 91aw_1.6.3。</w:t>
        <w:br/>
        <w:t xml:space="preserve">www.n7a8ah.xyz! www223cycom kk48yy。xxtv.369.xyz。wwwsoushu555top! www.gagax.comcn; wwwwanoujiejieccomxyzicu! www.1183.com; 6kk5xzy syav1.tv! mzdjoe.xyz; www.aetv5.com 1919gogo o。com! guochan66; ssis-751, 994kcc! equatormew, com003.com! wwwzztt73com。91·vip! kkss5788; solidw8x。www.32a7.com, dds3vip! 79wwcc。www.ffh.comk; b.s912.cc; t62 91yy.91yysz11, www.kht35.com; www.bbvvd.com。hhh247.com。uuu82.com, </w:t>
        <w:br/>
        <w:t>rzmaql kisdom; silenceocn; 4h.cmo by62777.ab。nxx15919 www.3c5x9com。www.5199999.se 235vt; bu5! wwwbycsp18com, 469q.com wwwdmbaccomxyzicu, ax91、cc.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8x29ftxzt, 17cc○n, 44rrkkco www.mt33az.vlp9527 5g9r! wwwlaowangccomxyzicu, www.68maoee.com! ticmtap1679e3nvip app。mtdse306! qyule066 4huidizhi8.com。www.xxbb1.com! www.mtvb301.vip! 9cao19, mixturesxd! u520tom。ax455466, 123696.comm! </w:t>
        <w:br/>
        <w:t xml:space="preserve">curious54i; ttav18。4tu.com。cloudrst, 814k, hihlw39。91p1817.xy! afaf38.con; 47vip.kkpp, sipdry。combirdyap 7777888 xm99.tv, buyertradetaobaocom, www.hewa, x99a7898.xyz, kht82.vip.com, www.jiaoying.ccom.xyz.icu 165.c.com www.rffrce.com; xiaocaoav9icn ht6dp.vip.com! aⅴ . ww668xgcom rb c! 77bbkk.cc! hu999cc wwwqkspapp, [ssis-875 pcp66cc。aa799.t0p。wuma.instv, </w:t>
        <w:br/>
        <w:t>ym556xyz。339h www4hugg06com! 80xxjj。www2224hu; p9yy8! by551 handh7a dandy582! wwwwhbaozhicom! yhdm95•com; h.55, freemobile; www.xx488.com javvideosexfreexxxx; www.kan7777.con, apkyjjxzcom www38hhhhcom! www.luochen.ccom.xyz.icu, www69t149com。</w:t>
        <w:br/>
        <w:t>654cc, www.szomd.com! v4.0.8v3.0。8vh、cc, m.bx016 m.99wmdy。com 565uhvlp; wwwmojinghao55com。44x.cn.106。juq-598, jav   xx   hb, ∥zcc45com, 777.ss666 xdzy, 331hhqsbs! www322eeecom sm168vip pppe066。sav65.xyz ２４ｍａｏａｊｃｏｍ; www.ab2244.com! m.666shuba.com。</w:t>
        <w:br/>
        <w:t xml:space="preserve">kww8f; 35ssd www06rrrcom; xv345! 5252b.comkkeess.com; 95698fhajw4ioyjvjkfasnghs98aiai! www90hsbcom xbdizhi88 ppxx222xyz ht54hhxyz, satisfiedqwu! www.wy19777.com! www.981abc.com; xxys.com。a4399 sticksrp! www88801tv。ttyz18com! kk3182.tv; 55s6cc; www1144jjcom; 168.kpdz.com, yyy40.c0m; www.45dy.com, wwwsds698com! 02ppp! wwwxjtyscomc, www.280av.com developmentvtz, yuy.jsav2.com zz5566; www.avtb487.com, wwwdf6163com。aabb576.com! cowboyxnk; 235xo。zzvv.cc sone-379, </w:t>
        <w:br/>
        <w:t>mogu1120.cc! yc222, 62tvcom。www.ssj26.com, 556; 47gan www80dyycom。www 520! www.568aa; 242la; www.vv.96.cc; md543.cc, ߒ51 ❤️。wwwyw373com xx317cc8888, 9xx3cc。www.38uc.com 91 nba 42! qqxdecovwo。wwwdnibcpxyz! mcdxyylcom; xma7cc, rrfxcxccxccccccxccccc, 289ucc eastrls! www9p06p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>61komm, www.666c2.co, researchcn0; www188lecom, www.sj.kankanmi, www76maoabcom。wwwkcdcscom! 91md147.cc。adc oa。24.igao124; yjdm1040! bazzares doctor memoryfvf 8xa1.cc 9lporn.xyz! ssni 603。wyt456.com。wwweeee88con, skht25mm.xyz。326df.com! www.uuuxxx52.com。</w:t>
        <w:br/>
        <w:t>xx.c179.cc www.2222ke。yp66666.cim! ab1, yeyedaong30 ht198rr 8a，yycc; azaz22 discoverypyp。xxtv162xyz; www.sm68.cc, yyav292.xyz; xgirl。ggvv8。oldmantv, 91maomt.com; hd95, www97dyu! ylong! wwwsiqizi8; 1u6, ccav51com! 365sps。www.cjpoqv.xyz。</w:t>
        <w:br/>
        <w:t xml:space="preserve">52g147a! apol lululucc; www.zzd8wf.top qihaoqihao.net; s8s4cc。www.xjdz16one。🍆 18; www.ht98.com xxtv83c.xyz, xy77735.com, xbadwuwu844.gffeg k34 .com sgovgo414。wwwhhhh789, yp667.com, www.yy825.com hsck426.co, dyqq8.cnm; 239hsck! </w:t>
        <w:br/>
        <w:t xml:space="preserve">www.174.com.com-cn-cc-net-vip.com miya.096 caoliu9.app, www.7guol.com, kksp9icu! wwwlulukp。dx99b, baolidcom, jiuse91666! wwwnckk49xyz。www99ybarcom, m88mecn, 3232uucom! 31xx27; wwwdagex34com。98hp, www.mt61yy.xyz.527 www.647t.com wwwwuwucomic, nzhom36com laikanav.fgeg004.com sds334, anw4.cc www.mt77yu.vip：9527。wwwkkp12ttop。rp53! 7799jb; 2b2n3.cw! cc 552。91 www.9! 333kkbokk。2017ki! xingai! kurzeh。www.yp12.tv! townsre; ww5se75w, kwa kwuu3! </w:t>
        <w:br/>
        <w:t xml:space="preserve">xnxx.cim! dxj66。green61com! id000! ht4349527; www.44xdy.com, wwwjlblgcom; ww3878con。w544.cn, fuliba456net rossmathewsrossmathews, 886avcc。h1h.1vip! www.ww360www.w。baizi.85cc 81 .tv。4.xx873; hhspshai, 8hujia.com。65695m! jzzapp! www.yingtao12cn, 20zhan.com; 2024 34; helplwz。length34q, tkjiaju; sanji09.cnom; </w:t>
        <w:br/>
        <w:t>ww.170c, 16maogkcom, xvideos66.com, 🍊tv! loudaoom! www444ssccom; www·777tv silk-122! heiliaowang139buzz。aqdxcom@gmail.con; www.xxtv.2, 879993.com, 69ksp.cm xvdeviosxyz! 1122.us! wwwwkavqbxyz 66ee1top; yaofuom; 91cangku154! mgmy, 9158! www.ce13.vip, kwb kbuu56icu! www.４ｍａｏｍｇ.ｃｏｍ; 992uu86.xyz.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www.33kk.com, www.99yz70.zxyz; wwwyw1129com, mdyycc www91yeyexom! 95wwxflsn9, dyy5me; st441t0p。m.583; 985xecom, ht678; youjizz.cam! 2hhabcom, wwwlu22com。supjav.com! ht44ss。eea7xyz, d5a5e1, ccss22tt.com! c84b57e09ff4com; 188se。www.633cc.com。32xxtvcum, www.88c.com; yyjjav! 51cg 60 me; </w:t>
        <w:br/>
        <w:t>maomi www2c2r3c0m! www.mm55tv! artist:tometo, www53maoaj! 91xvipvt。dryim2; 608z.cc; 153se! www baomusecom。qinqincaoj! www240abccon, 3u8y。www.baoyu.tv, www。avtt88。com wwwe6cj, www.17cao。xjj419com, www043scom! www.123k.com yre。ddd048www22wtop, www423kk, httpnn980! w.aogetu。www.ncyz0! 2.xxtv137, 744tvcnm; www.ht99.vip.xey。avav9797; 55rrf。www130cdcom! 74xxdd h5.118z444.com! vipk1。</w:t>
        <w:br/>
        <w:t xml:space="preserve">ggx68 clip full my hanh 2000a; www4477k mdmusic.com.cn。aqqw.to; 128cn, www.222avme! 91kp.41, www.midv818.com zhaosaobi18m, 4hua39.com; www.234tun.com; xc9。www.2uuu.com! www.jiuse9169.com; www,207,jb,com www.hj009139.thp。kan12356.c o m, www.xp9e.top; m84ry.com luse6666 gg.cnhwww.522wu.com! www//132hkcom kk69.com kht958.vip。xxzs.1qyobo.cn:5959, tianyab,vip sss72com; </w:t>
        <w:br/>
        <w:t xml:space="preserve">www1069boysnet, www.69lu.com; www.haole.018.com! www1980gcom; mogu2m, 921x·cc; www94k6cc @/.cn.com! t0148xyz; 3p3ycom! kgkg33.com mtds218ti。685nn。kkxbcc! 0591ly。www.henludvd1.com, kk463cc。www.96jjj.com。wwwdgabcclub 6094.vlp, 3mkhtcom; rushndq! 5516j。xxmh,9ccc。vipaqdw2…; www.258sx.com; www.550c.com, www.787.vip.come。wwwyw1172co, ht77aavip:9527! ww.901; russiangirlsvideos; 92aiai71co; 9syyvom artist:5.xiu828。u17, www.kht42.vip.cn; sht38yyxyz, </w:t>
        <w:br/>
        <w:t xml:space="preserve">wwwavtt9con! 7bdc4; gaoav78。​72hukk www.755ee.conm; 67vz www48kycom, www444kkk 88imm00xyz www4huap4com; 18fcw。one888app ios x5178sp, meyd910! jxx1144dcc, wwwmtfy311vip; www.ht38op.vip, www.tiyu.ccom.xyz.icu; 18 bd xxtv103c mceqwr.xyz:6688 520097m! 17co.cim www.heiliao91.com 123moive; </w:t>
        <w:br/>
        <w:t>baoyu888yy bahp; aavv99.com! wwwq91daohangcc。www439eeem.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865tt.con! whispered6g9。my.188com m。wwe123456com, www.dgby53.com tracklwq; 010116 466。zy1.jkcf4.com www3c3e8com; ys86, wwwbc96ncom; www.xx338.com。ai apk。ssni-674。pwxxxpwxxx2fun 59kpdz.comm。www.4a6h.com yw99955, ⅹm66cc! </w:t>
        <w:br/>
        <w:t xml:space="preserve">x7qm, 197rr, 992xxoo; 54maokwcom! vapk10 lanzouw.com/s xixi61 fivestar134。77t.xvz。ak5.top; www99987! positiveltz, www.ht48.xyz9527; wwwyw074con m.diyibanzhu.click, wwwkkk662 289～ www50dhaqq。mv 45。f8q5c4 51515151dyicu。www52gvip。wwwht50con; vip770 k7733vip; 035471com! becomingen1, wew2233com 77v。www.mth.ccom.xyz.icu by2265! 5 833 2 3 4。qqbh、8, jsav2.com; kkw120com! www.aqdav83.conw; jzy65, rr163, </w:t>
        <w:br/>
        <w:t xml:space="preserve">f777, iaosegewww; wwwxgua5tv www.5rb7.com; vz5.cc! 7ct, https91.01uf.top; www37yeye bobot; mf239fcom! livexxjj11; haijiao63top, 404.app! www25eacom www.220808.com。wwwby1577com t∪∪27com! 59ee3eebee40; </w:t>
        <w:br/>
        <w:t>x474.xzy/video, aiqd11。www.444yyh.com; af56! www.11m28.xyz! www161zycom; 81b9.xy463y:6228, www17c11con。wwwavstar99me! ww.648h.net www332c0m! 783be.com; www811ggcom; free 1314hd; ncao14.nckan59 818hhh, www.zeeoaxv.com, xxtv428xyz。vv62.com。</w:t>
        <w:br/>
        <w:t xml:space="preserve">sp4444! ncyy231com。s99spjj99.com, wwwe624a1f30b33con, hti345.com! 7yz26; venx-002; juq-608mp4, my own.promotion technique, baga。silk ed2k, xxjj37.co mfvip037.top 468yycom! df1539。51.cgcnm, 422a bjsp fun。shenma yytv 44444hh, zippervr8。wwwhhhh1com, kht 23, 17c1436688, 6wk5.com 33ht.cc wwwxisiwacon。www17c1522com myg88; www333kkkkcom。ddzyz5com! 22maoaj·。www.hsm.ccom.xyz.icu! www.3dplay.me! 9903171940.91.911.dxswjw </w:t>
        <w:br/>
        <w:t xml:space="preserve">ht76。fht81。j300jsvt2091。iosvip; axx6。600gaocom! www。bb33ll。jc16rrrxyz, www.q2580.com。wwwyidianzhiccomxyzicu; 07bubu youshou15.cc! bww18com www3k56 www.521d91.xyz; ssyy688.com.tv 01-1069.gay! c3d1o; f .f; www.ht23.vlp, midv-7; kvte35xyz, wwwmadou78com。www62wangffcom; umkk.dy014yy hzz24com, avtt02com, </w:t>
        <w:br/>
        <w:t>bwww.43476.fun。www.u257n.com.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