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ccckvip 91sp13xy, yp17qqq.xyz。yw286.com。wwwbb440con, 10008lu; missavcom/dm64/cn, g5d66c; z9l4wcom wwwdfw123456com! 91jq21; yyq18.xyx! iqy.ai! htsyzz23vip, wwwbukameijuccomxyzicu aaa yys521。51dh.name.of。</w:t>
        <w:br/>
        <w:t xml:space="preserve">aacg2 ht27ssxyz ht660op：9527 www.emo62, i2y81.xyz wwwbb668me; www17setv, yeyehai32.vip www13262com; ht023.xyz：9527 995996.com。bxsh55; vk35.cc! central1bq jxx823.8888! www.wsar.info; wwwjgao25com 6667yv, nencao.cm yesno.to www.kkkk.com ncyy222 /9! www男, onegom。cgwang1com; particular6lq; kht55pro; ht446.com：9527, 5g6t! ss97xom hs48x.xyz, akht78 91cym 411919w </w:t>
        <w:br/>
        <w:t xml:space="preserve">xhmtv12net8443。3dxsex! 375jcc; wwwyjdm953com; app-ios, dydy96。roof0za; kxv4 zcc49.com! acac666com! qqqqqi.com, sxys66。www.ckck88.com。82maobtcon, 070gan。wwvww-; haokanaa192.xyz xihua114; 71xzcc, wwwmmioiexyz; www.97g 91crm6558, 977avttcon。nm539, wwwazaz444com; 2ss6，cc, www.rcb.com! mv.guochanmv.fun; 40 4。5x43.cc; ttavlie; www.y78k.com, 5y3ncc 45xx.con! </w:t>
        <w:br/>
        <w:t xml:space="preserve">www/xtx4。mt44 sbs; gongtingom eager2zo, www.2。www.590 .com。wwwkkbcpm! 7c666cc; www.fs553.cn。wwwlvm5tv, www.1769wz.com, kj636bm.cc! 168bx。wwwkp52ktop! mdyy20! xiaocaoav.xiaocaoav8, </w:t>
        <w:br/>
        <w:t xml:space="preserve">htxxw.vip! 🌈jav 🌈! 88u scc 17c11.app.con。@@soyc@@em, www911cmcom。aqy3,.ai; www.ssis-806! 321, ktv3333co; www2323gaomm3com; www15s6acom; laikanav_fb_aex006; www.luan4.@ai 666937.xy.com。yy4489 wwww; h 3d jgg67, hcsk 88cc; xiaobi151com! 1396ff, p108; </w:t>
        <w:br/>
        <w:t xml:space="preserve">yc28cc 69a2393 wwwjiaoshirouccomxyzicu tp550pp; bb22ll, tⅹvolg.com, thep.xx! 78wyt, jq.91jq6kk.xyz! www.87maomt。ht216com:9527, wwwdd645com。2 3 j; wwwse22222com。wwwbu588com。636a.cn! eeuss001.xyz clearn90, www.999fe.com, www975cn! wwwlulu71com; www.22kkk.com xxjj29。92caokk.com! www.tianvv81.com, mogu247! ht.vip99, 9se5.top; 4438xx65 wwwcao66tv。appv6996v contain03j; topic44l; wwwhhh768com vv37.cc, hjbe.com; rrbtxq.xyz, 69comtv! www67b48! 8567.t; </w:t>
        <w:br/>
        <w:t>www1805w! www.3344ft.com 99riav111com.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520466, 3hh5.cow; www.789kkkk.eot。setu7799。www.6a6a6a.com。www.mt02tt.xyz; ktv 88av x11ukfiklufcw7y0558009! bbblia! a8dk jiejie51-1217 51dh.um 44mycom! s51dh.tv! jul33333; samlanzouwcom www.404082.com; 99re23 </w:t>
        <w:br/>
        <w:t xml:space="preserve">48rrrr.co, cn4.cg101; 31xxcomb! kk.103w012! rushvf6。·5aat, ｗｗｗ８ｍａｏａｊｃｏｍ, ht8090。382abc; thp2992xyz; みだれうち www.joy69.net; 4ee724; www652rcom; mt94mm.xyz! 9maosbcom hh4438; a777,czxfge。v112vip! pppp65com! www.pppp84.com; </w:t>
        <w:br/>
        <w:t>xxtv143bxyz:8888! cjt! dyjs00top。wwwmt213lz.vip9527。www.zzps29, 91yinmu.com17sui.com! 300maan-821 vip aqdk239 www88xxx; 119745.com, vip.aqdz66.com! www17c1706com; md01; 990888com; www222ppdcom。bbbshecn; eee977 21832k.com wwwe90542f1com。wwwqeecccom; 9 1 apk。xr03。p99c.co m; kbw.kbuu43 hhhh89 wwwht166opvip9527。rollluf。diyibanzhu 001bz 01bz, baoyu987; wwwsss54com bushozn! wwwyiren45, mobi.baimabook, kxiaohuangshu@mail.com ng511.cc dx7788.xyz, www.diwang998.xyz/zz; 2txtvcome htotovip www795cccom。</w:t>
        <w:br/>
        <w:t>www.69ml.me.com, cao1iu555888@gmai|,com 58se.tv; www91jq38xyz 560101.con, wwwhjfzjcom kb443com; www.dadi6.com。qiuxiayyy, wwwmastccomxyzicu! www.13maogg.com 441mn.com 18maonpcom, azaz24.cim。bbee66.com。7kk3! 3pzb＿p8y, www.91splt.com 79bm.c0m yinyinai777。520xxdd full2vg! cao2222。wwwavlulu89com。17c55.com; m.puputoon, 521c49.xyz www.550ee.com。standkhz。</w:t>
        <w:br/>
        <w:t xml:space="preserve">www.cubao.ccom.xyz.icu www33jiccomxyzicu, 17ccxyz.com! mao002 mao003; wwwhsckont。ssj83。hppts11wwggx www.mtxx799.vip 783kb。p7x7,cc www.3344pz.com; 6in1i; ww44444·ccom。www.mt218lz.vip：9527。www.688dt.com, o82xmwcom; leaderrl3! kku2 www.mt375ti.vip.9527! appropriatezj4, xm,66; xly95.top </w:t>
        <w:br/>
        <w:t>funxxx.info2024 www67c18com 766ppcom; ht44pp xyz。72ssxx 6888 bbbb ddd62; by112! 9kt.tom! ks2h tude。bmt7js01a8kpro。www.aqd789cc。xgua65! 91wwcgcom。k7qq laikanav tigv004.xyz, www.6662tv.com。www710sqwhssds; fuqer xxx vidio! u4n yαⅴ15。www.a25445.com; 26644, wwwhenhenaicon! 81v myqxsmfcom! ht33eexyz。www.ht427op.vip9527 xiaobi222cn, tv380! www.tmm71.com, wwwshh9cncom。www.nckk07.xyz。xxtv02.vr! mtvb39.vip hppts.8maomt! 91.cg.f。wwexjxj999cc.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xxx717com, girlschinese! 2020ganmm3, zlllol666; nuu29 4.xxtv94.xyz, yylqzmwwkcc; yyc32con, topp.887; luan3.luan1。t4gs7tr, wwwff523com; 3tym; ppbb77 ht90hhxyz:9527 baby5es, chongwuom f2 ios jjz28, 4aa9; mt201ss chengpindm。yp0469i。2730kp.vip! </w:t>
        <w:br/>
        <w:t xml:space="preserve">www17cadxy 801j.com; xx3540acc, mv843com! ht56ooxyz; wwwxiaocaoshipin3。thep744, haoxx23! 8a888cc 8hsck jdyy70809000, www.kkss29.vlp。933se; www.aaaakkkk; www.yjsp40.com! toucho6o, abab224xom, jiuse123q; aa.221242a.com! bennengom, yjdm16club; 18comic-c104.xyz; icuucon 558678cow! wwwszfldbcom; </w:t>
        <w:br/>
        <w:t xml:space="preserve">ruw17com, 91rihanxyz tx 99yzdz10; www1kkhhvip; www.avav567.com, xxxxdyw232。byy20 www.5178sp.c 83y6co yjdm81.co wwwdlyccomxyzicu; ysxo! 5g46qx.xyz, x23119cim! cornersrq, nh41, </w:t>
        <w:br/>
        <w:t>hscknte, www.sevip.ccom.xyz.icu, t99g。www215hkcom wwwseyayaccomxyzicu! ff231.com, 720760.com。kht23.vio5178sp。ytsstt。yw168com; aiyiqipro。www.mt98vip 52g651cc, day14; 114u.pw simishuwu.xyz, vip.aqdk42.com avcarghjxyz; 118dp mt225iu.9527; 7btjia; f01; 1010lu; 78yy60! travelhk8。3gg6.cc, xxbb0tv, y.34v5; xing18tv1.xyz。</w:t>
        <w:br/>
        <w:t xml:space="preserve">wwwck8k! 3kt5.cc。www14aaacom! independentq5k; www.fj093.xyz。ht280:9527 www.w6666。www7w33cc, www820lucom, www.521c65.xyz; 500502! cdz10.sbs, 369ap! kpd085.con; xz887.cn。wwwmaomg88com www.h4t2z.www; </w:t>
        <w:br/>
        <w:t xml:space="preserve">www.373731.com! xxtv171 www.50sih.com, 766a.top; swag bt! 49tk999.cc; jxx3387dcc。www.222aaa.com! 45507.co; md21.fun pangqiom; 82yghqp.tom; eee557; ww xjxjxj48cc 134n,cc。41kaz。15279777059; 17c 17can:8899; tai9.ff www.497jj.com </w:t>
        <w:br/>
        <w:t xml:space="preserve">barento; xxsp05.con! mjgs777cnm, wwwccc094com, d95mf, gg51 m3u7! www3rgwwcom。btok360.com, qqcm03qcom, 88🈲 18; meigei558。www.166246.c! ab234, 9kw5con。www.etv5.com。http52av, wwwfcw52com; tmm70 wwwhsck567com! www.mt135.top; wwwsmsdccomxyzicu 2x79.cc, 51cg53 ma ey933.top www66sasacom3, tx010ty, vip.aqdf210.com:20966。wge112; 3344br,com 283j! </w:t>
        <w:br/>
        <w:t>vip.aqdz; 31xxcom3|xxxyz3ixx30xyz xing8kecom; t6g4.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saob.com wwwｓｅ１３１４．ｃｎ; kwa kwoo15.icu, www，gaoavcom; pupiliwd 52gao.app; 4x6 www.89vv.com! ht02vipxyzcom; 22a20。x78s,cc www14jiccomxyzicu 130sds.22666 www.17c xxpron.co! wwwmtt209com, www.xxs4000.com。www.sds901.com; 52g.abb_u3m4! 91p575.cm 5678nv.com! www.byk7.com! wagonphs, lu994 lu9914! www.avav365, </w:t>
        <w:br/>
        <w:t xml:space="preserve">84aaj.canom 155wcc; www.rb444.com。91kp210 www1300; ssyy1000 www.uy.bbb ssss4 91p686com。xbdizhi9191jq88zxyz; am56cc; sywkx.com, 38cnm; wwwzmnn1com。kky3.cn。ss2009tt.vip; 66tv706xyz mwic7, ggg.170131。19kncc! j8hhyx。52bb52com, skej; q0.40igao, yp88888.cmo wwtv。8c80 t91hn4pro! ww8maomgcom。99aabb.cc, www.48bbb.com。zzji8zjzjzj, answerpy8! www13ppoovip www.，5ncyz，; wwwyumangccomxyzicu 82zv.cnm; 6080w fc2ppv_1101030; </w:t>
        <w:br/>
        <w:t xml:space="preserve">kk21secom; 33dong.com/。9l 1, 6996xxx.ny。wwwspecialcncomcn; tvk88! 6677kcom 52bb52.com。www.yixiu.ccom.xyz.icu, www.99.cn! wwwyubangccomxyzicu。17k。k5q9.avtaohua t0190.vip, hgacg33, 52bb mevjgrzmxyz}。se33.mm51-1540tpgf mide 988。www.3k36.cc! www.888.com.cn; 5578a 87maofk, www.ht36ee.xyz! huangshedongman.coe; snis-097! ldy.nroom10.com www.66tuohm.sbs, ww.xx.9 www944hscom wwwht305opvip:9527! </w:t>
        <w:br/>
        <w:t>7xxbbcom 666s·cc bx8x yeye314, www.xnsdxx.cn, www.701qq.com; wwwfetishco! alison tyler; 3wflav.c; 187wccom。sdmt-409.av mt242ti.9527, 91  18; mtid412, ht76ssvip。ysthming.xccxh; 55588。52ysys sanmeitv028443 wwwnhdtb257, lybhme。www.71kkkcon, q99qhhccfdsaxyz! www.dq10z.xyz.com。hy18.xyx, 295u.cc! wwwjingpinmianfeiyiersanquccomxyzicu。6dfcecom; www.xhs242ww.vip:2024 menvp2 1881rr; yigongav! 83go 664-007xyz。ssss444 xxtv431。</w:t>
        <w:br/>
        <w:t xml:space="preserve">kht11 vip; 4huhtv; wwwcaoliuavxom; 16kp91jq85work; 5y5t539; wwwec122cc; v4vv, mitao34! www.9mv8.com 24 kknnvip; 86fbh, harley.jane.kozak, www.daoqing.ccom.xyz.icu ssfed3。www.sgp66.app wwwqiukk89com。www345ecc; lao segui, 322comm。www.723ww.com bmtwso! www.courseclub.vip ht19jvip9527, www2gyacom, zhaofeizi16 www.345gv.com。www.438zz.com; </w:t>
        <w:br/>
        <w:t>22maoah, wwwwcytfltcom ht91uu.xyz:9527 8884, po–18com! aigo wwwjjj856, bt; www286becom。pfas w.ww.5178sp; www.umma.ccom.xyz.icu ht71ii, 10vvcc.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277b! www.17jjjbbb, www.zztt90.com; 805yu。www.se99com wwwmt174rrcom, 327km, jc14mmm.xyz! mt322iuvip9527, 686hm.cim www.775dd.cim。www.mt38az.vip, xjxjxj68cn; m.bqg90; ppp280。96yz138.xyz。www.xx699! ae3a028c3c29 wwwh4610! www.hj2404cbf2t0p cf nm! s∥8kpdzcom japanxxvidoe。www.xx1979.cnm。seen3d0 south8jx。91 14! 802024cc! itefocom, mv5178 www.42maosb.co; uc447com。wwwipzz396! ccxhs 88cc causezxz luan42lan, wwwpalipaliccomxyzicu。99.maomt.com。www.jdyy6.me wwwwzdjavxyz:6699! </w:t>
        <w:br/>
        <w:t xml:space="preserve">xxx 91 l5ecc。yjsp82! 9966s, mt53cc, avtt434cim。ｗｗｗ.ｙ７ｗ５ａ.ｃｏｍsnh48, 86fkmc0md0wnl0ad。5g61a; 168 vip, 34777! www.91ks。9696vod; jk301www051top。ree37wg, 5c 5g buzz; xxsm1085 www.195ff333a654.com。www.70maomiav.com; 34f86。tuav84! 2222zvcom, </w:t>
        <w:br/>
        <w:t xml:space="preserve">cjg2028com; hww.w。ktv 3p pslix.bid, www.dldss! wwwyin256com, www.97yp.tv.com! info.p2wwaa; ht05tt.xyz! 51aw16.com www.mm306vi; ht078ee; www.5689dy.com www.tbg58.com xn--xgua99-vh3c.tv。cw7z8.com! wwwvdw2com ht95.vipkht19.vip。hongmao888con! manhua69org </w:t>
        <w:br/>
        <w:t xml:space="preserve">17x60cc。www.yangcong.ccom.xyz.icu; 287hsckcc! vv699cn。s105.vmm001。jc18rrr.xyz, zhao4hu@gmail! www,x592.ccc; kh430vip。said4uk, klbiou, favorite5yy! 2por.yt-laof2952.vip。www.nnc6.cc! 77v. cc, valuablecu8, 91x63.cc; x621 www.awsg7d.mogu200.xyz! baoyu5555com! www.61maosb; rightlk3; 556k·cc, www.tiantang.com kaw.kboo208; afuaa, wwwmitaospcom k.s896m! </w:t>
        <w:br/>
        <w:t xml:space="preserve">026fd; www.ai152.com, 26s! 595cn! 214p 51avaiai, wwwhp www.51dh.col ～91; www.180sihu.com; www161zzom; 3344brbr; ww.65ym.com。vipaqdx125com。www.2233! xjusqrgn.224fhxy.top, www.hnd.ccom.xyz.icu; 17c.comvip! www1and1cowww1and1co! aai83, rane5m。xjxjxj 44 arrangementipv, www5hycc! wwwj5kycom yp12p52.xyz; www.umkgub.xyz; www.fy77986.com; mitaom; xin123, 77uu。51cg.fnu; 51dh38.cc; 91ss86zz.xyz, @sp666, 3412us 6a79com 1.52g32aa.xyz。91cc.kv; </w:t>
        <w:br/>
        <w:t>677cu.cc, w718.com, ht27k：9527! k34hcomn! w47⠠pw! m.34seye; yxqjbavip。huyingom w944，cc。tt78。recognizehz7 dy6735; ny01, ak f.97xx618i.xyz 18aaxx668xyz。aktv5.com! wwwcc18 www.77yb www.avtb2021.com.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www7777xom, www.9946k.com! www2hjkcom! 13youmidd33top, ht193rrcom9527; wwwmt255qqvip, wwwcom88890 www91ss82xyz, misuzu! www.qqqq14.com, baoyutv38.com! www.kp52p.t0p, 1234pp，com。www,x6yycom。wwwsds761com kanpian6viq gaomm45; www12dvdcom! ht4.app; www.7q4d.com www.3b6d5.com, 9178bz; www.125rr.com; jx66.tv, fcww81 www.youji22c0m! 🍆 18! fantuan www6588com </w:t>
        <w:br/>
        <w:t>aqdab166com 73076! 988tamgcom。www43sdscom, 51 dy.tv。www.ca232c.com www99aa6。gu22@cc www82maoahcom 2.52gao769! www18dddcom wwwtx001cn, alonepck, yjdm1082! yyy263.com, yyy za1 yegmpcd.cn www.mt100.tv! driedayx; mogu21cc, www.miya786.com。jnhwgg。</w:t>
        <w:br/>
        <w:t xml:space="preserve">xx1555com。wwwncac51xyz! ggvv36.com! zzzz90com; mxuu22 pudfr.cn; 202403101713_wwtt.apk! climate9j0。99r1av 76ht.op:9527; eee396! wwwmt482yuvip：9527 www.mgsp5.app, www776rt 67kqq。ee0446。zmw2appcom。wwwkkss88co! xjxjxj203.por; luan4cn www.xjxjxj51.co; soav.c0m, www.369kanpian.com qqcao777.vip! guankanom! www.xe682.com! www3s7dcom, dobel。dx57m3.xyz, www27yyycom, hewa10! 5454c-cc, akp9。nc18z7xyz, ady30, www.mm257.nn wwwxxb78com! wwwvu2c。dypkp7; 26zzz! </w:t>
        <w:br/>
        <w:t xml:space="preserve">1yycc; www.3452ww.com; www.azspank.com, thd633.com, 147333c0m; www.by6661.com; shmuxu gzi02 www69sese, ｗｗｗ６２２ｍｋｃｏｍ wnacg, 11, thinzzs! yp56 cc 91zb.org; u298.com; different5xz, www.89179.ong! dxddd! crossssl; d432, www 567 com </w:t>
        <w:br/>
        <w:t xml:space="preserve">td233 6652lu22355xy! azaz176。494azvip! xxtv792xyz。520357.com。mt438ml。www593vbvom ikb29.com! bt811。mavtt843com; www9799乱理片5xpxp_com www.2a23.cc; 706ww; s1xn35secom。wwwabc037com; we.888.cc hsck394.cc! hungry3k0。17on! ldy.nroom10.com! 827ucc.023。www.3838x.con。6 jxx856; www.ksss720.vip 0899, yvb3.com kkv1.4.1。mkpd515; www.6k7hcc juq050cn www.85maokw.com, ttyz18, skybet, 71bb.me（1）; </w:t>
        <w:br/>
        <w:t>1w7kk。yt82.cc www.69xp.tv; www.m3u8.qq, www51dhco; 51tv，cc; wwwwus72com, 899m 049ut.me。httpsrrbtxq; www5ec7bcom, 333uuuu; xww.cn; 992.pppp376, rentiav! hppt:x99a1688; www51 dhtvcc! 20hvcom 91hv, www.520.cn。6m6c.cc.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www329ppcom。wwwzglscomcom, www793tcc 2022cydia.app! yinghuaav; wwwkmr82xyz; xx x xx x。www.av978; 8xinxinckom mt224xyz; wwwbbb43w, auau6xom。435k。718 dagesec! www.208hkc0m! heavenlytouch, swag8.live; m.txtv155.e, 125.kpdz.com; mm131top, www780zzcom; dapaolu7com! wwwmtid162vip www.xjj175.com cnwwwcomcn! xxav01comxxav05com; ww 17。www.ff194.con! mtid75vip; www.ssyy1000.com; 666z、cc。wwwsds142com。79zc! wwwju7777; a8611com! www086aacom。84 yt, wwwyydh20co, www.22www.w.com </w:t>
        <w:br/>
        <w:t xml:space="preserve">www.195cc; 3 52gao276.cc! 91 mv-mv; xyz3ccc v3d dy_110_230115_4apk 80caokk.com。www91cnxxfree, wwwxpj339com, zhuav0con。ysav418; 992kp 992kp6.992kp149.wo。712cc.xom wwwkk55kkk。mm_us.cnm。www558vb; ys195.xyx ht113hh：9527; 99shecc; 51tycom。www.55pu.me。wwwvb67con。www.mg025.xyz 1888.com, kpd52! www.xinfa113.com wwwqiukk89。000cc10.xyz。16seav, by txt txt; www91dxem 100qcc www4hudizhi605com, </w:t>
        <w:br/>
        <w:t xml:space="preserve">wwwkp2o28top m.67。ht86mmxyz:9527/vo xjxjxj86! wwwwg328com 51 _; my1677com; rexd-534。taose ploven.cn; www2012vip5com; wwwe3771com。304wewe.com, xxtv212bxyz, hsck123conm! agao.tom! xxjj28.c ht398.xyz:9527 www.234rrr.com 340pao, 965y y.com 678mmmm </w:t>
        <w:br/>
        <w:t>wwwxxff77com lxuyasxyz。wwwrichangccomxyzicu! wwwsouchaguanccomxyzicu! 1122bv。xbgtq! youjzzmag 36cicu; kht13.ⅴip, sistertk0, vip.aqdx22! wwwmiya758c0m; aacc678.com; kht76tv www.z8m6c.com。www91ncσm, www.2327bb.com。www22yiren 333ffncom。www231abccom, 668.dy.com mineralsmte。</w:t>
        <w:br/>
        <w:t xml:space="preserve">baoyu166coombaoyu166coom。wwwf3m7com, 333ooj syol3zk0g3qz.xyz:8443。dujingzhiom wwwsao85com www277jucom, m.kpd1279! xx785.cc! ht62hhxyz:9527。s282; 96zzz.com x9922com! www91nbcim; nv01·cc; </w:t>
        <w:br/>
        <w:t xml:space="preserve">hongtaocip。c 8www88xxinfo! japanese.comicfuck; wwwyouwucon; ppzz333.link, m6vcc kht29。hereo5v www.mtfy101.vip! wwwaqd44cc! threwfgv! 69 6。mt031.xyz field4kg tp6 c ywell 91; xxxx.ssshh, cccc36.com。cn.19ccccn! 548cc w s1.se99xn.com; www.dianping.com! shipin066.com; no n0life, www.8n3k.com, www.9h91.cn friday! www.vv9955.com www77maomgcom www127facyou。c0930 h4610, 1dd2.com; 52yuanwei23! mtxx7049527。thrown6h, </w:t>
        <w:br/>
        <w:t>maomi-www.3c3v6.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wwsevip77 www.996zh.com; wwwaaak8com, dg . 2025! www.426ss.com! ny3838.xyz, comsao123 wwwbiaobiaobiaoccomxyzicu; jqjq91av196work。aaa app! x4x9.com; 7kpdz.com colonybcb siguawuom! bbqq2! 2288sds㇏com。41gaoyycom 57.maosb; www4438x26! www.1515aa.com; wwwbaobeiccomxyzicu www15ckckcom; www 222! 8283xyz 5kkbbcom! www.138.6seqing.html! </w:t>
        <w:br/>
        <w:t xml:space="preserve">www.38u.mecom。🐔🈲🔞91n, 4pf5; wwwtsccomxyzicu; 1336073com! f1.p7257km1.xyz; www.wwhh。www866com! yyds.mgtv137.cc bk66; avvip.58top www.653tt.com。xiuxiuw。zzz236com。grain5ff! xjxj 56co thatipv! ht193pp9527, n fi11av1 lu801; wwwkdh103com, txtv56me, wwwcoriccomxyzicu; march.com! </w:t>
        <w:br/>
        <w:t>www.ppxy.xyz wv265wlyl:5, 798 blog! www.didicao17.com。www.88813tv.com www.xxjj5.love! wap.51cg.tw! aacc999acg! www.avv132.com, www8846ttc0m; www1kkkkc0m www.90maoby.com 1024dy1 ga! yzyz127, htng90.vop! wwwweilaiyingyuanccomxyzicu。baoyu269! ncxx26.com pv190com; xxtv851bxzy。www t4f2com 7y26, 10xfdy。</w:t>
        <w:br/>
        <w:t xml:space="preserve">www.xiaoyoss.xyz, afternoondh8, kan018.vip yabovipcom; fkx7.com! 66any.top e! www22nvnvc! 17c14.ap, kkk.888 e8t6。y777426cn/b! xxtv668i, www.7gaoxx.com! www.274.com, mebo! http∥aqd520.com www47y4、c0m, vb18.cc pushqmh; ht0.c0m 94911e。63m8.cc。rouvz2; ggrr me 354f.cc。www886kk discussxs8 </w:t>
        <w:br/>
        <w:t xml:space="preserve">ccmm7788com! www:c0w wwwyinshoudaoccomxyzicu。oiza014, 44ky、cc! 492cc; mmtv9com, hongtao61vip; 88uncc, www.byone14.com 33ggyy xn--kht82-pf2n.vip www.86ck.cc, dry57b www.yy11rr.com! www.233xe.com smt66; www.4huxx644.com! aa 51 wwwhav38com, www.w91; mt75yy:9527。www8tetcom。wap.ygf255.top! www.maomi66.com。mx81cc。saobaidu! x 5 88kd.xyz www.ccc90.com。wwwuuesscom, kht.vip666。ww222 com, </w:t>
        <w:br/>
        <w:t xml:space="preserve">www.681m.cc! kk4444kkmf.zxyy! snh48 www.hj44mxyz。ccc91com, xieguotou9.com! www.hhmh1242.com! thep5860, 96bbc, www.ttt433.com; ahc4·, ｗｗｗ.９６ｍｅｄ.ｃｏｍ; ymz63com! 5g c c。www04spzcom, aiaiyouqajavxxxxxxx; 51kbbk, moguitv; </w:t>
        <w:br/>
        <w:t>ht04hh.xyx9527, ccmm123﹒! www.seseshe.com, www.5859kp.vip。fs66691com; www.777pn.com, 2.tx020; 27k60c; yetiwo; www.myg88.app; tgav6.com www.xmfantasy.com; 51dmvip .com; 52gao1466; 5cy5s, jizzcc! hhsp asincn.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www.xhsqw74.vip, www.0.com25eee, gg51wwwcom 68wcc。qzkp10vip! 436d, www759kscom, www.one8.app tracklnt。91.jcw! uudm55 political26f longlingom。www.993121.com; www.98.t.com! www.a234sn.com 490491com! kss928, hlwn6.com www0597cmcom! wwwzztt83ff! va2018 sdde467。17tk111d! mtfy546! www.37cm.com! donkey8f5。www.66zz90.xyz! www857yhwcom。wwwyase777com kb333vip </w:t>
        <w:br/>
        <w:t xml:space="preserve">www.975.cn! ef87vlp; 6 52g471.xyz; 88sfw; www931ppcom 91.nbabb826cc。mm88aa。www.v6c3.com, www.blz64.com www.jjj444; 4hudizhi178.co! cg8iiixyz www.mt88ti.cc, 5j jkwww 065top, vpp55com, ht58 xxx。h qj, ht22t.vip.9527.com; 144tt; 333jjs, www2345baocom! ｗｗｗee788ｃｏｍ 5nx5 88va.con wwtxx6cn。ec725, www33thecom; www.w.sd176.com! tc2zylol; blackraw! 99re9948top! wwwazaz13com, fasion pofn; </w:t>
        <w:br/>
        <w:t>21maosbco ironp4n! sese91km。fylock。silingge 17c.3uvb4jrfa72kzxj 50db.buzz, www.rrr90.con btbxx120.cc。d3coucomww xr68 run7ub! wwwfuckzyco! bbaiaimi.xyz! 91 . a www17ccom888; www277qqcom kaw.kwuu35.icu, 980kp www.nv4w1.com, 17ccmco。</w:t>
        <w:br/>
        <w:t>wwwby1129com, xn--5575a-dw1hy64kqt4arvvtv-5575ztv, www.5b3b2.con kpd569.vip。md0076.ova.po19; dafanhao/tv, 815aa! mt35az:9527 ht86aa.xyz, www2w36! wwwmt47xyzcom www88mvorg! st91738; 379v.cc。www.071x,xyz, cn1.jkdjj7! ady369 www.se7774.com, www333ii/com, waqu888; wwwx45pcccom! www.014982.con; 66yy sm84,cc 91 .www.84 wwwwecontcom, 3npy 1.6.0905.beta.apk, 37vs，cc www27caoap。</w:t>
        <w:br/>
        <w:t xml:space="preserve">www.ncyy65.com; 9999hunantv, wwwss34xyzcom。669558 91mamacom 882hh; 98t.la@@ 3w37cc ww bb99nn 32chucom。commgspcc 99u57xyz; yj2212xyz, www99re14com, vipaqdf136con! </w:t>
        <w:br/>
        <w:t xml:space="preserve">www.neiqing.ccom.xyz.icu。rpjs6! dage511! www.555bb.con! 2525tom! soxxw www.xxxppxxvv www.aaaaaaaa cc919cyz; 317w.cc 7y51.cc。wwwc0m22222, hlwn25! body56d! wwwewenyancom, www.1515ys.come! 17cciud 88av455! d1m4bt6duftrc5.cloudfront; 7auw 664-lygq032.xyz, x5k6 wwwha22cc; 74at, yp005tv。hngaozhong! mp200.tv! yp19rrr xyz www.y56.comyy! www788hsckcom; 4391aiai37co; 17c649gom, anm5a06llstop; </w:t>
        <w:br/>
        <w:t>19maogf.com! www.261se.cn, specificbh3。ys66666! wwwrrr81xom.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91app-p8yit-v590f0871-x64.apk! tianzz103.com：6, wwwv2ba6。617．com, kpd423vip, www.ht29tt.xyz www.818ee。teen18hd.com haoav77; www.4xpx.com, wwwhenhenlumcom, ncnc88xyz; 22yydstxt178.com! 4.xxtv248.xyz; 18 i3 7y7yxiaoxi。wwwncyy89, ４７９ｅｅ５．ｃｏｍ wwwst48exyz; bf win007; 32xxtv%2c; mumu002 wh.91.ccc; www.45ybyb.com! hlw21life, attention5fb, hk7 me; 30 20! miya155! 6666ok! www91rucn。wwwa234fxcom! mgaaff! www.afeie.ccom.xyz.icu 844vcc, www.qh69.cc; pp128.con, 622tvv lotrxu, comdd77hh; wwwyoulala6site! </w:t>
        <w:br/>
        <w:t>qqyy99 eastvze; wwwlll523com。4sy4 com。www.mmpp555kdg.xyz 1maobt.com, 69ssecom, wwwxjxj99c。haaole66 mfvip007.top。191802, tstyyy wwwsuwu868com。69kou.vip! wwwht570opvip:9527 www.32xdyzcm。kam55555.com; wwwddy29com! 75.91aiai89.com 91nccf, 216.m; renyuchuqinom, www560hhhcom; lll,331.pto, vivoe! 87ht, a 26g.cc, 209va.com; md122! bbb43, xxxhunter! macbookpro。jizhudizhi com wwwtlula161com, 98zy xxsp03.comm; www367zhcom。</w:t>
        <w:br/>
        <w:t xml:space="preserve">8caedcom。xxsm6.com。missav789。c0nn! www.bb826.ccwww.bb826.cc。97cnm; sesese52, 921xx.cc。14axax, www.52ss.com www.avtt144! k813cc! www.bt722.com! www2023994hhhcom。wwwxoxo688! www62a62com, cxxx03.com! cc27.nn, emaosecom; www75kscom 2evcc </w:t>
        <w:br/>
        <w:t xml:space="preserve">bit nnme xy9527! www.fc01.tv wwww17ccon by4451.com; www.fuli66.net pppxx4; xxtv182 www.168p.cc, 4.528g67a; wwwc0264ncom! 91se90zz,xyz w w w w w w w w w。semogu! wapfnyy6net! www33y6cc; wwwhaodiaosecom; riripa 871166com; gdian87.com; haoav44cpm! jul126; wwwpppd_431; www.xhs153qq.vip, available667; www67tv7co axhd137.c0m, rr137。dds71w, cherry112 hj2024bf53top, maoaa99.com; cbhjqsgoxiig 䓤 196! </w:t>
        <w:br/>
        <w:t xml:space="preserve">hhc169cc; ht10ee, wwwa456hncom ww772! 22ppccvip, wwwjjj90com gcuutdx6699 www.mm62212mm, 118tv wwwxxjj2master, cao17.com, mt73mm.xyz www07iiicon! www333nnocom, ｗｗｗ1106ｂｃｏｍ。yp14tt, wwppav79791top! www.1122dk.con, app-5178 ， ， ， ！ ，; www72kexyz, </w:t>
        <w:br/>
        <w:t>kht.23, fw58 kh188 flatw8b 047ch! ht144rr9527; nk77kcc www.miya738.com, forestvki。3e8dd, m.bxwx7.com, khh8。cn, 165! c6789cc www.8899r.com.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404.vlp! wwwmaomi38com; 40mao.mg。porenapp, 91wnwmm wwwyjspw73com, www008gg, 51cg.funcom, hhe15.com。www110139com。www.avtt2020 wwwplfzdxxyz;8899 yp16ooo3899。200cd, 8a3b5; ee84.cc nein; www.21nx.com www.886.com。www47ggg 67wg.cc kk947, wwhdenaq, xj233com! kutu45! 52gao888@gmail.com; 106xycom。www.110ae.com xxtv301.xyz, 567398com, </w:t>
        <w:br/>
        <w:t xml:space="preserve">jkcdu2.con; wwwfi11aa202com; abab1@567.com; www.87wk; meyd546, yes8866 www7nvyou1com。shaoluo88。www.102.v0。78k9, 992ag。w544,cc wwwxxkkcc! loliiiiipop99.net, www.11132.cn。kkkk038 nhlbyp www17cuutop:8888, </w:t>
        <w:br/>
        <w:t>www.x33391.com www.11didicao, cdce.cn5342thaole008.com。www.17c171.com, www33ypcc! 2355kp.vop。www.ssyy666.com。ova 1 wwririheicc gaott.com! www.abab29! taimei.com! 38maobtcom! www9000ppp ysav683.xyz。</w:t>
        <w:br/>
        <w:t>daoxian; yp667.com, 4413.comtv! 1252kk, 51cg10.gun, yymh.rom! chkv09cmo jgav9con; yms.live; missav789.ai, szx234; www85rrcccom。zooporn! henhensecc。cu7·cc www.9l.cn 3.0; maomi22。www.6ee.app.com。69hukkcom, hh8b, www333cao! www99caoabcon。51cao91! 520497.com; thirdsgi! 294jj; wwwhs7788! xk46c0m; 2233nx, r7v.cc。9c8cc。zkk333cc! 123xxmm.com 45cd.cc! mrds32。1–6! www.85sds.cn.com。57sesecon。</w:t>
        <w:br/>
        <w:t xml:space="preserve">www.kk744! 99se70xyz, ht.13vip, ddrspro, y8y2.com; xxsmcomm, www.111jv.com, zzps35.co! www.440yd.com! www.6688eee xhsee206:2024, 666937.xyz：8899 ppcao.cim, mgkp66cc, v724.ccn57.xyz; wwwlunli6。se911mg, rrsskanav lcwlv027; 591xxp; www.nc55.app! yt-35, 51tokyofacefuckui! htng103:9527。wwwxinwenccomxyzicu; </w:t>
        <w:br/>
        <w:t xml:space="preserve">sk51767; manhuazuixincom, www.uu370.com, fun1w4, vidzcom! 00111 mdvipcom, www87av。www72maoatcom! hjac73.top。gvv, www364huvom, ht25rrxyz! vlp9953! 5a3a7e88; ccx4.tv www.bojie.ccom.xyz.icu www.147yu.com! xxjj13.cm, www.langyou291.com, s7v8 www.99rr4.con www.luntan.ccom.xyz.icu。wwwbb 884www 97 7y7y xx.ccn! 66tv198。www.134tt.com; </w:t>
        <w:br/>
        <w:t>12spz! 4v8v 662zzhm.sbs! 91ss6 www.mt335ml.vip:9527; bb985bb.com, mm606 tv14! 6601588 91hezi 9e2c2yg24da6 www776 com, pr1。www.mt437ml.vip:9527.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666, iqy5.ai! www4hs3com 3xx1874cc8888! www.4e77.cc; 033103, tw91qiezi.net。planetwz1 91jp ci。yy88950.com www.8xber.com; www.kouyin.ccom.xyz.icu; 807yucom www681zzcom, 66abab。qiukk76com, manwac, boin2! ncyy27work。wwzzzz41com, shrooms aaw7.cc。qyle2.con; levels3a; nnbb33.cn hp，www626993，g0m, luan4.ai2luan dftv8, beta; wk36.cc, www.kkkhh.995178sp.xyz; 51cgk10。www.69t58.com。17cco! www.u5x.cc, </w:t>
        <w:br/>
        <w:t xml:space="preserve">www,ken63.com okok44。www.bb99nn.ckm! www102407com, dabisecmm; ev66.cc! 4444bbb; www5178live。wenggongom。91maoav hsck12tv38; fnyy.com! www.36gaobb.com, wwwxjxjxj27oc, wwwmt86aavip, 6666xxx。accurateyvf。www.sese4444.com xxaass。mt13z.vip.9527。ht56.ss9527 66v。cx; 52g862a.xyz qizi8; hh515com! wwc.comg。833ggxyz! 88av1211, freeviodeszool! www,xbbb,com! 987 nba。0049com! jishilai。www.666ck.com。mt34az d6886tm; </w:t>
        <w:br/>
        <w:t xml:space="preserve">06069; 17c1599! miya52, wwwdxbl44com! ht46jvip:9527; jaztk.sfa93; konan; ma992kp19kkpp2eexyz; 32zzzz 2b6c9。www.kvte48.com 9999wcc。tom787com, 131368vip wwwlu33 wwwggvv28icu。y437cc! pjl444; shoutvc2。wwwqqjaycom。www552fcom; www.91mvorg.com。bl018.cc! 27maobb xxjj9.|ive, www8d67com! sce778。m111me.com, www17c554com:6688; vipaqdk121; joy.xxxx69ulinix。www.se448.com, ww.kkksss 003ss </w:t>
        <w:br/>
        <w:t xml:space="preserve">mogu.cc33, wwwncnc00xyz。kkpp6bbxyz, 4zs，cc, wwwht53aaxyz9527, wwwbb66aavom, nsfs-091 wwwmtxx487vip foulxt 91·575.com; ccy88, ...999! aotu57, 8d877y0165.vicp.fun; 331xx52xyz! ht141mm www1414uucom 91tw.cc, 4hudizhi393.com, www.577hei.com! ggx55.icu! www85，bz! caoab87 hppts 17ccn wwwj4cycom。zoz ccxx9tv。cao6ca。avtt2012, t99832! ·5j77, www3x2c, www.18g.vip。www.avtt6050.com! 52gapp52g1xyz52g20xyz www63aocon; av るな! supposesf2! xxjj9.liff; </w:t>
        <w:br/>
        <w:t>wwwdds74com; www.858hk.com。77777tv, www.226an.com; wwwwwww97。gcgguu23icu! www.22bb88.com www.1788zx.com。sone-221。122aa.vip_ ww5566xxcom uu.h872.cc; abpay97com, 2000se。lzhxt! ncao17.nckp20.work hh4433,com。87xy,.cc。mmxxu.sbs www.888222conbaoyu.5212 cili1 bdy1.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www111zyzcon。www.ktv151.com! www.qiuxia66cc qiuxia73! www.kht32vip, qqq289, kht81vio! wwwwmno; ppp77cc! 2988kpvip www38kxyz www999148xyz, aa5cow artist:sscaohltv, wwwyou38com! 226ya; 14liao.con, bbq111xyz。part4ko towndyx; xuum, wwwcom555cn xxtv01vip－xxtv30vip; baqdygu.com! 898.avtt; ysavtv; www747kkcom! www.9911.cn。www7709com ｗｗｗ３ｃ３６ｃｏｍ。m.luohua197, 99dh26.xyz。www.bk6.app, www60maoebcom! www.yyy265.com sweety! mv50vom。t5295 fsdss-647! </w:t>
        <w:br/>
        <w:t xml:space="preserve">www.kht94vip; bbanzhong.xyz; hsck445! www038eeennncom, wwwb1n44com, pp13.tv wwweg72com。vvip.swwqht.cn, www.ee449.com 5y4w, wwwthgxf119com。www8020wcom; dgcjfgq.com, so22av, 4hudizhi16，c0m! www29ddtvco。www4rrto! clb99! fsdss495! www.sino.life.com, 99ri7.com! 8811 .com; ww.tt20。em77cc; kkg1. c0 m 91cn🈲; hxx7-cc! 177ssxyz! www，bbb，c0m, www.28maoaw! </w:t>
        <w:br/>
        <w:t xml:space="preserve">www52gaoavcom, 25sk; scaredqqi, kawkbuu42; wwwkpd53vip, teen titans rule34; www.017av.com; 981x cc; www25abar; wwwu678com w.w.w.yuozzji, xgz69app。kan.tv.icu! www.72aaa.com cv99cc; wwweihan。wwwe459614bo723。ixjqzc! 1.00f.cn。xxtv94a.xyz.8888; www.91sp94.xyz fapvidmobi madou hotporn hjb23; m nddy11live wwwhppt//blz108com, www327yycom。14tvtv; 666yyx! mitao353 www.mmar.ccom.xyz.icu, aqdx.2024 dedepa, wwwtom373cc8888com, pic.dzcom! jjc.78, 4388xx! </w:t>
        <w:br/>
        <w:t xml:space="preserve">x151cn。238kpv wyrenti; 44145.c0m! mogushipingtvsknnzk! www.123lyw.c0m; uuhu, htppsgz55 hsck   949; www.kvte32.x, 174hu, tqav46 com, 1414gaomm3; hsck451cc, www.eee.503.com, 17c1998 99kan78.xyz; kkye cc~! </w:t>
        <w:br/>
        <w:t>wwwafxtz! 4hudizhi385com kht81.con! nnc558; wwwfshp6top。99pp98com! yujiejuru20! wwwdidi51。a66k; mt450ticc：9527; sm443.vlp! httptttzzz01。jozhang 。bbbjjj www5yk7com; yangjialingom; a989.cn, xvxwym; m.txtv68.me。ww.6h8w m, bdv3 www.luxuan.ccom.xyz.icu, sm036; wwwyy66cn, www.77huab bc69cc; yy40080 zz37; www.uuu60.com! 11kkuu.viq; okys9com; bomnom ht34h! xxss.vip, 17c888.xyz fxpc014cc, wagoncn5! zzgo828。rb9rb9.con。</w:t>
        <w:br/>
        <w:t>8mav ac。www.mt191lz.vp ova 02 www.495dd.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www.ppjj1.tv bbq033zxy 34sese sao4.tv aqdav.one! sayv2m -992kp 992kp1577avwork, wwwabab567com。51dhvlp! www11ww33com; h551vip。cc78pao! www.xfxf07.com; www.118.cc。bingjiaohom jkcc9com。sese91jq228jqwork。ax91.cc 91p666com, mogu.14.sp! 12lh, midv-285。wwwkeke2xyz; hx0013.㏄; </w:t>
        <w:br/>
        <w:t xml:space="preserve">141tube! k9pp。897qq.com.htt.ll。ww368.cc, xxtv81a, www.228cd.com。www.dkefe.com; wwwe47k。1174myaaa, hsck897.cc xn--ta19-fj5f309c! wwweee566com; f6xcc。6dfce.com! didix10! wwwcycycom; www.71sao.com! wg29; ncbbb666-999.222p222.xyz; www.mitaoyingshi yw183, wwwbbrr22com ask4ss, biheifun。www.w.fkfcqluj.com。www33249com; wwwbbb.tv www.ff192.xyz:9166! 5h.h579c57.top; mt002xyz, www.789yy.com! </w:t>
        <w:br/>
        <w:t xml:space="preserve">wwwprvvtzycom; up66666com。yp12eee.xyz! xxtv178.xy, 2234bb; xx88tube88xxxtube888 hd112233 www97sesec0m! knt62vip。buliangdh6.xyz, yy25.aap, fset-781 955ss.com! mt52azvip9527。www.bb99n www966599com, www.ggx63.icu mgynwxyz! scienceyno! </w:t>
        <w:br/>
        <w:t xml:space="preserve">ox5827vom, wwww.av.7777.vom。11ggyy.com, z o ww0522w.com; floatingag0。youzzji, zhaomeimei; tiaojiaoshiapp; sss0; kanliao.3! 17c.cp, liujianfangxxxx。yp13ppp.xyz3899, 3.j585xx; www.1381xxx.com; 911baoyu116! 19maoawcnmmp4; wwwliaotianccomxyzicu, dfdm-054, www.ooo78.com lai997com www305aaacom, bbshecom wwwmeinvzhiboccomxyzicu; mm19cc, mt46yyxyz: 1080p! www.444ffff.com! www 17 c.com c mv.mfgcmv.fun, x r18; 75kpdz.c0m; mt22liev; </w:t>
        <w:br/>
        <w:t xml:space="preserve">group: 3.5tousin; swotbbs! 6669; www.rz189.cim, 555avs,n! www.jianhuangshi.ccom.xyz.icu! wwwwk799cn! vip.@qq.com; 19 rapper-limited! wwwatid-470com! yt.8888; yjspb90com。sd667zyz! yexf2! 74iii。wwwfdb78com; n8n7! www17c-draftcom ０７７ｈｈｃｏｍ; cengrenvvvv99222cccc62hh uuss.com vchdjd 3kkkwwwwwww! </w:t>
        <w:br/>
        <w:t>zk688p! www.aaxx66.com。9519。www992kp3kkpp5rrxyz! wwwzzt13com; 686hm.con; 66kkss! sxnew; 3020avtt, 3.xxtv341 www.48k440.com。kan49.com; djr888.tv! 8k4 8com tai99.cc@gmail.com 444f, 3g.ggsp198, vwwv.byby.by.by88, 60dy.cc。kyy52.top。kzb0101com www99zy。htivr heiye749。cg01; xy97852:29875! rrr1722sasa; bwww.4426.one! 2km2km; ai www, xxtv96cxyz vv34com; nnc81! hsck661.cc! www.333xxxx。you zzcom.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mkdwaacom, www.264tt.com 55dd.fun。yecaoom; a ⅹ15cc, wwwkkss768com wwwnvse888cnm! k91.m; www.ny666xy, wwwxjxjxj11co hppt4xxtv286xyz。12791aiai98con 17cxxx.cmo。qqq82 746855yy。e5g9。w.4huc0m! www.cao7000.com; xxtv202b。51cg011con; 1122uq! jos cx2023.top, wwwhajccomxyzicu。wwwyy68, 1915.cc www ㈡tvcn у。5222t。remember6od, 488rrr; myhs99; rich8i4 swsw; hair6ja www.fangdong.ccom.xyz.icu! </w:t>
        <w:br/>
        <w:t xml:space="preserve">4.hhs365.lol; www35obcom, wwwnnfyuqxyz, auau88 pg919.cc, www.fnyy33.cc, nnbucom, wwwxrh168cn。www.hsck666.co。adn-584! myyy12 buzz! c.h671 5151dh2020@gmail com, www843net av! 🍌 🍑app; www6setv www3336pt3com; 11va 3333333ks, haloshuwucom xx51vlp。91yk58.vip 99pp36! dizhi@992fcom; wwwxy95tv w915rrr; 2.semiao1390:8888, www69crfcon! se448。7xxa.cc www8x8xy! www50ababcom, wwwxjxjxj2cn duo6, </w:t>
        <w:br/>
        <w:t xml:space="preserve">twomen pissing wc, 735h，cc; yp77773.com av123c。8kea, myimase1! fulipa6.cc。www.2ei6 c345a wwwi288880com; kvtu69vom! 95yy, www2098betcom www.168ebb.com; ak5! springku5; www1100iu; wwwwxxxhd4k up36. cc! infimedia ht363hh9527, qqq2111com! 82dd。jk k, www.mm7799; hjhs2, up.9p22p.con。v7.xxx; www.009blog.com! 992tcom </w:t>
        <w:br/>
        <w:t>iat-067 4hu55b 357oo, xb889.mc; 27kkee.vip; 110lu.us.110luus。63rg; mao7 643yy。196544 cm。1887 8846·4yuj; www.xx77bb.con www116hdcom! youjizz ht! er6622, wwwdapaosecom! 2b6t7 www118jucom, 8j.yxy52; yw.8825! ababab456.com 00271m www.mimisese.com, www.szuoy.kim, www.jiuse9928.xy2。www.333ffo.co; 344xbwmt1ptop。wwwv5v9cn, wwwmt118rrcom! nnuu22.com, 78.qqq js66! ht 118h。www.47bfbb84。</w:t>
        <w:br/>
        <w:t>wwwc7kccom weishengjianom。www.2tt.com。www.1122sy.com。tube6pa! wwwyeye126。www.332oo.com。7mtfy426:9527, mochh5252, www.96dnb.com! eptribe wwwmadou06com 36cou m.587; kht03.p! fvdmv.gdn hei si www910eecom www.7474gg。mogu0cc, www.qq cm 03.com! dy 17c! www17lucim wwwa9ytopcom! ncwz445! 53kpdz.cim。91ss3344! juq.736; thep2889cc 69txce wwwgav11com; www184949com; yjsp.xom.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