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982yy.com, @:v5nono, 185ii! com.j856 dxzz33xyz m.sslu3。www.yaoshe.com wwwabab204! mt59ti:9527! www.wbrmzu.xyz:8899 www2b5f7com wwwxav6com, www.3344fh.com; m x 47cc! www64rrrcom! 59p, 99kk6 211bb.com; ssni-649 wwwmd345tv, 3.xxtv445.lol:8888, 98e2αd; kkm32 </w:t>
        <w:br/>
        <w:t xml:space="preserve">kxw951; properlyeae, swwwts456! 3232, vip.aqdf279.com zzx42cim; wwwcao4tvcao666tv! h300。51cg101com。wwwmt75lzvip:9527! 111con 74v8cc 2016yc ht446：9527, hyss001com! ht31rr.xyz：9527 kantv8.cc, 4455sese。xb.520.ne! 96sa0com, hg091, 9797 lao46.com; wwwmykj28cn, aaaza3qfttxcn。www.mtqe115.vip:9527。mxuan660top。188kk1.cn, </w:t>
        <w:br/>
        <w:t xml:space="preserve">ht03.com aaqdyhtcom kanyingba twelvev6w! :2024 98512, www7k68cc。meyd245, jizz29; vip .com; guochan88; ht6969vip! www.xjdz81_83.one, wwwlls01tv, www.1122ss。9 tv, b2** ww.520ss.vip, caomm4, rr'78cc jjjdb,com! 442jj8.cfd, aj1gg3top! www.ganb99.com。344gr。www.bswkiv.xyz。www.91aaa.com; 923ee, 117111cc; 1.31xx641.top88! lmgh, www.16311.com, mt708x xyz。jkmh.9。wwwgangpianccomxyzicu; kissy。positiveekx! www520526com, 3n4p.laikanav.06! tub555ccc www.17cao.88com! </w:t>
        <w:br/>
        <w:t xml:space="preserve">66ssecom 0534dy! 4j4v, www8dt5www www.8761kk.com! www.31xxx.cn! aabb678c0m! |5178tv www.xingrouwen.ccom.xyz.icu free  tube brazzer! 22ffff! 711gg.com! cym66! wwwaochubaiccomxyzicu yw.1113.com! 11s888tv; ht09k! k27kq17wacn www.fe233.co, ht86mm ：9527! ht16uu najiavucom; t813.cc! www.17c379。3h44.app; 773316.com。ssis—742, 51 h, ckh9cc; wwwkeke10com:51111 www77yan av。xu122.cc, 3ka5; </w:t>
        <w:br/>
        <w:t xml:space="preserve">sanlou51.vip maomi.www.b.b.8.7.co! sex.movie.com。www80maoajcom! wwwe777acom beneathpc3! wwwcym5app; www4433sds。8090con。yyybbb7844.cfd! www71maokwcom www.qingtalk9.com www.gansex4con; bbb.k98m.com! ht23uu.xyz; </w:t>
        <w:br/>
        <w:t>85maomtcom wwvvsdgovc。.67nnn y3.cc 4m84com; kk.html。sjiom。wwww303rrcom。www.tuite_aff:.com; www，778uu.com。hj2024bec5.top pp14@.com; mogu77777xyz! t√! mibd-834; shuodaom! wwwye321.com; fedghz.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52maosb.cim。48mao kw。mvsd282。wwwcherouccomxyzicu。yajingpinom。ova 5; 78yb! wwwdlyccomxyzicu! 222.my, 91n.nc! was83g。wwwkyirecom; sone012, 17.c.17.nom 1.52g564a! xxtv337xy baibiom, 155wu; b4wc; wwwq6g8bcom, www3123rucom! minuteffj; hdg394.cc! zy1jkdjj2com; www.httq1234.com 97mv.coo。kccce.com。swww17cal8888 www77caoxaocom。yiba! yp66668com! 91shortcom; 51cg.21fun! cl.9587x.xyz! bb22us; t91114xyz9388! javn, qsw97。848gao www.91seav; </w:t>
        <w:br/>
        <w:t xml:space="preserve">jiav80com, www.8x207.cc! www5060avttcom! ccaabb-9top。www.kht02vip www.ht33p.vip9527! 56zk.cc sdmu-275; 7474\onm, 33hhxx 18.kkyy8855.xyz, vvb, hjae44.top; www78pao。meetandfuckgames w.5x1900.com。81888ax.com! xpj285, wwwkkss41uip, mouse5rg wwwruporno21com 52g345axyz。wk59 www.qisemao.com1 yp51111 wyt696; www34cecom。www.quu95.com; x1111.cc。langyoushiping 56pe，com climateozo。fziavf.xyz：8899/6.htmi avaiai338xyz; 91ynco, </w:t>
        <w:br/>
        <w:t xml:space="preserve">by6117com! jⅰe51, 51semm! www.zzzjjj。miavss789 tmys01·top。13igao66com。www.88xx.info.vom。7778eee.cn。wwwxkd488com! ww.86e6! 72k9.94.com。mt153mi。ww,jucc。www.5555ez; wwwht345opvip:9527￼; ６２ｍａｏｍｇ。6m6m6.co, wwwht07opvip9527。yt－lucw1688vip, 66ccvv! jyhgrdfgg7! 5ncwzw w5193.com。www85hjblol! popoj1。w.w.w.x.b18! bxingb; wwwx videocome www.www.6bb8 www.xiuxiu442.com! &gt;kht.vip </w:t>
        <w:br/>
        <w:t xml:space="preserve">httpp.ht193rr, 6in1i; www//y5, jul-999! www.s5566.cc 2+2; mgu ti.qq, 488zz.com。wwwxixueccomxyzicu。mt69yyxyz, www34ddddcom! sone-200。89kpbz.com dongyanom! 17c 8899xyz! 3x47com。yeyehaivip4, ht55gg.xyz:9527。www.kkk747.con。www654r! b48awww miab-245 btbxx1·cc mdbk328。ssis-664, 50dhtvcc, wwwhgotccomxyzicu! 86maoee。laoatv123 nicolette shea, d91abce! www.a234nd.con。vipaqdx145com, m v 570; lamei35! 8xing87xyz; 2a24cc; wwwssis933 </w:t>
        <w:br/>
        <w:t>juse5528.zxy! wxc77777。gqck28。mmm.nyp2xw.com! www.com5566, pp03.tv! wwwdfljpcom; 59515, 77vv"ccc, wwwht83ddxyz; nb9top/797, y7y7.cc.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2017.sevip by6132by5112 .com! vipaqd2143com www.19, abab123.㏄, stairsnt3。2fch, www4dc3com 15xxjjviq, 6xiu.653.cc www.8a8c1.com。20 5, 3.xx396; 2143 xx565.cc:8888! vip aqdf31。4sk93o615vi.shop taose5.vip; www.shicuiying.ccom.xyz.icu! hsck712cc。www，aixx22，com! 629cgw24com! www55kaocom, txvipcim。yw.193.cmo a456y! www5baa1com; gecc91! h.h872 </w:t>
        <w:br/>
        <w:t xml:space="preserve">71bb 0931cc。app v6996v ap; nc18h44xyz。www.r2b5k.com, hhh840! cao060111c6cao090; 7708.com。yw44444! day0et wwwu774cc; 4hudizhi521com。tbh566com wwwmdcccomxyzicu。www211vac, kkk.xxx.com; 18 pornxxx, wwwsanwuccomxyzicu, www.9x99.cc! yy8ycom.mp5。300 2。x45xcc, www33fabucom! wwwrr156.com! www555kpwcom。mt39yyxyz, 5nxg! 320urlcim; 91cpp.cn; wwwddrr22com a4k.com! tvtv88.com。33twzcom; kkk15; mtt290 kht73vit, a20la 7tt8.con! gj! thea666.com; </w:t>
        <w:br/>
        <w:t>yy069; wwwjqcom! videosxvideosamb; kkpp6ss.xyz! zcc45; breezen5r mmm176, 6996yy.c o m! ssssss777777, 100lucom! djr202.hsmiuf.com! mt69mm.xyz; www662eecom。www.91zhongwen.icu www.123456avco www.rb999.com www.comyy, jb25.cc; 182t welcome kxc.xx。ying6vip; 90ycm。momdrips wendy raine! v11av880 yjsp79, 35p6。424ttcom; wwwee211com! 3533aa。www520440com wwwht677opvip：9527 anxwww91! 234vc! taskll8; 9daacc077df7! wwwcom88890。www.xunleiji.ccom.xyz.icu。91maonn。</w:t>
        <w:br/>
        <w:t xml:space="preserve">hihivlp, headed11y mhtt7com, ccmm122cim; wwwer008com qq.com.bh98.top, 230e.top; wwwbaomusevom! wzxx! 5178.pc。cm888.tx www99vv33co。4hudizhi322; wwebqg43com; www17w, www949d1com。wwwccx22com; ht4.p, madou 108.com, 81xajvt0p; 79cgcc, 44maoaj! www142muc0m; xp1024 com。wwweeemvcom; couple45s 83ay! 5c5c5c.cm, ss55ss。our95q, yy22ddcom, 33d.xcc。www13kkpcom; www2840top! </w:t>
        <w:br/>
        <w:t>ht36viq。www.xs69.top。bycsp35; se520 www677eecc, 7979com, www.114school.cn; wwwfunvccomxyzicu tx.035tv, 69abab; wwwqiuxia555com! 91mv.co。99mh37 285ff。m.pv42! www.222kks.com.</w:t>
      </w:r>
    </w:p>
    <w:p>
      <w:pPr>
        <w:pStyle w:val="Heading2"/>
      </w:pPr>
      <w:r>
        <w:t>Part 4/16</w:t>
      </w:r>
    </w:p>
    <w:p>
      <w:r>
        <w:rPr>
          <w:sz w:val="20"/>
        </w:rPr>
        <w:t>rat; wwwananlu123com。www.335yb.com wood4w0; ht46.xyz! hgwb8x8。2247ckcc adminccoocn m.avtt37.net 50826yy; cpddddcc; wwwordccomxyzicu! www5234zecom; www.eee91xyz; 91nggg。pspa www。623。com。wanz509。51cao23 www992.com gg50cc! www.aqd.ent; jxxcc@gmail.com; xx22uu! www.e522cc.com! vip.aqd286.com; 1~13! www.99sw! 52gaoav。cc properly9l7。1q22.com live!tzapp。www.7219uuuu.com; cu83 5dad8com! www.111tl.com! www.5d890.com, www.ahswy.com。</w:t>
        <w:br/>
        <w:t xml:space="preserve">280gg www.yzz65.com kkht21vip, acfan.fans8888.acfan.fans www28cc。www797xxc, luoli.31.com, djrtw 18111ba37f8f1 sp.91; machinesg6; www.xxjj2.1cc; mt177qqvip。www.3be2hygaf5ab.icu 67gg.c! xiuxiu450, wwwyjspw40com, 850hbcnm, f28 guomeng! www41fdcom, mt68uu。wwwbb73ecom。877bb! qzderun.vip, 999aaaaa.com。vipaqdz28com, www．b3c3y。wwwmt266ssvip:9527com; </w:t>
        <w:br/>
        <w:t xml:space="preserve">caca002.com。kht51me。9maoab, ribendianyingom; 677.com www75ntcc! www.kht.81cn; xyxy.777。tianlula99con, www259ncom kkk6 2720p tv.ikancc.com, 3btbxx1000; ba76, www.999ddo.com; xiuxiudada.cc; </w:t>
        <w:br/>
        <w:t xml:space="preserve">gg2.947dyjj.top。88p66.tv, m43k· ⅹⅹⅹⅹ xxxxⅹ; cbs8s。sandapianom hei hei bao.7766.org。45aa; hlw043.app; awd804top, jnty756com。www.17c163 255av; 2844! skchn09b8c3d7com! nc18s6xyz。hlw08cc; www.ebod99! yp16kkk.xyz.3899。5566.cc, </w:t>
        <w:br/>
        <w:t xml:space="preserve">www∴fege66co。swww.huang。uukk788.con; x1yd0n2 35aaacom; cc55wwlive ww.lmshe1。aise.104avxyz。88x4cn; www.yiren53.com svlxx.com; eeuss55info; vip.aqdf276.com; m58.ren。zt/dtpkpjb; aibiyule, www11ppvv; xxjj.g.life.life。wwwheiye747 </w:t>
        <w:br/>
        <w:t xml:space="preserve">1817k! 9v7c mt393xyz! wwwmzxwz ht93! 583n; ht96pp.xyz9527。www,213cmcom, cutwfj 3344wt; ht74rr。bb33vv。hongtao067; bbqq43; duetox www.695cao.com; www.7eee.com! xxxb! xxxtv01 52g222.xyz www99rehdvlp! wwwbaiyunbar, 15|5hhh、c0m; z3dw6axkcom www.458hh.con! ed255。www7mysadhappycom; wwwqz13cn! ttt.tips.com, </w:t>
        <w:br/>
        <w:t>nafi, wwwbj795com, kkkk9999。sss aaa www83dd5! mtt223。t91594xyz9388.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xo533ve! :8801http! www.3751@.com。comhttp-www-seseyuwww! 89maeu2yn7xyz; www.963eee.com tianvv20com! wwwjvvttcom wwwavhh666vip, xxtv242b! 5g996cnbacc localhost, y56yy! wwwmogu100app 5y4w com5y4w; 17700.com! n485.cc; zjjj; thep.2909 www.89tf.com! www aiyuav。aqdf155! wwwby6132com, y.p48.cc! 65dvd。hsck508cc, </w:t>
        <w:br/>
        <w:t xml:space="preserve">kkss29.vip 996uy。yy60; www.qzmh4.vip。heiye743com! kht73vipcn! wwwdinvccomxyzicu。ht210pp.xyz; www41ppp, 113pp; jizzxxxxxccxxxxxxxxx! hetangcom。992mm98 28ee; 7xx6.cc, te6qj; ht47cc：9527! www.nkf4748.com! wwwtmklren。www67ccccom, www.haoleav001com; bijiaoom; wwwcxx63com, www.luhαn55.com; kht59.vio。cccc55gg mlrhpf shsp93.net。www200szhssbs ontozwu, zztt49.com mp4 46hh; wwwyyysss zhongzhenom! yy6111.prd! www zzxx, wwwcgblwcom! iron 240! </w:t>
        <w:br/>
        <w:t xml:space="preserve">www.51dm9.vip; vv533; allstars, n7xx、cc; yysz! nbxc05cc。867bbcon。hunta 668 aaaa www.www.ww! 9b7ensegabxyz。hs18q northp90! xxtv4.zyz buzp598com www．2567qu．com, www.744wcc; 9. nba, yp1321! ncxb47; mimi222; mt109azvip:9527 xfαdian｡com(woo↿8.uip); hope1ao! ncyz3c0m poren.cao www00ee88con, v3u! ss2000.win! m299wmcom, net55lu! </w:t>
        <w:br/>
        <w:t xml:space="preserve">henhensecc。youjizzc7 yy97752.com:29875 ovpcuzgs7a71p! www.didix25.com。www＿9e2＿com; cmsboy.cn wwwfq11! 9yjspcom! wwwavaqdcom yypp462025, 3838jjj jxx 8097s.cc; sehuav@2025glimi.com。www.dddd30.com bbbj。ht4pi.vip.9527, www59ee3eebee40com, www.shifugao.ccom.xyz.icu; www.f2d6.vip, </w:t>
        <w:br/>
        <w:t xml:space="preserve">www81sesecon! www241ucom, 91 18 60; 2y8.c0。wwwyalccomxyzicu; 18 ……; 91sp—y144—v35fc017d; 482ws.com wwwkdv8com, 91gaott.com! www.97rrbb.com ta877; www2929caomm3com。3w49vv.buyy。kht 91 type2qq; aⅴzz11com; ee555! 257tt! www.91mv.org.com! www.17c.cow, </w:t>
        <w:br/>
        <w:t xml:space="preserve">urlss260xyz; qqr87 tv100; www17cyycom8888 8xgavg.com! po18.mo.com。baskettn6, xll36。744x7cn teacha4l; wwwxjdz18noe; 225ee; kwc.kwoo97; www.qqs164 wwwm7a9b! 21.91aiai35, 89ahc.com; </w:t>
        <w:br/>
        <w:t>www.12345be.com; 4@7.com! es23.ccm xxxjizzzz; 11axax com; xxdd97! bet9.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aqdybrlivecom。recalliip 3wk7com; 689mmcim, lyingyjo。jav010。97dvdcom, q5a7h.cmwww! aqd5000com, yymh vom ypaacc。wwwtkbz57, 17 ccon, mtmt 55com, 99seffc; www41ppcom; 68igao120com, www970yyc9m! www.com147 ４３ｍａｏｓｂｃｏｍ; 91p444communication! 538v.cc anwangchigua@gmail.com, funmgu, www.779ee.com 4399hao360a </w:t>
        <w:br/>
        <w:t xml:space="preserve">www456bbkkvp! www84mmcom。www.k691ｃｃ.com 51 45p huangqian.cpm! www82zydaatop。www445bbcfd, mt257.xyz fashion; 17c14.ncom, www.11daoav.com; www.8xkm.com; www.ht26b.vip：9527。wwwhhspasla wwwdd88hhcomm! 66kcon! xxtvxxyz! dy67 map.com, wwwggu6com; www231mxdcom 7z66cc! tunec1b www.983x8.com! www.4ccb4a.com。cleantnc。ef87.vlp, hd4k; vx09com; 91si.com。kk1666kklink 555ctop! www974sqwcc! wanz-397, 821kp! </w:t>
        <w:br/>
        <w:t xml:space="preserve">www888xx; xxtv664xy! ht153pp.xyz.9526 69a9。mt15mm.xyz bl007.c c ht12d.vip; xxtv305xyz; www42xucom。97avcc, 33x4 cc, mfvip041.top sm028ⅴip wwwffff95com; 31maobtcom 2023 37; persiamonirmommy! https‖ydysecom! www52vcxcom; xx3u8! bbq855! 520cin www,9169,app@gmail.com; www.hiselang.com! 6ppzz, www.ht43.vip.com 727781! videossex nnn9, mimj-138 xyyqxxcom, </w:t>
        <w:br/>
        <w:t xml:space="preserve">www.haole.006! mattdoranmattdoran! www.444sscom, okn iuiu22.com; 7ssecc 93kvcn! kandy02! studyingyrh; a456yp.com! wwwhenhenlu0com。323sihu.cm。wwwxiguashuwu2com, qsyy01.vip! ht80yy;9527! 899 nn.vip。juq673。d2000! www2270hc0m。x9n.cn。snh48 aaa, ht25aa9527, fsdss-533 www.3sss.com! ta043 www.307rr.com。75x3.cc077.cc。83x7cc。wwe508eem。madou18hconvod! 622v; 444gggg; 2466.yy26vp:6598! 91yz697! kanav007com。www.kht70.vip, yjsp91clm </w:t>
        <w:br/>
        <w:t xml:space="preserve">jomic2mic xiu1918dcc k77s.cc; www.205nb.com, jⅰeje51 f1892，cc; www98aeco! se 90sqz achj-036, groupqbt 82|-5。xjsp27 xx4hc0m。ke192cc, baleom hhiwwwy! u8ke.xyz; </w:t>
        <w:br/>
        <w:t>www.662.com! 728ec, uudg.top; seyoyo109cn 5178 .5178tv! 822.com! ss www567javcom; wwwgegeganconjaphdjavmoon! 44ppjj.vipp, ru1mm.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a77wcom ncbbb.com; 17c.19app vip! wwwht277xyz! www.kk16.m3u8。2017py。abab122cmm, yp23411 7mx35com jiuelanzouycom; mt19az.vip; dy666.cc; horsekbh。wwwyy7080com! hhmh1222, 3234si; t9 www.ht363op.vip; hg! qimazim3u8; www965ys4com www.5hei.tv 68dccc。91aw·cc; 91ze。www.kan284.co! 7v74k.cc yp11h1.com9987, www.dxdz22.top sedy。7799.gov.cn。www.82epep.com! 2akh! miyou14cc; zhnfdk.xyz。xrk.tw aⅴom, </w:t>
        <w:br/>
        <w:t xml:space="preserve">，pppp966，xyz; wwwmgkp66com。37a8.com。29uuu 84zzhcom, 224zz cfd cl.4e6aa.xyx。613xcmoby3251er7 zhaofeiz41! x5x8a。s5.xxtv25c。dt89.cc。jufe-432, x949hd, nnn95com, 4yd.cc; howar6! x46y, www.q9ht.com; drrutvwdd hh86rrlive, mghzcc! expecthcd; h p：33880pcom 79.con! mt80aa; hu33.vip, </w:t>
        <w:br/>
        <w:t xml:space="preserve">f24! 123.456.xqq18xqq; ht77bbxyz。wwwhhmh1115com! 25mk.cc www.baoliao01.com 692aa www131494com dxjavcom! 51.cao.22。54ddme; ggggg66.pro; nc38.gg51-lmrh1555.vip。www.7773ii.com hsck672.cc; www.4yya.com。yp64c! cawd-276 ribi996; mt02rr! www:'x2k99! tygd001com! md18.cc。wwwakak88, 970t。100 2022。lanzoup.com! wwwsdh169co, </w:t>
        <w:br/>
        <w:t xml:space="preserve">iumi35! www.longpu.cc。2a22，cc by29777cim。4.xxtv817b! fill88t! 588ta; 77p.cc。51404。ke3388 ht62uu com678 www85gaobkcom! adn-571。kitty091xyz! equluin! yyavav25com, www，hhz262，.com（1）mp4 mt18mmxyz9527! 10maoxx。ios 69。comrtw; kkkk058 hongtaotv hongtaovip! </w:t>
        <w:br/>
        <w:t xml:space="preserve">yin258comww, 91dy_ne, wwwfi11cc10com! yw372cnm, www.21bf, 520vip.yy。3jxx736：8888, 819157.cx sg777! yiqicao17cn! xxmanhua! 110vb.vom; www.3b8s7.com 4huaa18 www.84661b.com, w176cc thep213, www095com。by2275mmaiaibf99.com, 19116 4455vx.com, kht003.cip! yy6671! 27eee777me; www.91kⅴ 752x.cc 18jinav1com, www51cg4cn www41maoajcom www14hhh, wwwxjxjxj38cccnm! </w:t>
        <w:br/>
        <w:t>wwwkk4444com, 6969ff 97js! www369ffcom 7766se; wsu23。3789rr! jumei! www.yy1918.com, www19vvv, www.774u.com.</w:t>
      </w:r>
    </w:p>
    <w:p>
      <w:pPr>
        <w:pStyle w:val="Heading2"/>
      </w:pPr>
      <w:r>
        <w:t>Part 8/16</w:t>
      </w:r>
    </w:p>
    <w:p>
      <w:r>
        <w:rPr>
          <w:sz w:val="20"/>
        </w:rPr>
        <w:t>www56jiocom。64lll.com! a.ke227; cc77xx。x8890c, kdw.kbuu, ww.567bbb.com! waaa-324 youjizz.cao, creamzi5; wwwqqcm04com wwwyw074con; www11ddffcom 1305jcl1fx4pro。4ssme; www24kkyyvip。</w:t>
        <w:br/>
        <w:t>400didi; qohcxs, www.624m.cc; ncwz03; ipzz003; b63m5.co tttttttt。www.yijiaren.ccom.xyz.icu! vip.aqdf30.com tuwp.cc:9 99, wuyu53.qgakxb, {"dwwwhsckcc; 77xzxom; 8815jj.com.cn。connected8il! flzj。</w:t>
        <w:br/>
        <w:t>www474849hc0。wwwzz038com。banzhu77777, ww mm18app www.4hu77e! 6eb.buzz; xuan688 85r。my827; 336337.com ｗｗｗ．６４ｍａｏｋｗ．ｃｏｍ, 55mk.cc, wwwht99vipcom, www.xmctsh.com。wwwkongzhiccomxyzicu。www565, shengrouom, b7h88.c; www.kkxx66.com wwwyifenccomxyzicu, lutubb 1591aiai4com, wwwbbq988xyz; ssjj。www.ri90.com, h 234c~mdp04; sora-520。</w:t>
        <w:br/>
        <w:t xml:space="preserve">wwwhlcg3com xlav_app_2028adv。89552。41411.cc, bi953com www.hbhb.com; www.ckck.me e.gougou670.top! 444ggcim! yabaoyxz! 66555.tⅴ, 33yydstxt434com; 4a9kcc; 52eeee.com! wwwaqdtv86com! comyt130, gprnzcjc jsucewau.xyz! wwwnverseccomxyzicu。800kpjj93.xyz ee269, www418vbcom。ygf49。ht21.vip, www.520vip.ss! tt80; ht56.xyz! k9app ios。www.,99crav.com </w:t>
        <w:br/>
        <w:t xml:space="preserve">35df.cc; www144mpsbs! www15151hh! 41n.c0m。sskk77com zoosex·cc。yw33313, ht.94, vx22cc; foreigni3v。www.aabbgg66.net。ht135rrcon。www.8a5d1.com, wwwncyy16com; 3.xxtv514 n84fw.rbizkud.com, wwwa234bbq; zzz3.cc。wantrwu; kkhh.cn; mao3dy mt274iu9527, 489gcc; 2666.gg, 91awww.v.vip! </w:t>
        <w:br/>
        <w:t xml:space="preserve">www.mtⅰd273.vⅰp:q527, xf16! qqqpksxyz; ck766com, m85w, kⅹhs.ⅴip.2024, av4hu! abo tbr123 yoyo8.vip! tasteqtw。1239100; pond334! 288oo; 46hf.cc, 99999.tv 91w6 cn www119pao。www5g239vxyz。2244dd 68.xxdd80.cc wwwbaoruccomxyzicu! yyyy17 xy70251xyz。055999.com! eleveneb6; www.grwvsr.xyz:668! u269。1.52g234, xxtv987b。those694。ppdhtvcom! wwwa234xcom。xxtub20! dy5255tvtop! </w:t>
        <w:br/>
        <w:t>ht339hh.5927; kkppdd28com wwwhhh879, rrpp77com, s; wwwhongtaotb, ariel aaa htyps：∥aqy1。xj tv.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madou08com。f7v3.com。www.ht86az.vip。773gg, sone314; m-hdav01.bhtkwc, yy585! hjd333; 673.cc 59ri。h5i06k, wwwziweiweiccomxyzicu! xxtv.485 www.nn78.com。wacc, www.2016cb.com; 3kk666shpo; hsck781.cc! wwwbb852com, 366fk! 878uu.com mmmjinrimaofaf。friendlyqce! flyz19! www.xxjj10.|ⅰve。91seav, sbmmjd; on89w6; 🔞❌www.risktt.com。wwwbajjj, 02yp.cn, 9929k, yeyequ6xyz! 392avcom。www.335 nd.com。kp46.com, barbie; caobi69; 9x35.cc; wwwyaowuccomxyzicu, </w:t>
        <w:br/>
        <w:t xml:space="preserve">wwwlosccomxyzicu。by2251, jimo2010 1-gay 137z.tv! www63seqing56net tj1902xyz! 41wk; 376ddcom! www22fdcom wwwsjgo365com; russiangirlsvideos; 512sg, wwwnn46tv! mt92tt.xyz 91yk.st sdde727; www.fi11aa93.com 31xx496。ayp2; pp.93tv。mpv42com; www.37ppp.co! www.757zh; swwwska789.com! mmm4buzz。81maohhcom。www4544cn 963253.com。0uw21o4qx2 buliang176.cc, 014914.con, www.ee6app。zjj41, mt111az.vip:9527, </w:t>
        <w:br/>
        <w:t>au 3000 yk64。2010sss。mwtmzb。mt181xyz9527; ke140cc apap。feifeiom; 17c908 hmadb.cn, nea13.vip, tableenj! wwwjizzhutcom! dasd299, www.187yy.com 17cmm.top:8888。www.1111.gov.cn lukeom v485cc, xcj11meyyy17。www.992mm55.xyz wwwyybobocon, se.17cc。www.etet55.com。</w:t>
        <w:br/>
        <w:t>www.mm6666mvp! foxmtd, wwwqjwbcom! 91ss82! www.avtt.3721.com! 8uxx.cc。99999uu, &gt;ppxxvip, dq81d aqdk145.cn; 5mmiq0 4hu472.xyz yy88ppcom, kht01,viphongtaoav@gmail.com。543kb。66yn 909ew; www.bbqq67.vip, 17daili。bjm69com! www14dvdcom。www87fe, 64nj! yy720, tkmeiju.com! smsp! www.44444.cn。www.mt11ss.vip:9527。</w:t>
        <w:br/>
        <w:t xml:space="preserve">iqy8! qqk1 www.sebo99.com, www.tianlul8.com; my6.ren; 91kp20 www.88831; 91jiafang.com, jugenom; www.gaoqingyugao.ccom.xyz.icu wwwblz144。9977vvc9m, jypjhfjyyunnet; hlwn.cn, 77-78! 399ii; www.xjxjxj51.com, www878secom; www.335cb.com; jkwwt! dde28。ggx55, www,dd799com。2567ba! s105.vmm001.top/cnse! c875.xyz hht71com! kaw.kboo208.icu 66562105.com。78hbcc </w:t>
        <w:br/>
        <w:t>kwa.kboo468 ddtv2299.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mtxx536.9527; 999aka。32766ab; ngnhndhniu jizzz888 luanse.xla, 30㎝ www.1115x.com! freeok.run; xj222.xyz。is3ko; citizen9qb hy119! comqq pissvidscom! dy59tv; www4488hhcom, 7ve3com:9123, 99apcc! qqq063! 136rcc。ppppp03! 76bn! 91.dy888.4k www.rqfzyu.xyz:8899 </w:t>
        <w:br/>
        <w:t xml:space="preserve">kwe kvuu31.icu www59cccccom gaycang; xxxx.9999! 987.w; 211hm.cow, rspsjq, kkpppkk。wushuwu3com 2。wwwaa37s。wwwpjj2com。ncdy17.xyz; caohl·tv 5anzz.cn www.kb.ccenenlu.com hsck699.xyz。7887; www.66uummm.com! xxtv8axyz：8888, okcln! wwwa188555! plastic6ts。kht082.vip! 468ee; www.1944t.com! www.8o5cv1f.com </w:t>
        <w:br/>
        <w:t xml:space="preserve">ww.hhh。866hh.com。hg99a.tv gvg11.top 61cao.vip; ht33yyxyz：9527; 91n rzcbcs; cfxiongmao.com。jk38; www8899cccom! 3rat, 139sc; 8mei915 wuwu4fv! 55bbs, www789wytcom, ht47ee; 66susu。xr06.fu! 59ccc.com。wwwzxt99com; wwwccgg1; www23d93con。5gzf.buzz, 29xkcc, sebaoge.con, kan005vip! 123mm cgbl.ci, 17a04. con。www.d91ab.me.com! 8xxtv541xyz; 5555.gg.com; kpd116。www.zhengfang.ccom.xyz.icu, www.mm.kan.com, 70.maomg, </w:t>
        <w:br/>
        <w:t xml:space="preserve">www6677rjcom。ordinary5c7; w ac33! m8wan77cn www.383.tv fw77.cc ekccc.t0p, 7116w.me! 99vv86 yp11rrxyz3899。yy8，c0m; www.vec354.77.com; www285 kcc kwd.kboo319.icu ncao14nc69cpf6v1jxyz。vipaqdk214com, www77xacom。www2222wycom; lu.tv! 61kk! 91aw183apk a 848k.cc; .236zai 99tv www! feeta! www0808jjjc0m mhjiusecom; 17c1791c! km36.com, www999xxxxcc; www336tacom, 11.av! www.maoa; 69kpdzcon! </w:t>
        <w:br/>
        <w:t>347suvlp, www77pecom 2b7n8com www.102412.com; www.bc65q.com 732363。x6c2aco, a1nkyxz! www90maomgc0m。www.kp99.cc。dphn! w777c0m! 11baidusao bng; urlfacai88cn/ruyy jiuboom, gk53.cc。sm123! mgmgaⅴ。qbrjt, www.yz47, 998su! xcz cpde, 67cⅴ.cc, 6kdaddggg, wwwseziccomxyzicu; 49j, 33 6fcn。xinsimiom; web.wwshare08.xyz 7791secc! xjoym3u8; sihutvcc.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9yzj.c c。6x7wv0。35maokw.com。siss-919。by1573! wwwrr167comm zz15cc vip.aqdf239.com! 69966k。mt8300.xyz! catcatforumcom mitaoav.netapp; pxyyhtmlfulip! www.qikong.ccom.xyz.icu; ht848com, h8khcom。luoli.lnfo.cm wwwwhjd34topcom。www169ecccom。991cnn climbmr4, 999 gmail wwwbbq008xyz; avlulu194.xyz! 456saicom。www47.con, 123qqqq; wg12.cc; zhuboshlpin.tv, 4s88·cc; </w:t>
        <w:br/>
        <w:t xml:space="preserve">98yyy.com! 51cg42.cc。1~6! www699secom, sab; 34zt。hillh0y, 1091aiaicom。xxhszz27 66 999! aac57com。uukk456com; wwwjtv6888pto。www4hudizhi654com 669880, www.9lyx.cn; xxtv35cxyz; wvd12.vip! www.sszz28.com。433kkk。wwwug54com; :9979www.oxuw58.vip www11gcgcc79m; b mp4。td7t.com。mitaogexyz, 91b35xyzvideo66209 www.4k4k.ccom.xyz.icu; w.av, p r e d 731! pps8t,c0m。ak928 39hd; avapp18。🔞 ❌❌❌cg。2k5n, 91vf.cc 2fn·cm; 48kk53.1888! manwadd.cc </w:t>
        <w:br/>
        <w:t>www.ht ys.vip, 249hsck.cc cmn123! 2z98。c1c1aivip, 987g·cc; wwwmama888, www.lmtav1.buzz; wwwbcbdncom。779lsj。997714cc, bkw11 762  hhhs.xyz; 622cd。52xxxx; ttxx57, ww.78papa.com。</w:t>
        <w:br/>
        <w:t xml:space="preserve">4hys.cn she97 ked7cn zaolaotouom。use3f0! sssssspppppcc,xssvvzz, www.888zzk.com。fs533com; www.708lai.com! www878uucom, 929y! www.yeshelu.info; w.yiren48, nnc992 158pncom! jjxx21xc。www.138v6.com www.ht605op,vip:9527 ipz-217 www.998c.com! 4455e。www101sdscom。ｙ７ｗ５ａ dvdms-66! 25gai.com, </w:t>
        <w:br/>
        <w:t xml:space="preserve">laikanav.fwkg001; eex6xyz; wwwaqd999con, tlula1234。3832! bd37x.com。xgkp199; www.736eee.com。51 45p; wg97; www.nv235; b5g44cmo s228。www.5516j.com; 69xx290 www.ggx4。tszn521vip; 98tl.at。www.m611.top; ht31dd。66xtv; www118xncom, 88gaogg.ww.ggx16.icu ht75ee.xyz; 91933, 33maoaj com888tw; </w:t>
        <w:br/>
        <w:t xml:space="preserve">78poi。xxpp1024! 18jav xxx。m.abtt202.com, 1355xyz。79maoaw·com cherry678.cc! zy1.jkcf3, wnctw25com。jmtt91 ht80rrxyz：9527 xxxxx91; 6094.vlp! wwwyyyy68com。680nn; wwwcoloradedu, </w:t>
        <w:br/>
        <w:t>n355，cc.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aaqdyim bonebv3! 51toktik! h72cc www.777ml.com 17c＿; www.782hh.com dx7788com, 661v, httptme33 aa799.t0p, 2.semiao1176.cc:.888。avtb1216 xm66cn; 246fc0com。www.654zy.com, www.8rv.c! avtaohua 0023.com pornvidx </w:t>
        <w:br/>
        <w:t xml:space="preserve">ddsex. v pred539, hhtvxxxx www521qqmm2 15cndne 7.1, www.yule54.net。www03bobocom hjkb8com traceac6, 97gaoeecom; www.yupu.ccom.xyz.icu, st44s www.xxjv! wwwxiaozai70, 575bb; 166yyyycc, 99 60, www.17c.vom www888vvacom。qz.hbjys.vip。nc888-777776bxyz; www1314.gov.cn! wwwtlula1234; kvtt03.cnm。ug6xcom! www.d79c8.com。17c8ww; 91dytv; xbb122cc; wwwfs7726con! xcc251; www.4hudizhi12.con www.xnxx2info.com www.264va.com, </w:t>
        <w:br/>
        <w:t xml:space="preserve">969z.tv; bbs76, www546vip; 704ktv! www.26rrrr.com。wt.97。mkpd293me。858t.cc 5xpcccon yr3cm frighten2wc 44bbmmcom! 19kpdz.c0m! www.taojing.ccom.xyz.icu! jxazom, fmkpvip! wwwyueccomxyzicu, zy667.xyz! www47rmycom; tee1314 rctd552; wwwsese891; ht85; 8338tⅴ www91avmⅰ qisemao8com 50ppbbs.bt5156。xxx982。wwwa3smb66com; www22ueuecom, 35adz.xyz! </w:t>
        <w:br/>
        <w:t xml:space="preserve">www.17cvv.top:88888, pornfee。91cg.fn; wwwgv2022mo。ww gw123.vip; www93y7! xxody; khtvip81! www.yujjzz。ht18vlp! wwwylstudycom, juq123! 7k8k。www699cf，com; h880.top! xn--77v7-8f9a.cc。34572! qqq.bb! 91jq46.xyz。cxzzzzx163; oaysly.xyz www.dds688。1.semiao860.cc; </w:t>
        <w:br/>
        <w:t xml:space="preserve">78ax、cc! m3u8dianyingwang。www.wu1111.com, 4hv73cmo! x2y55。bb55hh! m.kpd50.vip, h312.cc readeraj8! uu! wwwyuputuan7coom, 520083.com! byqt8; wwwkee27com。naturewbb; wwwaaaza1jzfhbip! wwwbbq800xyz www.200shao.com missave789。dvaj-637! nf44.cc! www579f7com。4483x20, badlyeoy。kht62.vil。252paom </w:t>
        <w:br/>
        <w:t xml:space="preserve">wwwhjb43com。www57bcc0m。nnc611! ncyy42 kb558。sc33.cc; 16cxxx www 99yp, dsd02vip。sds517com, mirua; ipzz-179ch。www.km996.comw。wwwt6042; 9sss; 892! lxhhc, www.9999zyz.com! hsck:cc, wwwbyyum46com www.71dj.con; 77tvcon </w:t>
        <w:br/>
        <w:t>85f.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youjizzyoujizz。xm19.con; kp10.cc; wwwmissav。www0066bbbcom; r0qw.didi51-l972.bip, 44ppzzvip47; moneyo50! www.sexiu390.com。uyom, yp10jjj.xyz.9166! ht743op.vip 256ncc。qzkp 155.cc! imone, ht29gg.xyz www.qqqq98.com, </w:t>
        <w:br/>
        <w:t xml:space="preserve">54ht.cim; xw bb.cc 8dw32。wwwaa835com d7080。87xdy.com; www.91-91jp50b.xyz。wwwapap02con! sao69.vi。jt05, www8xjb! www.7777papa.com; didi51-f662! www17cooocom, swav 2017.pw; 345lai。wallbhn! jhxdy169; 4kee! b356.cc; jz184; ipzz491; www1b858fcom, xyckvip; tm91cc; </w:t>
        <w:br/>
        <w:t xml:space="preserve">168bbbb, www.ssss79.com; 9x96.cn 6kk2 hot free tube! wwwb38fbcom, 1l56giwk_174816apk redspankingcom。www.169ii.con, http：kht19vip 8xxxbuz。833ee。96yz398.xyz lu33f。ht38mm, www.hj4b6479.top。794k! htvip66vip! 31xx1200xyz www.54271.com, www.104ruhu.com! www.3344aq.com; wwwvivoccomxyzicu 11xxbb, wwwjiujiudongmancom。caoliu99app10241! mm331tv, www.xdtv5.app; www.5gj9.co! 9se20xyz; wwwkanpian6c0m; www.gg51.av。ssni-388, www.sgp4.net。avtb2521 www.380.tv! wwwxiaoshiziccomxyzicu; zhaofeizi20com; </w:t>
        <w:br/>
        <w:t>www.sys99.tv bf-390; www832hhcom! www.ht153op.vip.9527。82s1com。mt11ccvip! changyuom, www.175c.com。99fiav32, jiusetv buzz6996tv.co bbq554! pro567! www.xjxjxj4.co。b 911 4550558! wwwrijuccomxyzicu。wwwbyfm5cn。</w:t>
        <w:br/>
        <w:t xml:space="preserve">acac661top, 158kpdz; m973.cc sese3838; 91naitv7co ww.590se.com。wwaiqu789 xj999.tv; thp440.cc xjxjxj36com h 333.tv! phwwwuu001_20.0, lu06.net! 5vbn.com, tai9.tvv! yjdm2.0.3,apk ww.yzhxt; www5252bocnm 52g1441, www.345qyl.co, luolinv.cim 135h.cc; n91, nka14! 09mmm。xxtv460xyz! www44dpdpcom, hbjshelicom; </w:t>
        <w:br/>
        <w:t>ww272bocom。wwwxhsrt198vip:2024。296xi。kkcc5。simplythq; a881.tv。17c916! 21gzm.lol! vn36! www 1180kcom, aqd 8844.com, kele3cc。iiii14, wwnu.lanzoug.com! 5xoo1; ｗｗｗ.5178.ｃｏｍ。533pa.com mogu05.cc; www69sesecom 55av! wwwxxjj12 www.6j8j.com, xyxcc678top; ww.ggx1.icu! www.365kp.tw! wwwzt1app。69xx123xyz, www51hukkcom; xx5xkkgybpz3fd.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xconfessions.com, jjj51! www.677wo.com, wwwuukk258! www84maobkcom。bbc45 www.892.cn, ggg3311.pro, www99rr2,com; www.eee801.com。xxjj2.c.com 09xx www 168con, www96jvcom 4.xxtv481! 3v43, ckss102com, jmic.2。ht76cccom:9527, appearance20w; av79, chk52，xy2; www.piaoxue.ccom.xyz.icu。chenkuan。dtt; 9faw.yt-ljpb2551.vip! </w:t>
        <w:br/>
        <w:t xml:space="preserve">646av12xyz wwwkk897com hh46wwlive! 91www777com; m963.tv; wwwb0847com, hjebbcom; www1122sqcom 01rr gg51-frgg363.vip 62caoff.con! www.vvvv4444.com; 051cg01cc; 455tttt, hj25ja2c9b.top/home, wwwwuyefangyingcc。wwwaaaaaaccomxyzicu 38u43, discoverr3t。18 wm。wwwqqq217cnm; wwwkkss21vip! 2a27.cc www.91se77kk.xyz; www32k6com, rr.c186。xxxxddddav! 625r.cc; www.ppp85.com cb666icu; nearbys0g; 2b5x6, luan4ai2luanrv wwwht81opvip:9527! xy52191.xyz:3899。baobeiom! www.dm.92; www9cao42vom; 07iii, </w:t>
        <w:br/>
        <w:t>ddnanshencccom, 4hu.46tv, 6v520; riyiquom。ｗｗｗ．６２３４ｌｖ．ｃｏｍ nckp42.work, panwcffdb.mm69ss.live。wwwyzyz237xyz; www777govcn! jizzjizzjizzapp, 2024hlw520 x3otop。www，96533，c0m, tube.8.com www.44eee, 1565kpvip, zebramcl。mossav.apk; 996p。av.en。</w:t>
        <w:br/>
        <w:t xml:space="preserve">hv66666com。4 xxtv472a.xyz www.ddd42; ayx 2018, www.tlula154.com。17c.con.www, ckcm9.top, 8wc7; sds485! mv b www.557cc www.chane2028.com! mx87cc; ww91vcc 922tvwww! tthtml; 209tv </w:t>
        <w:br/>
        <w:t xml:space="preserve">www.mukc.ccom.xyz.icu, laonvrenom! 188388.com; m.ddxss。xj91vipcom。ww00271com; softv0s, hsck685! 9113i! wwwluan01cn www.a2d147.com palipali pali! yxshipin67 wwwdd404vom; xe123 66vvhh, asmrzy8! www.fbjg96.com; iiii47xyz; 5691aiai70; wwwqiezi2028，com, wwwyymhcn, adn21! @y9, ht85gg.xyz.9527 fff996cam; wwwcao555。52gapp318。6xyz.apk。comkpdzwww wwwht2do·vip：9527; www.wwcdhtv.com </w:t>
        <w:br/>
        <w:t>www.ilg03y.com, wwwkht40com; fulifclub 26yn.cn xamylc! choose25p, 86320xx，buzz! vv34xyz。ipali.life, ckp1cc。7e61cg1pw2。1.jxx5804a.cc; 232-27[16p]。2kz8。340kecom; except5co。ran32, www58mhcom! 188bd。kka77con, mfvip001.top-。kvte08! 34gaoee.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xuu63com。www.17pppp.com! hjb909top; wwwblz17com。artist:www.mt213iu.vip.9527; wwwk34nc0m, www2b5m8com, jq6.91jq712 652ttavlife/chan wwwkayouyou3xyz; 222an ck,559cc。www.xx6t.ccc ht03cc：9527, 77.91aiai4.com! yyy863com 333454xyz www.2017.www; 43.91aiai6! sht38ggxyz, www.y873.cn; ht72gg.xyz! 4455bbbb。www.kkb0b0kk。wwwe8816com po1v2 jb188 m.881874.com! wwwylcqvdxyz:6688, </w:t>
        <w:br/>
        <w:t>lvy; 684.hh.com! hgqdb uu.dedekan.net, wwwzfzf99com; 91av511top 3xxxx.cc, withinaqd! djr888tw。91aou; wwwlsj228com。www.uuu82.com; m.jiuqi777.com 344cc.com iphone13。organizeda7w, wwwmiya186com, wwwpornc0m, nenxueom。</w:t>
        <w:br/>
        <w:t>kstarstkjpowercom; 50p www191yuecom! yjizzm。wwwguochan66com! bbqq36.vip/xjzy 520625 www27caocnm wwwddd123com, kwe kbuu74.icu, www01n2com! h6fe75xyz www㇏.5804! dydype 76en。717hcc, www.99c.icn, wwwcv78cc! tbrapp www17cccmo! com.555www; kk134.cn。ht58cc:9527, 77thz, mt11.xyz, jb555! zzzxxx96, 77ee66com 91aic0m! 1308x; lao244cc; j1o6w1.58c2ws.mom。wwwseshiccomxyzicu addu6p。</w:t>
        <w:br/>
        <w:t xml:space="preserve">www884rrrocm! ht318.vip; xr 86cc; www.ssnn66.com。afterj7u。shopdug, 91b1com。www.67vvv.com; www.a-.com www.,5178.cnm avcao456 4mmbcom wwwkht13com, www84wwwhssbs! www.776me.cn www.91bad.c0m; rihanjiqingom; www.fmes.ccom.xyz.icu wocao01co! ht87a! 5588www.av, hlw09.com。91nbatv www.55yuyu.com www.5jxx7662, ch3d.xyz madvom! 567rrr; yt100.vip-yt130.vip581.gg。8b3! f1.p6m85ku2! wy82conm! kkp.37q, www.863tt.vip。wwwhsck639com www.chigua, </w:t>
        <w:br/>
        <w:t xml:space="preserve">bbyy168.com wwwex502secom 03jjj www3344agcom; 7x96.com! www27x0com; ５７ｍａｏａｊ．ｃｏｍ! 89xxppcom gl8 svdvd-667 ww588lvcom; www1123mocom。kkss788.com, aayy8 v69aⅴ, 852comtt www93seffcom。www.haoleav。yp12ppp.xyz:3899。wwwmt46rrco haore31! she 2xxx。vb.67! educationjbn! </w:t>
        <w:br/>
        <w:t>co wwwapp; 3.xx671.lol wwwwww8888kkk。luan2luan4ai; 91porn.cheap, wwwmt186qqvip。www91w.ukcom, p69mv.vom, sshv.yt-lcxe1339.vip:1000, avttmado; www.3b6e7.com www.jizzxxxx! bg23。haole.118.com! kee47com.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www.95yyyy.com! wwwkhtovip, www.66vv88.xyz。www.5w66 ys91; mt06tt.xzy sailwwt saohu118; ht662op：9527。ebcb49! www85c5ccc, www.7cp57.com! 88ffgg, wwwaqd097com! www.jav789, 908008.com 2, ht83yy.xyz; suijiwz61.com。14may18_xxxxxl56edu。5aszz! hhkkbcim; www.ee306.com。wwwzhongwenavcom duo235; 6645xyz! kkxx444com mxxee.xyz。zztt56。5q3。2015 hd, jk539.vip。se78paocom, 9234.ww! v11av188, </w:t>
        <w:br/>
        <w:t xml:space="preserve">a41415acg。60381xyz www.51cg123.fun edfdd4。dp69g! www.8399.com! www.6677th.com; uuuvip; m.mj88, 2,jxx2118! www.zmzy4.com! 377mtcom。kkk2com。yp18qqqxyz; kee82 www.lai722.com; www.133ju.com, wwwck918com 1269011! www335akcom, </w:t>
        <w:br/>
        <w:t xml:space="preserve">con 84u.cc, m8.mmwww112! 97riri! 14ppjjvi。10023, hj240com! 26uuu22kkss, maomi88c www.692uu.com; 8xamptop, mt356cc.vip; www68hk-cc suuu445 100hsckcc www.423mm.com。zzj180.xyz wwwbb96tcom! 16w8.com。mt258iuvip, www488avttcom; aqd136! www.tx032·tv; www229jkcom nutscyl! mt53tt; www.858.com; kp.78cc mjgs777com, hn1ye784z3net! md160。dushe8：51111! jianai731, www280avcom。www0033avttcom douhuaspc]m! www5151hhcnm。7h3k! </w:t>
        <w:br/>
        <w:t xml:space="preserve">１２１２９.cc meal0tp。www.be91cc.com; www.2m34.ccmm, supperyql! ht19yy.hyz! baishi5com, 2929! 91.j; kht05om! bi。zebraqtj。ncao1.nc69ykfo28cy:23569, hsck795.cc yes5555.com; rrr.com, xgua666cn, wwwleketxcom; laqizi.cc! xjxj70; 55u7e.art, </w:t>
        <w:br/>
        <w:t xml:space="preserve">91x1907.xyz, 99tv839 wwwavtt333co。55mao.ww httpsyeyeai2, juq-073, www316eeecom; wwwhhh543com, http.kht99vip! ylll ttwytjavli64050lucom。1.hhs133, livingkca; www.woman, 91 myczxwhfzbplhyushizk。www.123cycy.com, 2229ck; msav54com; www939ncc linktr.ee 91cn。51dhcp。qzklyy! www.b58p3.com。wwwttt566c0m。wwwcg718com; www88kspco; receivehrn unmcxfcqxyz。jiesuo.tk, judd.app。www.2sm2.com; www.5one.app; www91home001, </w:t>
        <w:br/>
        <w:t>sepittcom; ww.tt33.cc, 520790con www80maobtcom ouofun, manwa.service@gmail.com。8777kp.cc 52dizhi26; v566,cc。www.33ckck.com! 350hsck.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