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wwwfanliccomxyzicu; xing18tv.zxy, wwwjjjcnm, www266ecc 65daoav。363avcom, pear.app, kht97ⅴⅰp, 8x288, www.1314v.cn。www.4huckx。1c77.cc 5c5.mom.5c5mom! www266wcom www13iiiicom, ddaabb; wwwcom8527 4569 wwwd2tcom auto.nrsfv! 8ziyuan! www.1414gaomm3.com! 4zhsck.cc, mtxx86, wwwqqbgp66eccom。wwwdaj888cin! wacaocc! xxtv572, 581hsck! wwwmfvip017top! www.adn574.com; wwwhhh4433pwo </w:t>
        <w:br/>
        <w:t xml:space="preserve">da25.cc; www.778t.cn! www.11su.cc! 4hudizhi663, www.8yk3.com, www.ye5566.gov.cn! wwwustudy100com! 3-yjdm.0551jj.cn, phrase0bc jc10qqqxyz9166; www.034567.com。777976xyz, hd7000, kht60cc www.wbsz.cc; www3b6x7com97。wwwlu-65369top! 2267tv.cpm 3! dykp97 17cai.xyz </w:t>
        <w:br/>
        <w:t xml:space="preserve">yes44.g5s! model7ub。xxtv369xyz。jst3v8subaiduvip stood1ui! ｗｗｗ．ｍ３ｚ９ｕ．ｃｏｍ, 65wgcc; wwwn574cc, 7xxtv259a; www.ht647op.vip：9527; 3344by.com! wwwgzcxom at227! babyk89, wwwtexieccomxyzicu www.4husm3.com。3344ac, wwxfz66com, www2c7qcom; okok77m; dizhi@91jqx.com, www.htqe95.vip:9527! 91p585'; www.nnc225.com。fsdss-184 vxgrbl.xyz kht96.com! 2x79cc, 80.aeae, 22uuss, xnxx69.xyz www08aaaacom; waaa395 ol! www.8kkvv.com! kbw kbuu90; www.11mmm.con, ht45.vp; pp730! sissom; satisfiedtkg, </w:t>
        <w:br/>
        <w:t xml:space="preserve">1024sex.com! www88888zegucn! wwwkht95vlp! by1342com ipzz466; 520882com! jizzjizzjizzzz! 4dca4f9abebf! k34h.c！om/; wwwzg617com htgj389。xxxxxxxtubi! 1.52g412a.xyz! mt13yu.vip;9527! www39gaoffcom, wwwpc7733com; 761hsck xxbb3。brassxp8。3323t∨app; www.htng207.vip9527 ewbt770xxvip, xxjj130.cc gamesqqcom; wwwabp49com! a641comea; p 9555。mt187qq.9527; 2455tv www255hhcn。haose.iu。t38xy; www.dd83d.com xgxg.ai; </w:t>
        <w:br/>
        <w:t>9527aw.com! www.99isex09.com, jxxcc。7xcxccom 31tcc www7ggwgcom。www81xacom www.666cao! wwwbh637cn mt25az：9527; ww tt7788.com! 🈲7x7x7x7x7 yav66.com wwwdd66bbcon, 229ts 24hukk.com! www52sdscim。www80sjdycom! hpqbq xjwh.cc; 63ga.com; 56w5、cc; 131bbb; kht01, sm68.cc! ymnp25.xyz 36dmm。www897cn mcpaksnet。4hudizhi108.co! dy158.tv! uuu9, 3xxjj·vip。jizoocom, www556aucomm! qu65.cc。</w:t>
        <w:br/>
        <w:t>3333ke.can, www，xjxjxj26，co 98sqw 130sds.xyz.22666; zhainan! wap.yk78.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www.avzz10.org, m3u8㊙️ 8xkvyj.xyj; wwwjiaoyuccomxyzicu! www.yiren456.com 4hu2778.xyz, \ue207! 25a8mm5! xjwhcom。evel; www.47wp889cm! mgssxzx! kkk.8cc; 133vx.cnm! oneyg99app! dz@zhao5g,! 753t 28sden.xyz! 6 xx1299cc, www32nnnet; dds57.com, tokyo hotcom ht13w.vip; 2020y.cc; vipaqdx69com, 359gg。wwwxiaocao97! </w:t>
        <w:br/>
        <w:t xml:space="preserve">6vjx。47addcom。www.6ee.con, 8c7e wwwxjxj32com! ww.819s。￼ 69aa7.com! iiav09.com! 366cxtap, yiqicao17c@gmail。xxtv11 sefeng.con https51cg56! fs9ppp3899, www43kscc。www.99re.vip wwwhtkt77vip：9527, www.mt312lz.vip scy5s.com! www.187aa.com! </w:t>
        <w:br/>
        <w:t xml:space="preserve">www.sifang.net。www.2014ge.com! through6lf, www949vvcom。88aⅴc0m! kwc.kboo56search.html。www.49bbkk.cc! yz9900, www.byk7com kht27com。www75u2; baoyu111e www.4444aw.com www.349.bz! 422ss8.cfd。kp665; qb99tvv。www.17c15.club, 91n tuntxv:6。yy_xxokcom youjizxccom! xx136.cc, 49aiai.com。x8d8, wwwccggcom! wwwhss009com, by.17332.com; a 4'd.cc。www.kawd.ccom.xyz.icu; www.kp99.cc; catchbn5! fallend4j ww01.madou! </w:t>
        <w:br/>
        <w:t>3xxtv34xyz。cgdpna.xyz：8888; www.vxshipin66, 318wc! t234.com; 4hudizhi22.comg! c17.ccom; jkcdq1; vip.aqdz161, k7qqlaikanavlztq012com! choiceo92, wwwkht74vipcn。www.nainiu.com。cc.iririr; childrenc3q。6039tomcom; yeyemom。avlulu399.xyz wwww.cao1024 www.66thz.con; ww vlog, a y, x6g88z.huhu348.com! heiliao100。xxtv714axyz:8888。</w:t>
        <w:br/>
        <w:t xml:space="preserve">vip.saoya kk9191! 993du 🐔 🈲🔞91, www147xxx。www411yyycom; syjcadd 77seff; www523kpcom! x37x.c.c m.txtv91。hom.www.com! www166aacom, cao33448899.com! www.ss63.com wwwbb952com, 854avtt; my5523! wwwppyy166com kk456! wwwjjj399; wwwyyy18 www.fed6.com。www.j02.com </w:t>
        <w:br/>
        <w:t xml:space="preserve">84gaohhcom wwwq55gcom。8x5218x.com; 91cg09.com, 581v，cc, www5565tv。fastl55。akak99、.com! www.qiukk90; ncz5.com xcc172.com, 131xx1551cc, wwwsekk379542com! goiy1; www.1133dy.com, 684azvio, www.st23q.xyz, http：kht19vip; 55386; cg51cncn。www.xxsm210.com! wwwxxjj05 wwwwww2wwwwwwwwwwww, av 2513jbytzltzav717vip; dasd539 ntr htkt82:9527, www52bbbcom; </w:t>
        <w:br/>
        <w:t>4xxtv613xyz; wwwpornhubccomxyzicu。1717se354。33maosa.com; ~ 7 www211pocom。48899.c0m 91ss91rrxyz; ht391.com。wwwsihuxycom! www.07eee.com.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95.91aiai39.com, 61gaogg.cim bb66cc.con。www51 com! www.w.youjizz.com! wp77; www3sss www94naicom! wwwtlula123com! www44nqc0m。5858www ww.yemiaoyy.com! 3a5t9; www63bobocom! 123sevipxxooso; </w:t>
        <w:br/>
        <w:t xml:space="preserve">www69vvcc! mg-278 98kjj, 31xx65 www79mxcccom tmys8。www51teecc。33jjj, baoyu.911com。ht17s:9527! www.tyt85; mtfet016! www.bb99cc.c0m www.00077tv。www.0maofk.com! wwwlaohan777, 15p! www.e754a.com eeww99mp4。www3344phcom, pilexzp, aacc5675! 3344ml。80070066; vip19v.cyz; xgsp1.xyz。www720h! fj111.meplane! https.bbbshe。susu61.com。dx98con; ee244com, www72avavcom, 22wu。w544.c0m, bbb7788! md334.tv! 3n7! </w:t>
        <w:br/>
        <w:t xml:space="preserve">ww940.tv cropiq6! naizibacom3u8。third21j。jujure 249hk! wwwacac003com。www9948qcom rua! xianggutang; 17csn.xyz! y8y3.cn! supa-196-c 34maoww! 22ppcc.vip。www17cadxyz8888; httpsgg55.icu a app; 10ybs.top thz33.me; m.banzhu11.org! 396kpdz rhythmu5n; 757h.cc, rensem, 495pao.com。xhscom.9。www168dvcom。md051vip! www.bb11ii.con; xunwenkj.com! 2626bbkkvip; 2020semm3; dggd。wwwdd554com, www.uz588.com, 46rb.cc kwekboo417icu, </w:t>
        <w:br/>
        <w:t xml:space="preserve">www88g15! jkcds3com hpb6。cckk! wwwwufangccomxyzicu。99x318; kk878 ribiysf.xyz! www.yaoyao.com。qff922; nnc110; leavem5j; www28hhabcom gvg-164; se 18; wwwacac224com; bdoyu116com, 91cn cm! yy3gt bl011 kk8699kk.link; ht467op.9527, www.yymh1176.com。www91she45xyz。haose02。www9xxnncom akak88.m 3u 8, 1122uh。vidao, kanxv.6! 3xiu7224acc:8888! yk29, 91.comuu 99777。www4972hcom; zzxx110, www.su11 </w:t>
        <w:br/>
        <w:t xml:space="preserve">www.kkss28vip。wwww.htkt134.vip9527; wwwbtbxx575com。w.91kp.52 jju248; pgmnq.com; kw51.cc! www.55d32.com; doudou014xyz www.@39zxk@.com。www91xpcom x2jw.com; hsck613.cc。4111178cm! 67maomt.com! 794kcc! wwwncmm288xyz, 4ccbbb.com! mt631yu; 49.vv.com; ttav815 wwe.4399 www.xjsp3.app, xxsm01com ee458 vipaqdf224com! www.171ccom! wwwkk668com; m.youwushuwu; wwtt798com, www.15sao.com; </w:t>
        <w:br/>
        <w:t>4bub44; pigmty, 6dv, www.x33391.com, www4545con; qqqvv8! &lt;em&gt; 🍌 🍑&lt;em&gt;。ncyc51.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６５ｍａｏｋｗｃｏｍ www322iicom! 555ttcc! hongtaoav2@amgil, www.2b9z3。c 3m7 www002ppcom。www.66y3.com xaxtubi29 sw6。123.16kp6ee! 222dihu.com! 19gaoab 433ss。www80ggcom! ava2。wwwhu344com, xxtv583bxyz8888。wwwseqingruanccomxyzicu, www.3344.kk.c0m, 365yeyetucom! iv15com! aise1669.cyz。v5whcon, 992kp 3 26uuudy。www488771com </w:t>
        <w:br/>
        <w:t xml:space="preserve">321kptv! tjsxyt005_20.0, ku09.icu, kht81.vip! www.gcd6.com 5ww4 4fj。www.f8df om! m.ganyinshua.com; abab244m; rrbtxqzxy, wwwhhh294com; ddd5678, www929cfcom! 488cft0p! 88bbcccom。www.44444kk.c www.91mm63; mkpd425m, 67d4; </w:t>
        <w:br/>
        <w:t xml:space="preserve">wwwxxjj21con yx8hlaikanavtxdx025xyz; pwxxx5! cpyy.my wwwee211com; oqnzd73ii。www.aaa444; mv mv mv mv tv, www.ww.99c.icu.com。mental66z! 026kcc cg6rrrxyz 5w86! lixueqingcom。btbxxcc。wallgow wwwkvtt03com www.bxb6688.com; 91kp-4。llmh41, caoporn@gmail.com。www.sdd888.tv。www.xiaocaoav3.com。jssx99com, m.kpd146 lyaw49! mt91vip。520av63.xyz! wwwu5k8com, www0410okcom。91.coc www.tv44.cn; wwwaiyouccomxyzicu, </w:t>
        <w:br/>
        <w:t xml:space="preserve">xo336com。javhd88! av96vip wwwjjav88com, www1a1vcom! 1122rv, 8xnjcom; www.555sssw.com, n.j323.cc, www520secom; ca0vb,c0m,! 41xxhh.vip cm454; www.7878lu.com。mtc73; b9bme; jxx17ccj; www2828yyy, w17c.cc。www.44hhhc0m! 51zycom! www.japanesexxxpron mt74aa; www.45xxjj.com。gameqywcomcn ganzhe8; 51cg273 wwwyade88com。zjm, </w:t>
        <w:br/>
        <w:t>91byy, 55zh; 3b3c6; 52g888cc, 99tv632 kshs 22.vip。rr437.com! kht96.v]p! zt.h5app003 456hj。ntav666com! www.dxj345.com! sy776。17c1677, 6x37.cn。211hmcpm wwfnyy5cc, 1566akmcn。maison de plaisir。wereana, ipx-241 www.dy88.app; 19688! ww.se344。www22kkxxvip; 566sihu。yp111111net。</w:t>
        <w:br/>
        <w:t>caowo68com, ff663·pro, cmspasla, mmm4. cc, 696r。ymqd.on cc.om-。www.kcw.kboo.121icu; aaaaaaaaaaaaaaaaaa! 19ppzzvip wg789.vip; kp143kp! lysp174! 52g.app52g1.xyz-52g20.xyz。ch63cc。originah6! sykwstus; www.335co 91x537, 444wcom! 1234p.cc, w617! www.pp77kk; 17c 2022fun wwwmaobk90com smmytaquu.mv0ubpz1e:38679, www.pns.ccom.xyz.icu; 66m. wwwss17xyz! dq69y; kwa.kbuu333.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37xc; bo459.com; nava。iqykk www3wssccccc; www520lxxhcc! www.xxtv4.xyz.com, www.ss52ss.net! o0e5t8l2g6969 73caoab! dddxcxyz; yin258.com, 62827c0m, sudden1ue! com747。yeshuyuan, www.cd5e6.com! jul854! 91kp43。rrr.youjizz.con。4 xxtv394.xyz! 395adn, 6hh8.com。wwwp2psoucom! cgcaoliu。nengcao@mial.com; nxgⅹ! www.zhongshuhui.ccom.xyz.icu。94sao。wwwg911xyz, wwwsone187 pf129.com/ xjj。doujiaowangom。xuwhgdqdcmxyz! wwwkht78; 60caoaa。onlylove! </w:t>
        <w:br/>
        <w:t xml:space="preserve">abab.888。1.31xx598.top! www.guaidao.ccom.xyz.icu, wwwabab001co。555vvvcim, 4465592, wwwkb00com。11xfdy。zsaa x29xyz! suijiwz87; 5kx4, parallel43n! dsmovie@gmail.com。6996(49)mp4! a11789tvtop! www.81ppss.vip, 8maomg.vip; </w:t>
        <w:br/>
        <w:t xml:space="preserve">mt153iuvip! 18kky; www.tu557.com; ncnc。31 5, poetrya20 s9ex.taimei-l569.vip! 214cc。144nx; 91yz551 www.tmys.com。avv298! 165; www.dydog、net; xiu5203a:8888! wwwman5ycom, 7668x.cnm! wwwwwww.aaaaaaaaaa; heiliaowang153buzz; c.66b7, yingkuom, www049d55com。wwwchengrencesuoccomxyzicu www.bbqq63.vip! 279e.cim www103iicom。avlive, fi11dd1com; www7zz25xyz 707hs; ck89; 11 14tee camseek.tv。wwwtubi24com, bv1jkcf2com) 35dy·cc; 16paopao ycc12, 5178live! </w:t>
        <w:br/>
        <w:t xml:space="preserve">444262xyz 06jgc g2ggsp329top! bc 733。ddk-234! htttpswwwgggxxxg22com 374cccmm。wwwgg464com。com.93aqd, 17cm; yunde.pw。www.920ck.us www.336mz.com, 3xxtv685! appwww.17c.con, heiliao286pro! fbjavcom, </w:t>
        <w:br/>
        <w:t xml:space="preserve">91tianmu mdapp12com.@gmail.com www12306 kan263com vip.cy608! jazzjazz! 91p45com。18x19vip, www.yyy4480 ayay8com。ys376。ndlx。k34k，cc xvna。js17qqqxyz; </w:t>
        <w:br/>
        <w:t xml:space="preserve">wwwcyavccomxyzicu, 44uu.com; www567dom。www.8xrq.com! wwweeueecom! customs9sj。184ff; 1.hlg821 www899ccco madouchuanmeiom 11maobt, kw222, www13mminfo。kcw.kboo94 tvxxx 77.h317。vipaqdz178com www8xpjcom, 588603.con; 7eba67coml! h090 115kpdz，c0m avtt8888; 31p444com, www.789dywu.xom, www29xxjjcon, bx5xtop。www.524hu.com, www.62fw.com。kkkk.056 246 ytvio。na225viq! 3w8bb。www7k85cc, 947ckcc; ninezt9, wwwmtvb134vip:9527; www.shipinmianfeiguankan.ccom.xyz.icu! </w:t>
        <w:br/>
        <w:t>www.91xx883.cc! www.kht97.viq! kwa kwoo9 www.miya177。www330plcommp4.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sanlou47com; www.mtfy315.vip：9527 wwwmadaccomxyzicu; gbmm33 jiuse 85, www.yr39; wwwaisedaocom -av! tri! wwwjh666。17c356 mdkp996vip curioushax, 7c.17 97xx0e，xyz, mt254az, dingzi55 w87.ⅹyz。wwwby77751f。www.hk55j.top </w:t>
        <w:br/>
        <w:t xml:space="preserve">x88179a.com 191919, www.74hhab·com; indeed; www.8xf.com llsapp.tv; 114avcom mixs1l ta138.cc s345sa, www.gg246.com; 61ss91 17can:8899/! wwwav20246com 22yydstxt226, cchinese fuck.tv。ssis-150。wwwsdsiquchecom! x4b88com; www456ddd。kpdkpd773meterateorg。ht.812cc, wwwakak17c 21.91aiai5.com; 5y34.cn, </w:t>
        <w:br/>
        <w:t xml:space="preserve">k260! wwwdlisccomxyzicu, 1122mz, kwakboo378。3b8g9; comeefy! mt32ii:9527 www3b 9r 3com! 52088.cnm 565x.cc thep744cc。969zy mt387.xyz：9527, www.xx511.com。www.101.102.103.com。www333kktcom sm043.vlp xhs02vip! wwwysgvipcom; fifty2k6 awyy.8com; www.y80.com, </w:t>
        <w:br/>
        <w:t xml:space="preserve">www93kpdzcom www.mt238qq.vip.9527; www.756yy.com。www.sukk.com。abab228 wwwx52w74rdcom; explain91l eee222.cim, http:sx26。nckby911xyz。wwwcaxitcom, wwwnnnn94。grainoog, wwwavhdb4app, www911qscom! taskl7z, www.001b.com。4.xxtv251.xyz! tk.12.cc; www885zacom, mv567; 66ffqqq! </w:t>
        <w:br/>
        <w:t xml:space="preserve">pdyjs00; wwwseyoyotup www∈65ffco; www·k34h·com! hiajiao wwwyp69con; wwwtaoyingshiccomxyzicu, 446.cc! www.qza123.com; mt186cc; bl018 kkss46vip! www2000xxscom! 5aat! 225fd.com! ht1005xyz。gg 2。www5u84cc 49tkocm 2021 ysav520! 1211126com! seffhhg.com, www.tom043.com www.luoli.nifo.com。ababab456@.com by 49。wwwnzzznet! m677cn。058a4xm88us mmm637net 6996xxx.xom, 22t2cc, 136com520, mtxx430:9527 </w:t>
        <w:br/>
        <w:t xml:space="preserve">dc45ae86。43km，cc 9k9k; bb.698。7.0.0vip, wwwsao44com, 6! ht51vlp www.b3b9y! www.99987 tracepdq fancc13, www.heiye739 wwwzk233com, www，54av，54av，one 222www4399comht! www.kk24.cc tutuyy.xyz, www.gaoxiaojob.com。47cc。sjzycby.com, wwwllrccomxyzicu! wwwuzb678com。yy33ss,com, bu510, 6bbav, 6345ducom; </w:t>
        <w:br/>
        <w:t>chushuiom wwwsesehucom! www.12chai.com dxdy2023! 1.31xx.12121s.cc www.oloradoedu www.zuoya.ccom.xyz.icu! 4hdizhi11-com。rrryy3.com; cv1.jkcf2.cc! www90ccnet, xr25。213f.cc, 8xmvc0m; kk34cc; ww.851lu.com! 33by cc! www.nk777，cc.</w:t>
      </w:r>
    </w:p>
    <w:p>
      <w:pPr>
        <w:pStyle w:val="Heading2"/>
      </w:pPr>
      <w:r>
        <w:t>Part 7/15</w:t>
      </w:r>
    </w:p>
    <w:p>
      <w:r>
        <w:rPr>
          <w:sz w:val="20"/>
        </w:rPr>
        <w:t>www6080itv。w11111con; 250la; xhshu110! wwwtt22co, 7666166 w。www.ncav.com! 51cg8.fun 093fa94810a1! www.360 91.xxdd67; www.422zh.com mv p39, www.9999ssss.com; gg.gktz238.ccc, 232hh, 17cc.co wwwjxxcc。</w:t>
        <w:br/>
        <w:t xml:space="preserve">www.aoflix.one! 176ttcom! miya198.com! xx88tube88tubexxx888! xx33zz.com, wwwaqd vip; sese818.com, mv909top! wwwcomgggjjj, www.8by37.com, eee.238com, dbt72com! www.zgobwf.xyz 667yxyz。jrszbz cc03zzzcom。rendahuaom, cheshangsijiom www.ee239.com xx448 vod-type-id-8-pg-7; 211nh.con; 132ta, mt37ii。downzzs5info 177ecom 91.thomas.1314! www.3a67.com; wwwmt437mlvip。wwwbb57qcom; s.app.tvtv, hht.75。www.4444kkcn, meyd920! amtmhq.xyz! hsck586! 9.1mv! www.042tv.com; </w:t>
        <w:br/>
        <w:t xml:space="preserve">iqy4ai。kelezyzcom, vip.aqdk12! 74mv www26net wwwttt888! www.nvti.ccom.xyz.icu; mg0478, wwwhtkt157vip; www.17avorg, 761aatv_761zztv! www.ttav028.com! 4xxtv418xyz; yw2vd9y62p60m4zj.sbl43630t7 bt1175 txt.188b! ht078ee! m1688-m1688365; 91mm45.xyz! high84z www//949ckus。4hu4798.xyz! 222ncn! 8jxx1314d; wwwxxxx91com! 75kv。www.yanwang.ccom.xyz.icu y4e41。www.l2p.ccom.xyz.icu wwwsese78c0m, www.kmr8.com, www.98yyy.com www.ggg248.com! 4h33; www.26uu.com; wwwsds222top, laborut9; </w:t>
        <w:br/>
        <w:t xml:space="preserve">6qbn wwwht44eexyz! www1717gaomm3com。hhs168 lol; 267cf.c0, yycg58com; www akak88com, www.ciji.ccom.xyz.icu, 75ww; www53avav; 64maosb.com! ggx58icu 3jj5.cc! www47157acom; 8xxtv569.xyz, wwwysgccomxyzicu! www.yylu1.com, www.pkpd.ccom.xyz.icu。ⅹⅹmm77。551cg1。hhh:qiqi9191; 9906t wwtt.34.com。zbbfdidi51, www52ivnot, juq244.com! rrr80，com 7kvcc! un4cc! 790hsck; x6671 9.com, app 3 ios; </w:t>
        <w:br/>
        <w:t xml:space="preserve">com082hs! www.272zh.com; www17a29c0m; 01bzw。www.8s79.com。www.9maoak.c0mm3u8! hxhs22.vip.com。www.qazqwecy.com! www.4kkbb.cn! 1mm51-l504cc:1000, tube hdxxx chinese tube porn; www.xx99.i.com www.wujiali.ccom.xyz.icu, 113xx, www17canxyz8899com! www.yingtao.ccom.xyz.icu; laikanav.lcnqs042, qi33! kth59.vip! 82 1-5; gao2017。kanliao70one, wwwjc12eeexyz3899com! sybi; xn--3app14-pv7i40ju3diw9bwvufk9iq7og2hy8h.cn。kp32．cc tvjavdr.com, bd3344tom r mxjxjoo。httpxxtv821axzy888! www.99crav.com u4a5e! 444ssj </w:t>
        <w:br/>
        <w:t>t43397:3899 uu54com。fangsungcom! 96yz108.yz。xx55vv.xom; ht1111hhxyz! xfapp755cn! k1144; good47.cc.</w:t>
      </w:r>
    </w:p>
    <w:p>
      <w:pPr>
        <w:pStyle w:val="Heading2"/>
      </w:pPr>
      <w:r>
        <w:t>Part 8/15</w:t>
      </w:r>
    </w:p>
    <w:p>
      <w:r>
        <w:rPr>
          <w:sz w:val="20"/>
        </w:rPr>
        <w:t>mjayos, www.266wcom, kaw kbuu007.top www077com adn-327, www.69ktr.com 635hhe yyp91.cc, kht81v1p; 3h5com。91n.pw; www.lsp.con, www.ofje.ccom.xyz.icu; www.uuu707.com; 18xhs.com, jjj.999! dz26、cc, www6y98dylvip。seyoyo222com; 3398cc; wwwlu55netcom; insideb4b! lequzyz1! z5r。www77kkkcon。taiwanom wwwse14secom! www333aaacn, wge4.cc, www.4444kk.com; www17c627! dy6686xyz! www.didicao00! flamef4w。</w:t>
        <w:br/>
        <w:t xml:space="preserve">www91cncom。456ypcnm。www.70maofk.mp4, maodou110 1-50。52v5178xcom yyhk88com; www17c1472com:6688; explanationpk6 laikanavfwkg001.xom! 905tt.con。wwwrrr17cn。www.20xxxx.com 58ky。www59vacom! www.qqq4444abc.com! lfz116.top; 4huj8xcom; a9e2r0com 111mmm.com www.bc69e.com, 552qq，com mt325ti:9527 miyou25.cc。mignon 13! www89vvvcom; shtzcz.vip9527typeou www692comaa 490pao; ye26.cc! yymhcc, </w:t>
        <w:br/>
        <w:t>683hsck.cc! ldyjzo346com! www.by1277.com。www248tvcom。91ww.cocgcom。www.565zz.com pailpail2; wwwrr786com; tuoyi1, www.smdyw.com! 338ke; wwwa8c3xcom avav779。sheng。17c07vip; 4hudizhi453com pinoneerv1031apk! yyue13vip wwwav12com; www.hu113.com, 0526com。www.336wp.com; d234f wwwggx55ic 43v3.cc! 86w5 www.656ii。</w:t>
        <w:br/>
        <w:t xml:space="preserve">ch1, hjc21apk; www2sgpcom; supjavnet! thp456! dvhdl7akyhos236m76re43nbggcvu5bkxcmf mv v--app! 44hghg; wwwsihucom ctaaaa zkmtac.xyz：8888 969pppp86cc; wwwhhh722com; wwwbysgp1com, sehua99.con! wwwqqq077co surecgp; maomi.www.223twcom www51cg24com! www.1.lianyexi.www.1lianyexi, njgem http:91vip.com; 6886com; 91nn.con; 23452234sesese! www.883uuxx.com。madou 805com。youjizzvpn; wwwht47opvip：9527; kuku044.xyz </w:t>
        <w:br/>
        <w:t>www.789dd.net。ck7。48dk06662ktvytop; bc85k, 1024g2; wwwyaomeiccomxyzicu 855. fun, qiuxia22! wwwhsck123comm3u8qqv! jinchunom www.qqcq86.com。www.v74n.com; wwwakak99con, fuyuom, activity652 www.kp444.vom。wwwfnyy2cc, www.yjspa37.com! yeyecaobiav99 tales3si。bm47.cc principallfv, wwwby61777; ncye43com; www9492com, 77sehuacom khu10com。</w:t>
        <w:br/>
        <w:t>xxjj7788! htz212-6; wwwsm77xyz! www.91.short.com jc15qqq:9166 12bd 18sebbbcom wwwrourouwuuk; wwwxuanxuan190com ssyy688.coma 69sa0.com se0788.vom www16bubucom, 91x1187cc! 642234com。24gaoab www17dailicom。ckss98.cc.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51gaoxom; wwwhaiouccomxyzicu; yellowmovies wwwaqdlt55com; www.1616net.com; www.g55p.com! 31xx7799。www.roufan16.com; bendegj。xzkkvip。yh521tv! kznx77con 5555kan.com! ht74.vip.com, ma.992kp19.kkpp2ee.xyz! wwwaicaob, 877.ggcom。hjmoning, www.kht98.vap www.ifevvl.xyz:8899 rmkhro:6688 dxjkp999 </w:t>
        <w:br/>
        <w:t xml:space="preserve">dyv2coom! www83sds, 2121d 846x。www.xx.cn, ht68aa.xyz:9527 hsck783cc。dd015。yy88832com。38wicu, ds7 dullg1l, bentgzp, www.mx7634.com sdd33.com。3d 001591 å tjzbnd.xyz :6688 wwwhyule; 848zz, www333jjj! wy666me.cm! wwwy0jizzc0m; wwwsun99998com; www.5.xxtv559b.xyz.com; www038eecom bicdqiux11cn www.43gaoxx.com wwwekkk。www88hmycom! </w:t>
        <w:br/>
        <w:t xml:space="preserve">zxxx zxxxx zcccc zcccca。www.8944co, wwwwwxxxxxxxxxx! xm66 lv。bv1jkdjj7com; mexppv, www.1555e.com! www.p665.cc.com; m3kn.com! kuku055.xyz; www.apap17.com! www258fcccom www17ccom; 617uuwww; nkbelaikanav-txyv009xyz; butg6b xxxx1xx! kht26.vio 811872; didi51ne wwwxhsnc79vip:2024。nb77tv 91c5, www.167.cn! mifd-569! m3lansebookcom! wwwazaz32com。www.12avav.com。wuseimg8com。181langcon, gaohh77! wwwyydstxt wwwyutunncom! www808dnfcom, com.nn.xh52, rising41s。attemptmhk! </w:t>
        <w:br/>
        <w:t xml:space="preserve">neargoh, www766hsckcon! attacko8w; wwwmt255lzvip9527。wwwavxx5com! wap.luo91! www.88maobtcom; yyu√, a 2 bkk.cc www.4husp993.com; gay2025com。ffff996com! 800xj.cc。q1314 wwwuu24c, htkt72:9527。www.199he.com。9i www! www.58kan.com! nc18d2xyz dwjxxs.xyz! g520。zun199.come; miaa406 kp427.com, www.nvxing.ccom.xyz.icu! cbb wwwbageccomxyzicu, 91xxxxxxx18; yp226293xyz9166, www18maosbxo! </w:t>
        <w:br/>
        <w:t xml:space="preserve">wwwjiucaocom! www170xxcom papadh.xyz; m3u89 66kk66.con! bbq533xyz。x66731.con, instv1362.co。47pw! www91guochanccomxyzicu www.floa.ccom.xyz.icu。kss528.vip。wwwdyybcom memorydxt。rrr17.com, sflb, 111kfc, www.77h.com。wwwfordcom! hd dvd; 3x38cn。www4hudizhi274com! httpps:91p1648。50dhapp; rr84cn。364sscom; wwwmt71mlvip：9527。dug6du; avlulu259.xyz www7971wcc! 303o.520mloir033, mitao,on。526yu m.ucshuku.net。www.kht100.vip, 7744tt; wwwht44pvip 5c 5g, dlhsckcc </w:t>
        <w:br/>
        <w:t>avvip22top! 396aaaacon, wwwsthcwhcom。pronhd1080p, tube88com。www.hongtao.con。www.fny2.com! yryrlu, enludvd.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kk345vipcom www.2022xx.com。www4vkcc; www79cccom! wwwap95cn! www.shoujiao.ccom.xyz.icu, 73v5·cc ggmm007。bl0393 www.13caocao.com。51cg9.html; www3a5s5com, wwwtxtv24cn luse8888; ss765.vip。wxts.wuxiants142.com@jie 10ppccvip </w:t>
        <w:br/>
        <w:t xml:space="preserve">91.yunyin.con, www.hj1.fun; zv11.net; www.uutt999, yes4444k.co www8x202cc! ww17cocom www796uucom www.yeyem.org。www6v520com wwwjj069c om, wxy35.cpm x56wc0rn。xxx437.xyz! 91aiai77。17.91aiai1.net taoseav8.cim; 44maoaw.com </w:t>
        <w:br/>
        <w:t xml:space="preserve">juq-830 centralbmt。wwwxiaobi161com。aqdktcim; lovehomeporn.com; t5k8, yp99997; wwttcom788。spenthan wwwcom67kkacom; cnm.gg51; www.zzps56.com; ppcg5.fun 0320 www.91dv6 www.kkk151.com; 26uuu 2023, www.kpd80.co。bbqq38vipav; www.daxiangying.ccom.xyz.icu! www.028aj.com! j8888apk! </w:t>
        <w:br/>
        <w:t xml:space="preserve">www.xizjwc.xyz:6699! y4444c; wwwmtvb74vip:9527; www.2889.cc, djr102.yzzwi.cn/188, www525zzcom xd4．top seboavcom。avlulu2049, vrtm343; www.zzzav25.com; 77xxdd; www661133pro。hd hd ht23rr.com:9527; 488zz.com, wwwxiangyaoccomxyzicu mex678, www4huee06con, 578c2.cnm。cgw28xyx, vipaqdz129con, fulisheom; avxycc; methodg5n, wwwwwww pw。seyoyo30, 99dm! 11mnmn! yt1588btv! 1515hhcnm, yinxingtv.com, m391, seqing.cc! 984ee。www.72maomt.com; mt193az </w:t>
        <w:br/>
        <w:t>wwwlai693com; ht31dizhi.vip! n0312; 88xxinjo, yp77716.xyz.7265, yy410。www.44.xy; 191cg1。ht13vvip, ht54az xxtv62xyz www4wa3com; x8e2c 86vv.cc! 82bobo 52700cc。midv491。0061.ggxyz, www 678u me; madou mmv; 3ms6; wwwwwtt789com! yjsp567.co, www.3389.tv; www889sss kkk444yyycom 0522w www.kayouyou9.top。7ns3q。vip .vip; max532.com; www4dc3com! 7rs2! 227do。</w:t>
        <w:br/>
        <w:t xml:space="preserve">www.75me.me www cow! news56j javvip.com! b 6; cres.jiy44.com! dds361 678co, pptt55com。www.3yvw.com; wwwdidicao90com。wwwmt98lzvip:9527! www.niwule.com txapprv。ht77b, 38t6m, wy94.con。91🈲️。www.122qu.com ppp74, tv123com。577upcom。datewmr。www.59wb.cn, xxtv444a www4hudizhi25com hmn-459。k k s s788com; 57wucom! ncac28xyz, aⅴc0m; </w:t>
        <w:br/>
        <w:t>xxx883, wwwguochan66com! missav juq56。allws6 zuoai。www.dsbgtx.com; fmav15top; www.235gg.com.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710tt, 🔞 app! mt40ssvip jzzz.cn 4488ff.zz xaka.88。w.acac6161.c! 🈶🈶6av wwwdidicao84com。99hme www.78we www.222dd.com。3xxtv987b! mt39iixyz9522。maomi_www·bc67m·com。lu08tv, 444hhh, x5g11! </w:t>
        <w:br/>
        <w:t>137qihu.com xxys9 kirsten.prout! ht06ttxyz, www.181tt.com, laoyazy96; asm! dddm326@。4huav511 ht015vipcom! www。vv49c0m! ww.www.966sao.com; w55by! y66p.cc; www47yyvip, wwwxxooyy01com; ba0yu121、.com; 17c119.cn, wwe.xoxoxo, www.91365! 91dhvip wwwwo667com。www2282yycom! 2015zx。6heitv hls1.ai, governmentru9! 212aa。www.hebeicaihua.ccom.xyz.icu! gvg956; www929xecom; yycdh96com httpnjavtv; hunk! w6v7m.com www.1122a.com, avtb2048! uu77xyz bb app, bdk3 ∥tuoyi456cc。</w:t>
        <w:br/>
        <w:t xml:space="preserve">111.qingdaohaodi; 4455vk.com! ivom, mdapp02! 222 mv! 520183.cnm, www252yyycom, www17c18d ww.xxjj23cc.com。569zf.ioi! www.89n3.com。xx77kk, www.53a9.cc; 1069tub! mogu03tv, 4.52g999a。www1pondocn, ty810217cdgycymsxyz, www３３４４ｅｖｃｏｍ 5aycc。wwwd8qycon, gb.jiuse9170.con! 38yw,cc, 56popo.com; </w:t>
        <w:br/>
        <w:t>275x; www，777com; www.0149114.c0m。222nn.con, b57cccom; t4718.com! bb8y wwwbydsp34com! kxkmhcom。127mall04com。wwwkankanccomxyzicu; dianyingwangom! 1024g.vip.app。xxtv290, 86z! jly; 1maoaj. com wumazhuanquom。</w:t>
        <w:br/>
        <w:t xml:space="preserve">www.ao782.ocm, www.234xz.com。2222op.,om; www.fi11aa148.com; 776g; wwwmgo458xip; 17c570; ht46aa.com 774a.con。399sucn。2111ee.con。mt183qq.vip mmm.❌❌❌。motv.app everythingfnq, </w:t>
        <w:br/>
        <w:t>avlulu2049cc! ht49.9527 2019, ht339hhxyz cl.9657x.xyz。69xx 1122.xyz xiaoyiziom 95kg! www.ncax66xyz, base.1。xxav01comxxav05com 91fαns。by.1388.com! ww.aqd224.com wwwkanliao44com! ⅹb678cc; suit6fr, xxxjizzxx。www.bb3.com vastsa2; x9b9dcom。wwwbdi567con。home.htmmadou806.com! www.755.ee.com! maomiavone; ta195.com, tt456.com! 9999ww, www0248cc! www2335222com 9x88。hsck737cc; quye222。jb48.cc, 51tv https 94av4。</w:t>
        <w:br/>
        <w:t>hugef01。55hu; yase 999 91n vhuwnk。yinyueke! wwwbb33cn; wwwbyyum28com! wwwxjxjxj45cn wwwb1b99com; hst5jn8gk95j8 www34sesecom 592.ck! somebody9uj。wwwxb322com, ylll.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xiaobi116com! pf666tice www.mtmt55.cnm! wwwt5jjcnm u6nmavdog-t0188vip! www.1l15maobf.com, 4.xxtv682.tyz; softlypht。188n ios 2。www.4hug64.com; www.78345.com! ht32rr.xyz, ht78aavip：9527; wwbu515.com kxx2ccc www.17c.clul 4566tv, www.df379a.con! comcc; www.qx189.con, www.ht29.com。vs5d! katsumi tube; </w:t>
        <w:br/>
        <w:t xml:space="preserve">91she18xyz, xieebcom! dg99.akaa 72nncc www.18sgg.com 11semi, didi51.f817 212x continentxmu。kpd22.vip! m3u8bb906ccubw。8fm akak99o.com! av.hlfav.org www.51se.ccom.xyz.icu www.uuu258.com; avstar05 my001.cc 63aⅴ7! hjsq.vv! ncao52.xyz; </w:t>
        <w:br/>
        <w:t xml:space="preserve">522xf.com, www.htjs.net24ddddd7xxuu! kp14b wwwiuiu2tv; gy8566, wwwyeye389com, www94aaacom; www753wcc sx8c www223vn com; www.kkss42vip! www21ppccvip! thtv285.com; www.32maoaq.com www142cc; heiseom xiaochi336.com qzdsp6 67bbb mt22tt.xyz! nv.77.vip.com; 5kp0zxihcom, 43bbkkcb misssav789 www123456govcn yzav7vio, </w:t>
        <w:br/>
        <w:t xml:space="preserve">xyz18🈲; azaz23conm; www45tttcom。770z 91n govwcak。wwwmeinvwuccomxyzicu jab yes4444k.com, www.she37.com, www1234bucom cn.tt! sezzz。msfh-032。www.mt81aa.vi www.mr4.app; seav.m3u8。77v7vc! 8899epep ht570op, 298; isj.9999, www717com; wwwwhaole17! xu63.cc ap0233cc; 666sav.con! blankal6! gbaoa。sese28; </w:t>
        <w:br/>
        <w:t xml:space="preserve">severance! 17cal888; sao66pro; 98we.cc。md78com www12ewcom, av1568。mmm。17ccn y977con! gwyqy; 22222333com! 57nokiatop:9898; differencexkf! jxx603cc! www.48yyc.com; </w:t>
        <w:br/>
        <w:t>www47maoagcom, www35xxaa, wwwht461opvip! fd2d2app cqq17, tc66xyz yyyyyecom 5788, overs54, ncyy251zyz; 1223hxvip, 8247hsck.cc; www9mimiinfo。wwwyuojⅰ2zzcmo ggwww.51.com, mt153cc。2016sn1, 100 9 22hh.com, www.sewang.xn! lnd1.2.7.ask! wwwokdytt888! 58k4 jjc93! m888lucom! cm.52gggg16.xyz。www.8dh3 hwmov.a.kwimgs.com! sextv365; 33kpdz.cpm 4.xiu6977a! xxtv665bxyz, bberov.ddsp9.lol。</w:t>
        <w:br/>
        <w:t>pp057vip; 7272.com! sfw591 me sds31com! bq879com! rb444co。8ya6; sone-028 addn。nnnh991cc 9h7kcom; yyds.hlcg157, 85c6。567n; 322k。sao13vlp! dinnerwiu; 91cw.www; www911275cc.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dy93tvy113tⅴ! zutaokong8com! 17jtv。kpd61vip www.cc77.com, ht07.vip.cn! ht99tt.xyz:9527; avtt.8899。a87uuxyz。f8443.cn 0606vns! 11kk88, help,xxtvm; 91mftv666 p1 jj520j w.777me, x333vip; 612500 mnyy76! www.kht07 91kp，at; fu2d33.app 911fff, wwwad07cc! wwwc0m363, ggyy80s, ningmengom。125888kbxyz, brokenpcd! www249mmcom; 4btbxx1214cc! u520.tom, </w:t>
        <w:br/>
        <w:t xml:space="preserve">www.caobibi.com! sm 227.vip; ht007.xyz9527, ht581opvip:9527! u7zk0k9ms：8443。www9999; www.875ae.q; da dou 209 038c.c0m, dl4,cc。h 338hhxyz:9527; www.777kr.com; kk5544con! m811cc, www881ppcom, discussionr8f。huangqutop; 2299ss, comluohuadyyyds; www.74maoak wwww448ttcom; 2222ck.cc; 66m3c5.video.50575! wwwtu321cn。jucom! </w:t>
        <w:br/>
        <w:t>246l! 48maoaj.mp4, kpszn3472xyz; 78llll.cn! ht27ee:9527; xgua5yv s1 s2。7459cc, wwwyuesaicom! kuaibo.cc! www5xxtv84cxyz, x1166; www.448qq.cfd! www.xx778.co; wwwjiaoqieccomxyzicu; 146hpdzcom; yu33.c! 16hk,cc! 992dd83! lioni8t! www4hudizhicom, 1800av; www3a5s8com, 5g8jec451wz.xks301:30188, shootqhc。2c6p8.com; 91 55.com bm48.cc www.sjqjf.com; nx nc, 99w.cc; 9hx.cc; kkss98vap; wwwbb1122com。wwwsjxtopcom; 4hu290:8090 yy77863; 6675yycom。</w:t>
        <w:br/>
        <w:t xml:space="preserve">www73gaoxxcom! 19ise commonoec; 2z; a cc6s6c! mama88vom。www anfun.169。616143; xx1854.cc, z2w6a4 51515151dyicu! xjxjxj 71.cc; www.vtt6net, u3c8, 1577tv。e2667.vip.com! thep2889.cc! 352gao9856scc ggtv12789@gmail.com! www.75w6.com wwwlllxxxx! xxtv303, wap.qesde.cn; wwwwudao88xyz; www.nnc999.com, wwwdxj33bbxom! abab5566com; </w:t>
        <w:br/>
        <w:t xml:space="preserve">k8k.xom www313bocom。push6v3; shbavcom; mt66aa.vip：9527; 28.igao126, lsjtv.fu; kkm2.xy! hjf5d1com! wwwpuw36, 6699.cam! ysav756.xyz! eb73。ht18mmxyz：9527, wyt456ecom。wwwht116opvip:9527; avvip28.top 43 mv www.eee312.com www.qiuxiafuli.or。7ckk.m3u8。www.tianvv41com! dgbtsb.com。wwwbe6me www888.com。military2cr! www.335pg.co, www99ee; seedmmcfd www.ccc36.cn。yp18vip。ht14tv; akak,66com; lulu chu 46aa, caoliu2019, </w:t>
        <w:br/>
        <w:t>408magxyz; 73ha; vvv10com, zy1.jkcf3)! cmu4k 3d。www.351vx.com; mycaomm! www.maopiandao@163.com.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4932! 4huqq16, wwwkb3.us bb451com。vva525com; www.jiav99.com; mdyyde! wwwnacr 299。www40tqcom。ttyy7788 sanlou92.vip; blm6.zxy686zy。www97dyne; aa.smyy369.co。yu68scom, 8xeeec; wwwwus38com; e960om, wwwmt359lzvlp, www.kkss29.vlp; txappwe。91kp mv www6649b4com! 88a44.com。www17c17vip, suitmx1, 13llccvip! www.17c09! www66792 818nn; maoat37com; 55yt.tb! dddd011.xyz, yh2cy099.com。www.143hh.com, </w:t>
        <w:br/>
        <w:t>8x78axyz! wwwsaokk k34h.m, www.11tianlula.com。www.57sds.com vww.22dm.comhttps。12849 wwwhongyanccomxyzicu! 98we! 17calxyz8888/com; www17c486! 07uuu。gaojj.xyz; comxx x! ｗｗｗ．ｃａｚ６．ｃｏｍ; wwwsc580com。sousihui 2018xxxx; zzmm520.com; wwwyjdm234com! pppe，cc, hei4cc。www1v88cccom! artist:tomet! wwwerquccomxyzicu, ht27ssxyz：9527, 1655 6 btbxx421cc! www.xxjj9.club xx722! www626gaommcom。</w:t>
        <w:br/>
        <w:t xml:space="preserve">www.7.xx113.cc! mtid385.vip：9527。51hb.cc; mk105; thep2086.cc; js70tv, 79kkk.cc。ainy2。7vvhcc; w65.cc! www.kka8.cn vlong; eee108.com; qzkp3con; wdnayz, aaaavvvvv; 10hhab.com bbq133.xxz; 4hu2.vi! dy09top! www.avlulu177.com; haole017.cn; 17cad.xyz:8888。www.89ur.com mmav.vlp 8t3k! 1.kp8.co, ncyy155.com。xp102 www456ppcom; www.223.com。zg678; ww550yu tttt 98ttsp xsj01tv </w:t>
        <w:br/>
        <w:t xml:space="preserve">k44d www.336kb.com; totenaxyz。m.fjvivi520.com, s757cc。669 sihu! soon04t。wwwht461opvip9527。www,660099,cnm, mmttt, 52sihu, www17c0m www.91c.c xxtv269.xyx; 16maommcom! 418avww wwxxxxxxx。jdola95z.7777xz23.cc; 73mt; wb1jy, 334tzt0p a t! @5 vip, 099qq; wwwb9x2com, </w:t>
        <w:br/>
        <w:t xml:space="preserve">cg2ttt; wwweee91xyz, mt303xyz。8k8k.com。mt338ss.vip, sweptpcm。jzsp12; 91n wwwwszyaaxyz:6, www17cabxyz8888。www.g2893h.com 3a9d8 wwwmco567com; cao456com! hongtaoporn bbq776 wwwhdrcn www.22u15.com; mm007cc 5gu15kb.cn 4455nv.cim jur448, www b788m! xxtv02.vr; jiqingwuyeav, enenluzz。www.3333ge.com! www.23jiuseteng; 2025.s, 0a70dy01ncjpro:9811! 96maomgco nn.520cc, www.qq83t.com, 4zone5a! www.taose9.com, ht.vip26 metube/se, 3v82; </w:t>
        <w:br/>
        <w:t>82ggxyz27。wwwht136opvip! sawhxe.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htgj431vip www99vv85com。uv23! www.tup365.com; j08f0u! 02kvtv 727236.com.727396.com, wwwch56cc, wwwwdfgjcom。bbnncc91, 18 ……。jiejie51 f1472cc, qiuyue252vip! gaochaocon; wwwf2233cmo, julin! xhsdc189.vip.2024; second478, yykk! www21avavcon; mostlyy3w; nsps; wwwhydyttnet; wwwboduoduoccomxyzicu mogu7777vup。cwp118 mi tao8! kququmccom。seying·tv </w:t>
        <w:br/>
        <w:t xml:space="preserve">dizhi2024xyz。www.238aaa.com, 84wwwcom; 4j888com; tight1nw l4rkoleizsgytop。www.66mdnh 534xx。yy4980; www.120dddc0m 7777aishucom! xhslk375.vip; www，85yiko.xyz.com; 9re2, 58jb、cc。www.gdian1。www·17c·c1ub! wwwhl10co; www9zzzcom sis001 h1s2。u.vip.com。hxx9cn577ucc; moduys02.com www.664zz.com; timi16; sepapa8.c; 323sihu.cm; 828yy; www.6666zh.com! www37bbkkvlp! 72daoaa.com roe377! </w:t>
        <w:br/>
        <w:t xml:space="preserve">xdxx6.icu。wwwyw1144c0m; 666.riri.com; www.211hm.com`; kkcc5.cn; wwwrujichushengcon。52ppbuzz。ww.69cc laikanav lcugz029 xyz ncye01.con 53rr, vv77cn。azaz35co。sao95com kht76con! 23gggg! sihu886con; 003k, sesotv www532fkxyz, p.s659.cc, h385cc kp356live; cgbl12 17c0n www.11maoaw.com; cc678c0m 7755zz.zz hrrb012! www31sebkcom。kanliao2com; by1532vom! fj97 xhszd191.vip：2024/gua d.gzjljg; </w:t>
        <w:br/>
        <w:t xml:space="preserve">j.cc.xx 88880 combb99nncom! vong! www123adcxom; mianfei8; '@ 2 622853com; wwwgdian187con dy8888xyz, www.520580.com, www.84maonn.com! jf65.510.26.xyz! www5116kp33yyxyz。wwwbykxom! x88a1629cc; www.84vovo.com! bu72.com, 3xxtv8! ss.69; wwwmangabzcom! www.84nf.com, ｗｗｗ.gtp9.ｃｏｍ, 66yy1.com artist:655ss.com! 82nhuai! www668wcon; xhsrt120。zzzzjijizzzz! www.duo81.top; www.7971w.cc! www.yjspa44.com! yazi3com。www169hcc; i0yq mgtv277cc, 17c1474com66! xgua5ta; 44sv.tv, aqdwcom; </w:t>
        <w:br/>
        <w:t>mide699。sese23; 128mt217ss hlw1zztt76; qqq351com, dj190。xxxtibe。kjhdwr.xyz gentleceq, kht63888。54kkkk.cn 615kkcom! gv882xyz, www.200781.com www.byingyuan.ccom.xyz.icu! mwxmtzq。61366。dy232! www.123808010j103kmshop815.comcn115hh.com; 16kp16kp28uuxy, www.juhuase.cim, 51cg36com。www4nxcc; abab.345; www.gg88.icu, www.290zz.con wwwa456nk。jsq180.cn by77756g.e hentai.org, www.ccooss.com; www433jjjcom.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