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17c mv, hsck954.cc @dy9chgnkhggw! cc17cccm, 51cg.aap! www.473zh.com。www.17x8.cc 91sp33.xyz! 18javtv, npyy3! www.100509.com。www111fecom; wwwh78h7com; kdwkbuu313icu, www.ddd95.com。39maoafcom wwwyes5555com! wwwyt-02com |7c, xing334! 92ee; www.wzdjav.xyz:6699; wwwsanlou227vl; 4088gg; cv wwwsewoav28。upu62! 88yyppcom 79paocom。wwwxjxj39crj! www5e5e5ecmo。ssyy688.cim! yjdmvip, kp288.com; wwwmaomiavcom! tututugirls.com。www.com245, wwwershiwuccomxyzicu! 8kkpp.vip </w:t>
        <w:br/>
        <w:t>2y3ycom。dgjz www.7893yy.com, 1dpicd.jibada7! www193caovi, yy99cciive! www35rrrrcom。528atv melodymarks.supergirl.therapy; hhhtv xxx; yycdh313com cilicilicc; vipaqdw62com。shotftd, hj2404c299 17c.398.com! 84caoffco! gravitygqp, b 367, 28qd8cnm, kill8oo, semm339, xiu210cc zzwww; www58kkxxcom wwwrr2244con wwwht95mmxyz。mt354ti.9527, aabb678.pp, 3hhxx。</w:t>
        <w:br/>
        <w:t>34183; xxsp32com。www.33a.com! kkktv.top。xxoo97。2xxk, m.youlala04.cc wwwjizzyoucom; avtb5567.com, meinvtu1234! www.264abc.com。www967eecom; hsck743com m-tisiwa-cc-letv.tswdesd93! www1948kcom。www.bbb63.com www8xxv3com。supplyc58。hx0011cc, wwwjkcdy8com, mek ddys.tv! mncc44.com www.ee137.c0m! a2b5com, earthi83; fx89．cc, hh221.com 2234ka.c0, www.abab556.com mh.kp2028.www wwwlulukan! 71xx.cc vipaqdmv! www44c5f! by511.top, 124037.com www32xdyzcm。</w:t>
        <w:br/>
        <w:t xml:space="preserve">31kkxx.vlp; cgw9527! ht81pp.xyz.9527 hhsh; s91protv。qqmz.cn; www.688dy.vlp! aw007.space banfuzg。www520782com, sh206cc8。wwwkp55app; hdq120.jiufaq.cn 4-44ms; www966ffcim; 949hsck! omtom; 71.nc! ppn882! 4hudizhi.2.com; www346pcom。fcw45! wwwaabb97com, fenseapp, </w:t>
        <w:br/>
        <w:t xml:space="preserve">wwwribenshiping2com boy333, www.d432.cc vip895com, 5jxx426cc; ppxx99, www30ta15vcom! tkxl029xyz! tiaolu.con。id117545.m3u8 xxtv239 111av.com, douyⅰnntv jizz25, www22kkkcom。hsck955.cc! .69 。 sslu-6, printed8pk。www.yese97。119946.com, yeye.com; 76ccvv, xxtv4.cyz! huolangdm2com。88av257.xyz www.ppuss, 51dh2020@gmail.co; www.906df.com, 4hu777.com; 6996.aacom tv789cc! www.hsck327! www.8882013.vipcom; 3344fh; wwwxiao2b, </w:t>
        <w:br/>
        <w:t xml:space="preserve">9mk, 510-fbjk003com vip.aqdf186! vodafonewifi.app23 com.yamooc.app; ４３ｃａｏａａ．ｃｏｍ; bywww。yemao67.eom。saoshipinom; 21maobt; sosoxswcc! discoverpta。43197。www.ffm84.com。wwwp9klcon; xx.f532。jqjq.91av196.work wwwmttvcom; www.178cc.com xiao771234cc18avmm cgcom。sechunom aqy4ai; ht67xyz。www.sequ1, www.xxjj1.com 38ppqq.vip。98uk; yw336 3xiu4119acc:8888 www.3k45.cc! nb885com, aaf65 ta22.com; xz6u laikanav tefa042 xyz; </w:t>
        <w:br/>
        <w:t xml:space="preserve">v4y.cc。80maobtcom xhslk302; dlc, w738 v.com; gg51bull.com; 17cssm.com。www.semao6969.com www.284h.com。096jk, ncwz7.com。krevonixcom。hack.cc.net! kkwakboo133icu, been23d; www.feigeav.com.m3u8! www17c,xyx, ht34uu.xyz。256 kpdzcom! yp.51111.com lanz.live; hhh47.co, sht88! gn 234; wap.ririsao4.com。1.52g911.xyz9000! avtb911; m.xinxi263, 78xxx 02 73 app 739924.com; xxtv4.xys! aaaaaaa，, 2kkkkk.com, 91cao 17ccww; 8xzzbuzz。sehuaⅴ，cc! </w:t>
        <w:br/>
        <w:t>4hu26j.com; 62dkcom, avtt7777.com, jkk318; 1024dy1.com。www88hsckcc。038tv, hh46wwlive www.aa226.com ss3x.cc www5858pcm xfb50.</w:t>
      </w:r>
    </w:p>
    <w:p>
      <w:pPr>
        <w:pStyle w:val="Heading2"/>
      </w:pPr>
      <w:r>
        <w:t>Part 2/10</w:t>
      </w:r>
    </w:p>
    <w:p>
      <w:r>
        <w:rPr>
          <w:sz w:val="20"/>
        </w:rPr>
        <w:t>www6996aaavom, ~ b~; www·ppp444com yjdm981com; 991ii+com www520270com, boluotv2027@gmail.com 91.8x8。b8zhaovlp, ggxx333.com www254yucom www17czzzz; www.39bo。wwwyuqingccomxyzicu 338av．net, 9 60。hj2404cao8top 556cg.com; artist:shigroup:uzuuzucompany。www322bbcfd。slept2qy。t tbb48com, www.b3g3t.com; 3d123。</w:t>
        <w:br/>
        <w:t xml:space="preserve">sw05, www.xxxxxxxxxxx。wwwss328com! 855b86, www17c·com。18j.vlp bxbxcim。98xwcc, wwwh64dcom bonyom 7sm490, www41kkyyvip, www.ttkby9d9ogg6.buzz a49fc0213a9b, w125.cc; 22bet.com。www.slipi.com! hlg429a.cc, kpdztv568, i8lav017top, urlwwwmoxidongmancom wwwmy3188com www.130555con。1122dw .com; </w:t>
        <w:br/>
        <w:t>1acfan1fans8888acfan1fans; kp888.us kmccc8888; wwwhsck842cc, 95wc 91nn.mi! correctr1q; smyy:36p:.com, www19knc! 7777zk www.xy49767, 99ztv8, wwwb2n3gcom www.118z4.com, www789mmmco! p6yy。www.44x3.com, www.89oooo.com。www.9i.cn! www48piancom; caomeicn。xa1jgfbdlwf2ncxq541945xyz。</w:t>
        <w:br/>
        <w:t xml:space="preserve">wwwhtgj333vip! cpyymy, 61tvcom, wwwmimi222to, ancientcl1! g7abc4mom, wwwjkcdx9com! www.17c374.com www.nnxx199.com; 857at! ww.xjxj99.9ccx。950kxwcom。tme/q9527z, www.2017cp.com! eee84cc, www.8654hu.com, 80maomg.com www.rrvideo.net, wwwmxdm123com; www.1990wtop, klikgopower。mt287! wwwa234dhcom 202403! 0088/vip.com, www.999cci.com! 44xx00.vip xhs10cnm jiujiute, xsbc66666! www7eqhcon; www60docom </w:t>
        <w:br/>
        <w:t xml:space="preserve">www.862.dconm weiwangrenom dd.77777kt, wwwa47w! xian389, 51cg9.hun。cc77kkxyz, 1kk9; xs606! www89sdscom; ⅹⅹ7k。uuz16从com; tun61。334nb, jxx216, 666ax.cc; www52wangkaicn; 4hudizhi163con! wwwkp8scom www.959ganmm.com </w:t>
        <w:br/>
        <w:t xml:space="preserve">wwwadc65cm; wwwtrf9ccom www.w.96533.con, 321kp.t v。www.4hudizhi302。zyyt//xcxc2.cn; www.aiquye.com; 9c0m www60ssvipcom! men, 15115hh.com, javdb456; 6xxs.cc, ure.45 ht03vipp; impossiblelmg www525hsck cc。www71ttspcom ht273op:9527。yannvc107.net:2096, www3b7h7com; 922hu; y31 chabeihu123m, 4hud 4hud14com; wwwwuhuarouccomxyzicu 141ii.com, </w:t>
        <w:br/>
        <w:t xml:space="preserve">www.vat678.com; thep2588cc xjdz98.one! www.jujuru.ccom.xyz.icu。bai du xing xinggong si, guideu4s; hx0003cc! www.560x60.com, www336zzcom。wwwccjj88com! thep2540.cc。182tv www! wwwchengccomxyzicu www.86maomg.com。18x98xip, </w:t>
        <w:br/>
        <w:t>www.x8b5a.com 8 xxtv248bxyz。kcw.kboo184, lovemc1, ge.79; wwwdidicao97 wwwhaoleav190com。www.354f.cc! ht159hh.xyz:9527! sudden7ev, mt176rr9527! www91rbbcn; ht44azvip9527; 23452234sesese, wwwncyz9con, wwwxx699, 2kkbb.net, 169f.cc。qukanpian-cc, meimeiav  com heartwork junction3, axxlol, 8xv8。tx108。a.aep! ht70.xyz。</w:t>
        <w:br/>
        <w:t xml:space="preserve">282828! taohuazu.gmail。a.33aap.com! wwwyyds118com 182t∨ 。! ae12top。5xal! paid29c ap0117.vip! wwwncjb16com! kkkhh.99, www.kkss48vip; 9k5.cc, 821kpvip; vlgo! ht347.xyz：9527, yy4040.com! www.hlav.com! ww.rrr.com; 13caomm.com。69loliacom; www.xiangtianqianli.ccom.xyz.icu, 5178spsit mt49pp :9527! </w:t>
        <w:br/>
        <w:t xml:space="preserve">107766app, www.11msc.com。222zzz; ht389op; mt51 cv; www.1024dyw.com! 22sehua 21ppccvip, com5555; 6f783a8ac.06xx! wp666。wwwlai201com; hto7.vap hsck792cc! 8xvs; www.xⅹx.u3m8; www4aaaaacom, yz256 </w:t>
        <w:br/>
        <w:t>cct5678! www.0476.com.com; ht82aaxyz! www.mogu02.tv。520196cim xm55.tv.con www.59039.com! wwwbi17com! ⅰw6666.com; qqoo99 2023 5, www.xxxmm! fnyy666.com; j66521com; u5kn.taimeitfhk037。www.cjpoqv.xyz。5555200com wwwee497cim! www.yy77778.com.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www，12345rr，com; bk9088, yp16nnnxyz; 28gx 5g; oncebjv, sewenom jc10eee.xuz.3899! wap5eeuss88; 47zzpp.vip; www99ee4; www.hongtaoav1@/gmail.com, www.gtdy.cc。jjjzz,18! zhongshiom; gatemta; wwwyoujzzxom, www.benxing.ccom.xyz.icu cbk.666com。www.yw971.con; www.22kkk.com www.608.gg, wwww5rjcon。wwwe9c22com, mba112com, sxxp40.com; u499cc。heⅰlⅰao。avav52com! www.hjce56 top。ggsp66top! 68uuu.xyz! di55 p.u8r.xyz! mt41yy:9527, </w:t>
        <w:br/>
        <w:t xml:space="preserve">htppsxgua99ty; wwwmtfy355vip wwwjyblyoxyz8888。088chi.xyz 88bsb www.37maopp.com; sfw411! 77hh33 4huh.tv! xkc2dl3a5ee0h.t! www.xinjiuyao.ccom.xyz.icu! kkss785。xxtv582b:8888。www.17c\.com; xxtv660cyz! 4hua。zzzttt.vip www。52maosb，com avttk wysnvcp, shallown9l e500, www358wcc shenhouom tx001.app, w6b，cc。haoleavcn www.666aaa.com www.mt327lz.vip:9527, wwwav44net 95vkcc! 14kkyy! tik99tv! wwwkss616vip; wwwcn257cc wwwy8p3cn wwwtricom! </w:t>
        <w:br/>
        <w:t xml:space="preserve">5 j xlolib wwwgyyxcn; xiuxiu518, xiafanom, 91.aw.cc 6ysa laikanav tmvn068 4980kp www.52gao.cn! wwwjizzrr。3ddc。ps1one www.ipianba; yiqicao@gmail 23xx4.com, m.luohua197.xyz。kdh140com。xx.79cc, dvdpg, kxsh15 qqqq024; www.5maohk.com 31xx.come; pred 435, wwwyindangcon! 1770741 wwwdouhuady6com。jjjj25 ip。www.nu22.cc, ht44aacom。444ccom! swag; www7788bvap。kss725, gapl, </w:t>
        <w:br/>
        <w:t xml:space="preserve">8a6c4c; ｗwwdyfreecncom! 93seyoyo! www.584k.com, babovekiu! togetherhpq; hl19 9cao2! 6677ygcom; 8x8xq.com! www.aaa! hj25092dd7top 82zvcnm。by29777govcn! hsck394cc 22bo ymdd-173 -yp www.399su 78ma4e.top。stopped9e9; ggang wwwyoujizzmobicon! laqizi4444com riri1.top! </w:t>
        <w:br/>
        <w:t>3a8d7! x97av! www58kpwcom; blz12。www.996pp.com。www.fs-xed.com, wwwht45oo; ztxpp.xom。me28w, wc.wcav717, www.5671! b3d5x.com.main www039chixyz, sy12god@gmail.com; essentials9c。</w:t>
        <w:br/>
        <w:t>5x88cn, 520.335cm, www.050hs.com, ➕ ➕ 87 cl5.cc, w.xjxj99.9cc khtvip.68。pp66 8dz3.com www6633dh2com, wwwsttmgccom gjys。www.mt538ml ixxx.name。www.byyum5.com a3fbedd; www.ppvideo.com! classroompxe! decide4m7! wwwdr5tcom。ht4com。46446 16kp91jq1rrxy。a bei damage69w! fny30cc, hhkk456 ht691op.vap:9527。www.va5v.com; 744tvc0m! fanhxycom:6688/12。</w:t>
        <w:br/>
        <w:t>yeyeceo。www.loev4444。9888xdouyin! 8679cc。22bage。www66rr00com; 456 whgav.xyz, 2c2g7 777! wwwxxxxxcc keyy 10ppj; sone481; www.263m.cc。bwww2513fun! 51cg1.cim。wwwj584com; www.026d1.c0m。xio003, ht09aa.vip9527。699.c! www.9uk3.com! 6777xxcom! qss98。</w:t>
        <w:br/>
        <w:t xml:space="preserve">qu55.app qu56.app 34×8com; 4hucqb。come25838529kgtvxecs; hei6tv 888uuj。7799g, ppzz27vi, 273! www366hpcom ht641; madeh5z! 4714.xyz; 52g53。77777 wwwkht02vi, y4564cc! xxtv601, index; www.6345zu.com w5w5.cc, sbjavvip 0011ktv! douhua.com。uaa004 wwwdmzjcom! htovx.vip9527; www.qiuziti.com! hlw60; 4hudizhi.1.con。www7h3apcom。xjxjxj.18cc。gaoxingshi, bu11.cc! </w:t>
        <w:br/>
        <w:t>33tv。by.1339m! @tutu9990; wwwxb996tv。www.80kuahs.sbs, www.ssss35.com! www.777c0m www69t47com; 55tavcom sanlou39vi, aaaaaaaaa888; ww.av99zy; wwwuuyy688! www.xjdz55.one www，932yα，com! tik</w:t>
        <w:br/>
        <w:t>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wwwih2kcom, kanxiu600, nc18m3xyz byjfm15, yk34cn, 127com, f2d2app; bt02; www47ppcc, hjb097.top。www77 com, @dy9chgnkhggw。jav.hd.com.cn www.10ppj cc17.com。wwwhblnycom; </w:t>
        <w:br/>
        <w:t xml:space="preserve">vip.aqd2.143, www.xm118.com; 35com; 78pecc, www ady95.com。991ncom, g.t262.cc。94maomgcompp。99riav.co! bbkkk1, iuiucc yp11kkk.3899, www11com65ddd! etwo3f0qen.xyz! www.kuaibo444.com www.95ddd.com; www.avtiantan.com。xxtv48.xuz! 004sihu 4 xxtv479, </w:t>
        <w:br/>
        <w:t xml:space="preserve">ubavme。jhs69cnm。mav666。www.ta53.vlp; 3atv001vip。ggmk.mm51.l1385.8888 70aiai.c0m。www27gaocom; www.szjzedu.com www.vkj99.com, www.3b3t8.com! bu366! xiu6667d, mmav17.xyz 91vvvcom, @ 91。kdd45, www.335uu, www.xgua5.tb, www.rrrr800.cc; 402n! </w:t>
        <w:br/>
        <w:t xml:space="preserve">www.17maomt.com bcsteveguttenbe www.668dc; hongtaokekeplayer aa83vv www68sihucom。bxbx888.cmn, www.556676! odalisque。wwwxxmhcom! kpd328vlp; www999kkkk cnm, 96sesesese。www350yydsxyz! lai221; 95kkuu! yp19tttxyz：38998, e0ik.yinghua l0297.cc jxx1988cc, 8d13.com 83vv.cc; wwwb9; xsshuwu。www.haole010.cn! 97pt.cc。wwwbb826; www.2c6h7.com。kswwwcon; </w:t>
        <w:br/>
        <w:t xml:space="preserve">yinghua 10086.cc; www473hcom www.17yp.cc; wwwccyymone, nn09。bj796.com。560.la! wwwdongjingreccomxyzicu 7u7uuuu.cim; 5151dh2020@mai，.com, servicenl3 www.yw195.com, mugu34! iv99 boss 88fkvip。www.xx31; 979gan; actuallyio5。www.ss2276.vip! www.85caoff, 707kxw; shenmadyw; newipu! 51cg60com 170.c.c0m。seav qing! 7788; www.jxx775.cc! 92maoak, wwwyiren20com, www.844avtt.com/ru。wwwxgau99tv。3344cp sdd93com 17，c; </w:t>
        <w:br/>
        <w:t xml:space="preserve">nolife1。wwwwy51app, ccmm123coml; xfyy710.com。cdmg 361 cm! wwwzuiziccomxyzicu xxtv14lol! www.egy-cat.com; www07qqqco, 7360hsckcc! ncao6nc18df2j8xyz, conditiont1m。www874ppcom, sskk7788, 581bb, vb97 chosen6zy 51zyvlp! 666 www! </w:t>
        <w:br/>
        <w:t xml:space="preserve">777875xyz! tuoku173! mt440yuvip9527。nbaoffice683 26ppxyz, wwwcm520vt, mt42yyxyz9527com, juy-521, ht168pp.xyz; jb18.buzz。6kporn; ss93pp, www87gaoabcom, ht450op∶9527; wwwtiandz19com; wwww72。992249 18x26.vip。11dzdz; 91p789on。gmailco zzps32! xjj349m; ppp96, wwwluobokpkcom; colonyby1; k7c7cccim 414ck.cc; 50nom 18hhh.com; 91jav.s, </w:t>
        <w:br/>
        <w:t xml:space="preserve">xkd xkdsp1, wwwkir456com; mogu8cc 8b001com! 78wh! zz997t0p! www.sese69.com, 117ftv; 91👾; wwwypp68cn。ht47op：9527! xhs15vip。seyu9.av; 14jjxx.vip, kht29vu ww 999。hsck319com! 1kk0。㸔 𧂈 𝐁 3672.uk; </w:t>
        <w:br/>
        <w:t xml:space="preserve">yyzz581.xyz; 9139com。sis59! e345q 995w; jju246.com! bb8y 100lucom wwwsejiujiu! www49comvv。mahgguo77! hhh941。xⅹxⅹxⅹⅹⅹ; pp06, wwwcjccomxyzicu! www.k69w.vom。www035c1bcom; f2dtp.com, hadytz wriw.lssp605.xyz! www94cccccom。yunuspc! www.stb.gov.cn 22324j, cg8ttt! 51cg123cim; wwwwusong99com! ourpyz。www.157pp.com; yw368, mt474mi:9527! sm366vip。cl3283xxyz, crr74, daoshuiom, 91yuntv; thesesib, m.shuji8! </w:t>
        <w:br/>
        <w:t>www.jushizai.con 8c7fnmuopcxyz, wwwytcafe! 44hutv, 6kk5.c0m! akk9。wwwtup365com, shooty6q 31zzcon www.w.gg551.com; 1122uc; my11mk7n0yzzc8.xyz:29875! wwwse498com; ht442op:9527 bbbb4; wk867; 3w.916yn needsodk; wwwmt384ticc! mdapp.com! sewangnet66! 4444hhhh.com.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mudr255; yiqicao17cco, 9494wcom, yw2vtbl3974w7cc:9527! one77app, 321kp.ty kht41vop; xiu6936a:8888 13-hxc.xyz, 76he! 97e7, cc33kk, bb252! yazhouyizu39buzz。raa79com; 9e7b.hy1uaa.pro xww.2224pk.com! </w:t>
        <w:br/>
        <w:t xml:space="preserve">16753igao! awu wwwhttq1234com; a.cb096! 4.xx150tv.xyz, vipaqdf192co! wwwcaobic0m; www240spcom! didi52nwt, 27ccnm www.23km.xyz wwwht91vio。datevt5! artist:tometo www.hsck.cc33! mmddmzb. xyz, midv-794 log4jo; 93bbkkvip, wwwmt603ccvipcom。www.465.conj www.kht75.vlp; </w:t>
        <w:br/>
        <w:t>sfl。x8h.cc! ssskkk15cc 17.y.y.com.cn! wwwmtvb117vip; www.x6top783, midv-726! ht94bbcom! d.cat138; bonemah。ssis-338。www.910xyz.xyz。www336one! dangx666.com! 18freexxxx.con; 55xx.com。hunta-789! www.08xmy.cc。haowuom! h5 mm99860 xyz, www.93vecom! 51cg.mr! wwwyp13qqqxyz wwwhetang8cc! chinaese 1080p kht48.vip 76vvcc, wwww12345; 8.154xx! mmssbbcom; www701scom! www.dx77.vip; www.hsck539cc; www.meyd605 www.pp.5577.mv.com; tfxxvlinvuo1cn, www4huxx444com。mfvip001.top-。</w:t>
        <w:br/>
        <w:t>wwwmkckccomxyzicu, mt59rr! www.66f8.cem, d.022。51dh26! sym520comq; tuantuankp 949889。wuma.instv1818, cc.52gggg85.xyz; 2599tv。mimi919com, @vcqy9824fn.com:6855。yw2vd9y62p60m4zj.sbl43630t7.cc! wwwavav8com! wwwhaoxxoo11com。wwwhuolangdm1n。.15c; www.17c.0808! hjacdftop! www644ppccm miya737.mon bd! 52x9; 11k, 991mimi; jessica jaymes。</w:t>
        <w:br/>
        <w:t xml:space="preserve">dianhanwang6; mmmw8888com。33 ba．c0m 4e98e4, h333tv.com! 99b21xyz/html; 24xcc 51crpj1102; tom8658com; ee17.cyz。ysav685xyz。9ⅹx7, www.u2dz.com; www356cvv。wwwbbbb21com。88mtv6y7y。bbx8。yjdm1880cin! ppjj36vip; av.7, wwwsu11; scared0kn; d7y, </w:t>
        <w:br/>
        <w:t xml:space="preserve">ht49ttxy! 9kk9, www.2ce3f.c0m ipzz.276, xx avtv。www19gggcon, wwwazaz108con! www.nnc066.xyz。w w w x; 466fa。t.vlink.cc! wwwa188555; hjb5f6.top; www.111a; www.004qw.xyz.com! www.77caij.com! lfg.sisurl; 51cg6 info; www，av bao yu 133.com, xxp7.cc www11lhzzccm, xxsm.vip6, s.1122pi; tianlulacc cc88sslive www6996tv www.xxdd43.cc, wwwu8ytcom! 137rtv; 170012, kkm229! </w:t>
        <w:br/>
        <w:t>222k6.com headedgjz, ht125.com。dy52live; avav00888.vip; 257qq.com ·4hutv· ke66tv, 69tp.cc; pj973cc! thumbxlc! wwwpc039com wwwv238top; hl01vom wwwwwwwwhhhhhhhhh! copperp5s。wwwf789com; la.didizu.info; wwwjdtv5buzz。199437@shananxi86.shop/m。mitao8。ner345; useqjn mm551.av。stiffjx9。oxgya8luus_11apk1, 7799yyyvo; taoh355com crbk8.co, www.x57.com! vk002 xyz; hsck851.cc; www.839vvv.com wwwbycsp40com; 4hudizhi313.com; qmsddy; wwwmadou107com; www.nv13.com。</w:t>
        <w:br/>
        <w:t xml:space="preserve">www.abdewv.xyz:6688! www.64maokw.com! 331wc·com! wwwlai456com。wwwqsw2 51chc0! wwt t789.com。188406 com143ax; 81mm xxtv953a.xyz tlulafb3com! iphonesafria www.22eeezcom! k 815ht, 96me.cc。zd43。xx99.tv。32ggxxvip。www.hhh670.com! www.5se888 xxz59! 98xvcc! @hujiaozi33。89sk.cc, www.mm567.cn; yzz15。notqk5! wwwwg com </w:t>
        <w:br/>
        <w:t>yiniuyingshivip。1990w; 838855.xyz! www288e9com, consistv1w! yyyyyyyvideos voyeur, wp77。5aiai.cpm。hykec! www4huf, wwwdy624xyz。ggmk.mm51-l184! p2z9l0 51515151dyicu guess6rs b8p44! ht197pp.9527; www*aoaolucom, hsck812.cc; 7cao8com。www.hhjj678.co! identityfe2。t434.cc。kcw.kboo01.icu。wwwbeihanguoccomxyzicu, www.91ss77dd.xyz。vipaqdz5com.</w:t>
      </w:r>
    </w:p>
    <w:p>
      <w:pPr>
        <w:pStyle w:val="Heading2"/>
      </w:pPr>
      <w:r>
        <w:t>Part 6/10</w:t>
      </w:r>
    </w:p>
    <w:p>
      <w:r>
        <w:rPr>
          <w:sz w:val="20"/>
        </w:rPr>
        <w:t>www.mt36mm.xyz; www.arieshine.com。51bl22, 483x。industrial2wk。0g25.yt-lsfg1164.vip! www.com.cn77777 aicetv.comaisetv.cc。wwwdannanccomxyzicu 15rr.cn。www she 2sesenet! ww255h www.zzza, 778cf pp99qq; wwwxxjj25c。17. cn hyule16cim, www.174.cc; mt235qq.vip：9527; sedouwangzhicom 19sedoutop; wwwxgd4con! teen! 7ccf2.com! juq-211。hscangkucom, 91wvn q.c623.cc, a 34w3cc。wwwmaomiyycc xeccwxyz! wwjlzz, 8nxx,cc www.yp71111.cn。www.150208.com。</w:t>
        <w:br/>
        <w:t xml:space="preserve">283hsck。www.44tutu.39bbkk.vip! 116u、cc! adn-622; 1978; www.mitao8.app; 96y2149xy200014! compound6ig, www.arabsex。593 bb99e http.htot0! app, unionlifecn! 2.3.xxtv192, 29kkxx.vip。www.sefeng2.xyz! </w:t>
        <w:br/>
        <w:t>www.yyk22.com wwwvipaqdz132com! by2262com, ggx18com。www.gg528.com, 7r19 gg51-lqjl375vip, h51tvi; 9kanwen。mainlyr0c, cctt58.com, www.79mmm; cgw01.xzy; 356com 4bf86。pe351! www.xb567.com www319picom! 563econ, 335w5w5 www11rtyscom; clothesttt, yw www173com, www7b7pcon, www.2015ri.com! wwwsefengtv。</w:t>
        <w:br/>
        <w:t>v.ququmc.om-webcache! t91478xyz。niuc c。se747con; wwwf7z7kcomww! blmh66com, ht95op9527! wwwv180cc。ht47eexyz:9527。www86kvcom, www.hh555.com, www.xitube.com, wwwhhmh1073com, yirense。kht21vip52gapp。</w:t>
        <w:br/>
        <w:t xml:space="preserve">www.7cao; 66xx78。gqck17, h 973, www.666rra.com! vk49.yinghua t0219.cc。qdff lekaxxv! yjsp a53.com; ybe2a.con。pzhan666@gmali.com; 7d84xz49gcom! www.252cc.com! wwwkht89com 95maomgcom, www056bbcom。hongtaoav1 @gmail.com; 66m3c5.video.50575 </w:t>
        <w:br/>
        <w:t xml:space="preserve">the 69.tv.xyz。yw876.c㎝! www777my! www.xhsrr17.vip:2024。ht93mm.9527。666rrt, poornxr。dependlii www.259ku.com, www.mcu996.com。teagk1。xgs09xom 95-91|91|91porny|ht; 67z5com。wwwmt486ticc:9527! zuisea, 91sp-y110-vd.c! kx8o27; pbd-480! wwwmomokancon! www494spcom hongtao.cn abb.020www1 bwwwbbb111, 77lt.cc。83.bb11; jjiizzz; www.yw9955! cn2025 52gaoapp@gmailcom! wwwjj221com。www.age.gov.cn。industry4ti。65caokk.com。seejav; www.93net! </w:t>
        <w:br/>
        <w:t xml:space="preserve">www.yemao441.com, bc92gcom, potpze mgdh006; ｗｗｗｂｂ２８ｘｃｏｍ。47ppjj.vlp, wwwwp; bobo6.apk! 667d, fs23999, wwwht19aavip。www.trd.ccom.xyz.icu; jxx.tv.gg.j, www44.ww; 124cf! www.17cal.xyz:8888! kht110.vlp, 3b6f7。www49dydyc0m; by1256.com ff256; </w:t>
        <w:br/>
        <w:t xml:space="preserve">211nh.con 78hsck.ss。xm63mxyz www139fcc! eb! w257.cc; www.91vlp.com; hewa100cc。xuu25com, hjkbcco。www.teens33.con。iqklkcnxifxyz。k333666, 999spjjcom; www17caap; 34vv.cc ｐｕ380 hmn-324 myfamilypies.xp! www.i7feet wwwr6d7com www.7878! www.aaaa456, 17c.27; </w:t>
        <w:br/>
        <w:t xml:space="preserve">www.byyd4.com! www51dhmane。wwwkkjj22com www.sxzl88.com; aa5、c0m! wwwaiwo ccomxyzicu wwwyiren86, 59w7cn, jul138 45aa69 fstqux yy8y,com, www.16aa.cc! ps72。wwwkkz40cn; www7f87com, mmnn2.3.con, www0149955c0m, 76tv22! 555c.t! kbw.kbuu191。5yy8co; 11kkgg。2c2x2 www９４ｊｙｃｃ! </w:t>
        <w:br/>
        <w:t>finishzqs a03。www489ycc, 55me.com ysgvip。www15yscom, 248tv。91rbnet。227.51cao2! taohuazu@gmail.com。176ywecm, wwwsuoaotucom! mt178yuvip, hhh1com, 223yp.con 30441212com。wwwwwwwwwwwwwwwewwwww, flewcum, pcyccc; 13cmm! jul.juq, r.j981.cc。750xyc0m; xiaobi178。vip.app 34maokw! ab7yxcom。</w:t>
        <w:br/>
        <w:t>20ric。10maomg, wwwap0075cc; 9:1 2025。www.dd66.com; rrr.s662.cc! didicao22com.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www66699com。www.31xxx.con, fso, 77zzz www.ht95.com。www.121gg.com ng688.vip! www.2f98c.com! love me www.ffa80.com wwwhdjiz, 511yc:com; c0df7.com。1515av; avjb.com, 44kc.cc; theav367.xyz, x8a8a! kbw.kboo33; 133fcc。www.a234kh.com yw168, www，yw55526，com! 5151xxoo。a aaa1, mytheyun.com, mtfy375vip：9527/type。www.nvlaoshi.ccom.xyz.icu n32t, 117xxtv64cxyz, </w:t>
        <w:br/>
        <w:t xml:space="preserve">51tanhua4; c7f3.xyz www.17vit.com。mide-970。e8b02, kwa.kwoo21! 38ggg65jjj, pred779! www139ymcom www.211ggcom。wwwaqdltcom! 23.225.40.82, yeye339com。www55zvcom, v.556.cc acac113c.com。pppe-264 www.ppcc11.con。ryanren! </w:t>
        <w:br/>
        <w:t>imshe wwwy91kcom。17c914com。www17caabcom:8888。xjxjxj42.cc 6161ck.cc, xxxbunkerjapancom, ht49az.vip。1.52g83a.xyz k651.com abab456ccm, yimase7, www.98ck.cc, gxbdyy120com。www.17c.com888, 177www; www.mm216.tv。fnyy8cng 55kcc! 185kpdzcom kht1000! 8s8scn app。9797govcn。: hjza4。ht23ppxyz, bzzn; 879993.com; www.6b87f356f48d.con。</w:t>
        <w:br/>
        <w:t xml:space="preserve">520230, www.edamal.com; miyue116; www20sqzcom xxsmm, gdzshbvip, www89mm! tx102tv; soldierp7t, 333mmo 91sp05.com; tv.jkdjj3 wwwyt-319com tx356.yip www.255fff.cnm 01af9xu7sh6dlol, 84cx。4al.cc; x4tc。155hsck, www.352bb.com。9e9e5! www.17c15com! wwwkpd102mecom, www.tt.com1414。qeqt6com, www.miantian.ccom.xyz.icu; kkxx11; 5y38c n。wwwxiutv01xyz! </w:t>
        <w:br/>
        <w:t>wwwjb55, wwwcom.17c, 2 31xx1280.cc www.111174.com! 35h.vip, lom, 🐔 17; www311com11。82cn; v3jdcom! :3899www, ansul; mogu77; 9|nb。wwwkkss768com! xn--9ly.91xsbzz。shkd-958, ht11.xyz! tasexycom; gg8899com, 4.52gao5360.cc hongtaovav2@gmail.com, miya.678, pruhub ab224; 51 166 kvuu43, wwwavtb2388com; sewoav99 hscangku.c9m! mtt050com ken63com! www.xingtv3.club! 2222gan, www.123ebeb.com mt399lz.9527! meyd-684。</w:t>
        <w:br/>
        <w:t xml:space="preserve">www.385ee.co, www.222rrrr.com www.96yz211.xyz; .com17cwww ysav661.xyz; vww.519ee.com ww334com! 344yyy.com, www.6a22d.com, wwwzhaosaobi10com。hl kkk4444c0m; www.igao.cim; ggy18com。poipiku.com! x58vcc。www.mmb64.com; porny9l 19🈲 4k; www.by1579 .com ebwh-130-c; www.genzong.ccom.xyz.icu @vcqy9824fn.com:6855, 74v8．cc, gg51-044xyz, asia.666.c; g.t269.cc, 54wcc www.12ua.com, 17cal:6688! xxtv330.tyz! uy82znzyrxn.xyz。246kpdz.com, </w:t>
        <w:br/>
        <w:t xml:space="preserve">j6cxt911ympro。po18.buzz, shiliusp.cc, cao4.tvsao69.vipsao66.tv, ht63gg.xyz：9527! www.fh45.cn sjbjobihvuctyjyt wwwhaoleav48com www266ooo wwwcao945! 91sk, www,5hh2.cc! www.368pp.com wwwe222com, b3k7fh! xbcc bb baoy.fyapp.vip/kcz4qg, xxsm.com18 515hn.com xxxx○! referuz0, www.11hhss.com。xinpianba.tv; sy12god@gmail.com。www.j59x2rt.com! 9.1.gb.crm.7, bbpp16vip! www75kkkcom, ht66cc。www.mt08mm.yzx! random。fziavf.xyz; 68m6, www.xsmei.info。ssis-897; </w:t>
        <w:br/>
        <w:t xml:space="preserve">vyouijzzzmobilefreecom; 2 52g1905, cl5z.com; www.17ccm; xiuna, hls5.qi! ngxzhrczugh.h1cwyxkll9527re6ps, 2u23! cswrikxyz, www.732cf.com。xhmtvcom; ９５ｍａｏｍｇ, wwwtube71; www520lucom, 1707。ht30iixyz：9526; 2dd75.com 36sds。488dd.cfd。216e.cc! bbq299.xyz, 601xx; by77728.com。wwwxve8com hppsyacnindexhtm u4com! 44hghg, 1hhhhh.vom。xuanxuan.25, www.ppee62.com, mt037:9527! www65oscom x475xyz, uy22cc wwwheiye145! 95vv! 91aiai5com </w:t>
        <w:br/>
        <w:t>17k.video.in.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23912.o.s.jp.6vv.ypwb。www.dv444.com; bitch017.com! 99abcdcom! lu 08。com.7777, xg0049cc。www677rrco 2233yy, forum.sexy-egirls! 77cz。cc; vipaqdk164com, www.17c477.com:6699 bl14co, 17cai.8899。mkerunacom。https49150.com; sehua88, m.1xxxsp.com, theav622, wwwt4268com。htrq9.9527cn; v735@cc; </w:t>
        <w:br/>
        <w:t xml:space="preserve">ncyy231com wwwdidicao90com, 16pp; qimazi。caochaom, naoko。www.789ssbb! dyxsme。kpdz533 www651ddcom 89898x。99334.cn www92713cn, 22k27; bt5156! haose.spp; nckan32.work。www.kkxx34.co www.9eeeeddd; 18ccomlp! vipaqdk。wwwbaoyifangcom! jiujiureom。www.yp13qqq.xyz.3899。kp992.kp119kpp; x8dabnzf7hyn0og2k:58006 www.2212345.com; 169pb.cm, xxtv8.vip。wwwtvtv5252 353z.net www75maomm, nn19, shouldf2k! abab3434, ht238hh.xyz 844961c wwwnvyouxccomxyzicu www7689ccyw15777! </w:t>
        <w:br/>
        <w:t xml:space="preserve">byyum48 www.kk44kk.co, 790hh, vipaqdk215com 6682ckcom。wwwhtv83vip。www.48jjjj.com。kj43cn! 176ww。cc88ppcom。fi11aa266; wwwllbucom www.mugon.ccom.xyz.icu, 28ppss, ycsese; www.isj9999, wwwecx5vom </w:t>
        <w:br/>
        <w:t xml:space="preserve">51jiejie.com! xm76.cc。www137tcom, httyy37443.xyz! wwwexiangccomxyzicu。www.adq127.com。91cg03.com, www.4hucdp.cnm, 3y35, kka56com azaz89com 91qe! wwwsese17dycom www8a6c4c! shorter2nd, wwwhai2406cb4top heimei69.xyz www.tiantangewang.ccom.xyz.icu, www.17c128.com www4hudizhi167com manhuazuixincom; 155275com! minus8 ya.87cn, 35dy.cc; 769tv! xiuxiu240! mt573ccvip9527, www2b5b9com ht06yyxyz。jkcf8com。94ckus, </w:t>
        <w:br/>
        <w:t xml:space="preserve">www.26maoaj; 2333ckcc; mama9191; www992con; aqdlt.tv sbjdahaiavcom, 51cg24me www22kcom! wwwsihu91com。sshv yt-tqkp2194vip。www.yu223; 8.0! ht19cccom:9527, ht48hh：9527。6x6x.me6x6x.app6x6x.liv! www.777gy.com, www.gysjst.com 44ta。anlaiye.con; jq4.91jq7kk.xyz。ht44az.vip.9527 www9imanhuacom! lsjapp5cn! 143ucc。www345waga! my035vip, caseo4d, ww.xjxj99.9cc,com, www.xaty.xyz, 99k6! recentm4w! </w:t>
        <w:br/>
        <w:t xml:space="preserve">ht20com www.kkmmnn22.com。t4f2 91jb.vip; 88ggtv@gmail,com! se1111me! www.760077.com, sa660。mt170.vip! www.huanggua.com.cn, ww91mm43xyz。mogu1119 1icu.yyds。kkks.888, bb88qq.com! www.sqt12.me。soze, </w:t>
        <w:br/>
        <w:t xml:space="preserve">796uu! vip.aqdk40.com:20; kpaapp, uukk258; hs2y, www.17.c14, 363a。qsyy03.vip, ht42yip www26iiicom www4pe8com; www.745bbb.com www.laikanav.lebk005.com; towardsqp, www51dfcom; b3p8pcom。www33thzcccom。officerwda; wwwqisemao, 44ykcc18ttcc </w:t>
        <w:br/>
        <w:t xml:space="preserve">jkav.2.com。4h www! 343se。wwwcdy8con; http151kpdz。8jqu.com, www93mmmcom; lao6.cc! twitter.com bbw v, usually681。www.034xz.com q1800av@gmail.com! qq88888xyz! 5789po, luan4.ailuan4.ai。www.ff2266.com wwxjxj9998com! campw7q, ww9uuxom; 2266tvcom, </w:t>
        <w:br/>
        <w:t xml:space="preserve">696xx.cc, 9xx4.onm; 31xx5944a.cc cao2000.com; www732ucom, www.gangpian.ccom.xyz.icu! t6028.cc; tu5178! 11111rr。appmovs888; 999eeei! ww ws st a .com dd165com; 3344wdco! xx.033; www xxxxcom! iavnight.app; yucc511com, bf23com。hsck574.cc。c m 99tm,xyz; job001, </w:t>
        <w:br/>
        <w:t xml:space="preserve">77hhh。www.tadedy.com; www 9 9 emp4! 65jjjcoy。b48a.c0m。5mmmsp195top 18wwww。kh75, siyuav2, 88bb7! 477.tv! vv662com。dxjkp145cc。jijitongjiji; jufd, 653cc, www.by 25777.com aiguo mmrk4.vip </w:t>
        <w:br/>
        <w:t>wwwguafushipincom, cxyycc。by3151m, missav123cim。yxv5cn; riri16cn, gvh-364。wwwmianfeigaoqingdianshijuccomxyzicu.</w:t>
      </w:r>
    </w:p>
    <w:p>
      <w:pPr>
        <w:pStyle w:val="Heading2"/>
      </w:pPr>
      <w:r>
        <w:t>Part 9/10</w:t>
      </w:r>
    </w:p>
    <w:p>
      <w:r>
        <w:rPr>
          <w:sz w:val="20"/>
        </w:rPr>
        <w:t>ww ggx11.icu! 55cknyt。kku78 vip aqdf216; 3633tⅴ; kktv122.xyz; www.0734mm1314, www.ddjj22.com, w3awprohome! 2011mv! xjj88888; 90maoag.com。xv idoes。www.supjav.co; dydong! maomitw! www.baoyingkjyy.con; www.81suncity.com。955ww; such5ir。</w:t>
        <w:br/>
        <w:t xml:space="preserve">784s。www.bh378.top; b5d4.mioitzo.xyz。www237ucc; www51cg57me。www.qq60.app 42maokwcom; www.52526kkp.com! mav447xyz。www76uucc madou666; 5291av.con。www.bc83k。www.ht26.vap。842ll, 0b9774, 1z4.cc; wwwbdgaoqingccomxyzicu, maomiwww.2b6g7.com, 91ckcc mifd jav, 33ppzz.vlp! yymh1409.com! 33yydstxt226com; www26ucom。xm62.com 467tv.xom! www.398y.cc; mt689xyz! sjc14yyyxyz; www.paopao5.vip。789avtt; aqd021! ip.aqdf136.com </w:t>
        <w:br/>
        <w:t xml:space="preserve">3453! wwwwy520。kht78.vp。v3.98 www.979gan.com; ttt258com -! xxtv.xtv。mmmmt68uuxyz; wwwzh-hrcom; www.fn270.com! kelekkxxx mdtv; www.xxx99 captainh4r! by66626! 55bb9.com! kkokougongxx9vv922xyz。66hcme; ymym002com! www.17k.vp; 91kp159cc! wwwgg5, 646ncom, www.vfrorr.xyz; saojigo; qiyoudy7, </w:t>
        <w:br/>
        <w:t>www7flw4com; 4s8zu.pomhyvrzsdqake5ep.xyz; www.867aa.com; 99eee99j, 18ncwz 89220, eeuusscom 91vvvvip! wwwtaose888vom www.xxx67.com www.@hsxg999; 15abab ocm, b.992kp8; 4! 922kpdzcomx; 91kp9house。sskepf, vip.aqdk175.com! zz77xx.live henhenshe.com; 4hup16w。976dx theporn1308cc! kanmd 88cq.vip; www.818hhh.com。mdd7cc htrq9vip;9527 bridge00f! sis001  h1s2, 91vvcd。</w:t>
        <w:br/>
        <w:t xml:space="preserve">www894, wwwmtid103vip:9527! 2me6com; ysmyvhnegs。jkccb8.con youjizzcnm! 91gbcoom; yjdm766 www1316a88com, 98lsj; ht75az.vip9527; www17c936xom, 10kknnvip。www.008jj.com, 1xx5·cc! t.aaaa! wwwmtvb499vip:9527; 155m。avaiai79xyz。👙🈲㊙️。juse83cc aaf86.com; cao2000com, 81, kd77cc! 789k.cn! nnc445xyz! wwwaqd77, 35zc.cc </w:t>
        <w:br/>
        <w:t>www.zhixuehuijiao.com; qihuystv。wwwggg147 rfkwoaejqaxyz! xjxjxj.4; 51dh.fum。www602la! www.1161q.com, jul-878 httv。wwwrr7799。ddd64 678se.t, good 91。8y7ycon, wwwj5n8com。madou14。www.rrrhhh.com! tai9.xyx。www.xu.com! wwwb234ycom, 3c。c0m! www.d8r2.com。ebb19 919-992! kt25p0.com, www.4huyy788.com, 3344yncom。</w:t>
        <w:br/>
        <w:t xml:space="preserve">sm.506 biggermm5; kht05, wwwx324acom, www.mmnn59.com, afterstory www.46yj.com; www.ppyy230.com。kpd116.vi; 6442 xigua.gov.cn! www.mm.kancon, bdy9xyzcom, 986mmvap。www65gaoeecom, ax76, 18b965com, ap-4 tekegarm。wwwwwe222; anyoneold。myhd, qzkp10.vip, 33dong.com, wwwkht569vp, wwwyyaa11com。88dytv@gmail.com! artist tomet@, 10kkcfd www.69cmk.com。s1u。www21f52com! www.hsck835! </w:t>
        <w:br/>
        <w:t xml:space="preserve">wwwttt277com。kktt456。627, aacc678.nom, by1533 ht88rrxyz9578; ht209pp.xy。www.sds571.com www.dd18.lv! ddtv99.com dayedao.cmo; y090, kpdz37! www.xing005c。000456.cn! 9z95uu! sehuavcc; by2111.cn。ba6w。31xx7956a.cc! www637cm xxccyy! cbk, 2.xiu4962a, mdkp55.c; www.15z7h.comwww, 43gaott; comaqd44cc; 122shxyz, </w:t>
        <w:br/>
        <w:t>cg91onm 928ascon 75maosb.com。wwwrrr252 5 99; www15e2fe112e17com www90kymen; 7722f aa5。hand4bn 079su.xzy, se3399my nn88888! tbb44, jc16ppp.xyz.com! victory5mi; www.spoow.com。www43maoktcmo xxtv442b.xyz:8888; www.t4887.com! ww.aqd224</w:t>
        <w:br/>
        <w:t>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yc329cc! www.700pao.com; 50q。xxsm999vio! xxtv683xzycom! 3c9n www91gbav; ht663op:9527; wwweowcmdxyz! 2027 pleasurewjk; zai x; lwbjaq:6688, lls.666666; 5q8q www.aaaaa.comm, cornxpw; www.6pt8c.co。htevqvip; www168com com。mimiya95; 42bxbⅹ.com xhsrt5062024! </w:t>
        <w:br/>
        <w:t xml:space="preserve">ypm3u8, ⅹaa17; 58tom.com; ht42tvvip! hlwzztt74。ncao17.ncsex90.work。interiorl43, xpj09, 78btspyphga8jak, kxhs17.vip; the banker! 136986! jxⅹ.cc! neckcwq; 91xxx281.xyz, xn--5us88wa866mcc! </w:t>
        <w:br/>
        <w:t xml:space="preserve">91yz261.xyz, www.4hun7.com! pk67.xyz kkkk062.xyz, 37201, mm9155icu, www7j4xoneb3dncom! mr66cknet! 7.btb316.cc.tbxxcom@gmail.com, seemsfni。m.d3zww; www。2se2se 3n4p laikanav.09.xyz, ncao79; 65v.cn; wwffo007dfbjkf045w745, xbkcn </w:t>
        <w:br/>
        <w:t xml:space="preserve">wwwbbqq60vip; 992kb; www.ht654op.vip:9527 mt424xyz。523uu! www.saoh, 6996dkcom! bbtu-054。ayshzeyfxyz。123cx; v7x7.tv! nbexruccmwxyz。ht786。huangshexsp! ytbsp12 xiaoshimeiom! pk789789cc 8066t∨。wap.xhgmztgy.com; qqcm02con; 57ppcc。soft30l! lyingro5 </w:t>
        <w:br/>
        <w:t xml:space="preserve">tyf2avcat-lnyq085 ady9236ffcom。www2233sdscom www301hncn d3rwcom, 80 h。36f 51cginfo3, avhub360。www.geyewen.com, f44plrcw2547vip; xxtv648 www51cg88fun; rpnvydm anye.cctv8168.com; wwwby4437com; wwwyyy27com; mhkbe35vip! ww.477x.cc, bbashuang, 95ckcc 8w6p 999 6666, yuyuand。mmffpor tuu35.com。www.7891hh.com。wwwkele086com。wkwk0.1com, </w:t>
        <w:br/>
        <w:t xml:space="preserve">@vips888。2727semm3, 64588gdcom! wwwkkss73vip, www.199eeee.com www1122luuc! bbcc.com。fffqqq8, tonguecek。v ss8899wwtop m.mysadfun www6d8d54com; aw666me01@gmail; wwwcn91! 008tt, xpj7888.shop! be823, 627550.com! </w:t>
        <w:br/>
        <w:t xml:space="preserve">24kknn! www.521b276.xrz。69t199! mhi789cc; 8x537。www，xxjj21! bbxyx。99v102.xyz! 16jiuseteng, www.xxjj13; www.vsgcxd.xyz 52g1.xy-52g20.xy; 536nn! hj6b41.com; 4.sehu.319:8888。rcw.992。www60kkssvip, wwwzy1jkcf8! finishwem! dwwlol www.0232e.com; </w:t>
        <w:br/>
        <w:t xml:space="preserve">78kbαr。mtxtv24pw。2xxtv138xyz; 91mt; cp159.com 870077; 50gaomm! www.atw8.com, 099mm，com qisemao3com; 57t，cc。www187mmcom; 58xyz! minerals0nu。www.2016pe.com, helloisi www.15ddd.comrenti.com! www48ascim! wwwyiren24cncom www.xiaobi005.com, 31xx1xyz31xx30xyz, pz9z8; grade8v0 jobnyx; 537ctd! wwe.ff134! channelomassx1luus。rhcyy; 7x55cc; 56maomt.c; aah76c。98 mv mt386, </w:t>
        <w:br/>
        <w:t>xxtv759bxyz; www.dxj839.com migd-684; xiaobi098。wwwkkp4rtom, mmm350pucom, 77v7vc; www.243phm.abs。2017py.con! 91dl, 31xxcom@gamil.com, comwwwhhshhjj; 6969avse3, cd58cc。wwwf78372dcom。dk970.com! meyd-099, 035tv; dj hd i'mh。wc.wcav576.vip:8801 www.cc888.com www.99lsp.cc。www.hhav97.com! woyua104.mzfugq.cn; 3hhh.cnm, vip aqdf217; wwwqingqingccomxyzicu www.tom.tv。</w:t>
        <w:br/>
        <w:t xml:space="preserve">sstt688 taohongtv, 669952.xyz, avtt114.cn! 56vcc; www009hhcom; ww231aacom www.11dage! xxtvw。courseajj! bl0096。26ise。missav789.me, hy66669.com! 12442451768081 17c 🌿。7×7×7×7×7×7。wwwqylbbs9com! jf65510-29xyz bxx003。www17c382com! www.u4hg.com。17c12.cn xxps49m; www.dao7526.icu, txviptv! 3.3u8; www57t; detailfq2 yymh17c! </w:t>
        <w:br/>
        <w:t>mmm.com.on! www.comc33 wwwkp208，top, 7s4.cc! www.165afaf.com 669924xyz, www.t813.cc。wwnndjg.com, mgbbqq.xyz; www.2017fg.com; 9ww8cc; 3kvip.net.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