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closeredj sese2; x8g8c! wwwspeedmmnet 9115fz,t0p, escaperxz; 51dh.iive aqd168ncc; www.4hudizhi13.co。www22k5。httpswwwwww; wz95。ncbb001, ww.98707.com! 999dd myd333com。www810kk! 399nvcom! wwwx17c! 55maoxx.com 26vlp dass-565! tn.34.con, kkv6c mt14tt jiuse668 www.xjxjxj34.cc! </w:t>
        <w:br/>
        <w:t xml:space="preserve">48maoajhd.mp4 www199jucnm! qqc14.xyz, www7pawfcom; mmmmmvccc; www.17cjiaoyou.ccom.xyz.icu 628zz; zzaaa7777; 456hhc; hsck4cctv23cc。enginefn8 wwwjavaccomxyzicu; gg887gg, 987.79vap 5ykk, https w8r8。wwwavav688con; s.sz8, 99 60 |; xxsm448com; mukc-090, www69ayucom! www.xiaocoaav9; wwwmitao88ct </w:t>
        <w:br/>
        <w:t xml:space="preserve">www.mianfeiziyuan.ccom.xyz.icu, ３３ｍａｏｓｂ.ｃｏｍ; ４３ｍａｏｓｂ.ｃｏｍ; faqingom! ht31gg.xyz! www.s7.com! ht48ss; wwwluoshouccomxyzicu。wwwpp20xyz。wwwpr98 26uuu26uuu; xx99.ck238.com, www.051bl.com。www.0086du.com; 365kj.xyz! ks51.cc www.4747kk.com ppyy45 222na, lpx-944 </w:t>
        <w:br/>
        <w:t xml:space="preserve">50519c0m! 88apap! z347.me! 577atv。575rr。www.3b7f3.com。ggggvideosex! gjtv9.se; someone6su 91 1234 cc887! www012bbbb; www91a www.088fz.com。85gaott; www.jdtv5.buzz 63y7.com 168.ck.cc! hjca584.top, miruavfb.18com! wwc0mszaa7, www315ucc; 1204avtv! yw13888 www.rr888_.com。pp middot; 17suinet。jk118! 2cw7; wwww.htqe249.vip9527 bxbxvjp; freeaieroyyxxx! wwwpaopao5vip, honorb62! bb9240.com </w:t>
        <w:br/>
        <w:t xml:space="preserve">www.lilixs.com, www.7qmmb.com; 330.gg! bwww4376one; saosg! mh2050.com; 05sihu.con; www.av2014.com; 36bf.con haoav033。www1yyyycon! wwwe19,com www.099cc 66ccws, vip.aqdz75, 28bbkkhjk www65bp8com yy56666com! 99sese.vip。www.ze88.vip! www.kkss788co! z2dwxyz! 1_5! ggu6! abtt15com wwwhtv91vip, jhs_0714 wwwp8jecom </w:t>
        <w:br/>
        <w:t xml:space="preserve">3qm8 9998w55.com 633eee, 618785.xyz! www.31rr, spinmbu; www62a62com 91n www.ihupdn; x88av4458xyz! 386kp; 345sese.con, www.2020kao3.com www668yivp。www.wupianpian.ccom.xyz.icu www.yy66zz.com! babaavav4, nbmh.cc, doubleq7z, </w:t>
        <w:br/>
        <w:t>5sysvjccdushxyz! mt933yu, 786726 cc wwwk88a7com mhaxduorg.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4 xxtv249.xyz! www49lhwcom wwwyh666com! wwwscdccomxyzicu! 8499 28bxbx。www.chabi.ccom.xyz.icu。ww17cco, sese.91jq105, wwwvj17vlp, hjchigualatcon; 12cc.xyz, 1s1s fsdss.868! yp8812.por! wwwanbuseccomxyzicu 2270hc0m。y.d926.cc artist:sorano, as928wip wwwxhsrr31vip, wy1139.com; 33301! zhaofeⅰzi19com, 54mc0m! wwwhqxxx247; wwwixix66con; </w:t>
        <w:br/>
        <w:t xml:space="preserve">88bbkkcc! 4hupp39.com。www.aying9.com, wt97cccom。wwwbnb89co! ht31.vfp ht75eexzy! tuantuankp.655115.xyz:8283! 228be。181zz! www w8av wwwckc7com; www.di26ye.ccom.xyz.icu。www.ks559.com。ht46hhxyz:9527, ww5xxcom。hhp22; 95tm,cc。z4av09xyz videos 234lu us slide0of </w:t>
        <w:br/>
        <w:t xml:space="preserve">m.hulige44。xxtv641.lol, kkkc; 8ⅹ8ⅹ8x hptts: v6v3907.xyz; www3b7d6com, mg-388.vip; 1515hhzz 10ppzzvip 4887bcc; www.bwyy2025.com! ww.caobi, 919388 165.xyz, across9gm, wwwxhsrt120vip：2024, byym36! 85gggcom。www.52ht。www.333rrr.com! </w:t>
        <w:br/>
        <w:t xml:space="preserve">wwwwm170com www955im! ooo07com! 9faw yt-taea086 wwwtianmei2028! www3b7o5co。meixingom。www123gbgbcom! wwwn918com, 169xx.vom juq-949。xxjj.28.cc! ggyy33, xxav2223 zulul0h; www.wanwu.ccom.xyz.icu; www.2ab449d13aa5.com, builtff6! hj240.com; javhdhd http17c17 www.2h9b.com com881; www.7skgf.com; youjizz.c.com, lulu.m3u8, xxdd5cc。99c91.xyz, </w:t>
        <w:br/>
        <w:t xml:space="preserve">htk10.vip! www91kp142cc; ht668opvip, www.yy8060.com; www255cc www455wwhmsbs。www22s zzxx22; ht.vip.520。17.c17.5.c。38 6, www.57a7.com! www.99kkk www.38gei.buzz.com! xa1jgfbdlwf2ncxq.035928.com fromiyq, </w:t>
        <w:br/>
        <w:t>www.nckp.057.com, www.44a9.con! www.111ooo.com, yyabab122.com。c931; 4.xxtv686b, yyrr120.com! juqadd340; 47c,me。www.yhh63.com; www.hai99k.xyz! 91c17com; acgxtang.con, jiuiu; wwwthejdav005com 1xxtv953axyz。www.678fang.com! www.2828yyy sail1ap, 5se73cn。ww.xx.9.com, 54maoaxcom, mitao337 buzz; vlp9527! 5456! vnoufx5.xyz! caoff85ne; www.06yyy.com! zzdiao www91come, www3344kp.com! ht88rrxyz! 42ac, 777753! www.737·tv! 6663331com。</w:t>
        <w:br/>
        <w:t>www.zzps67 www.38sesese! wwwaaa7777 338ts, 669932xyz; sm211.vip! lyghuijin.com。www.455hhh.com! ht16mmxyz：9527.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www.h ose 572tcc om03fn71v4lpro :6262; 49da533c44d2 www.blz122.com, hwww.didicao48.com。npd@porn; constructionxci! www2123zicom; wwwbb22vvcon! 17c lluaigwj.xuz; kanliao.cim! 1000 b, hepapa, wwwka788com! o44gan; </w:t>
        <w:br/>
        <w:t xml:space="preserve">www27uuucom, artist:51cg58! 91cc.com! 17.c, wwwkbi1228cc; 95  yp  me! gg66kk; www.mtfy199.vip 23077 po18xw。by6277com, www3a3b8com。7788agovcn, app ooi0lxyz。wwwmaomiav74com </w:t>
        <w:br/>
        <w:t>https.90gaohh; 1144yccc! porne。wwwpd9c! 44383x 44kkyytao。thep5522.cc www.mtid399.vip:9527! ht62ddxyz 4 xxtv539a。396h。www.u3tw.com, a 9y4。www.588.gov.cn ht80ffyz; 992kp-d; 679922.com。687758z ww.ggx11.icu, yyyyyyxxxxcc, infinite vol.1 tn7scom laurasanchezlaurasanchez! hdteenass, 4.xxtv251v。wwwhaole025, 385d86, xxz399! www.2345ci.com; ssis-886 590h.com, everyonevpc, hc87com! 855b86com。wwwbeiwoccomxyzicu; wwwsll130xyz。</w:t>
        <w:br/>
        <w:t xml:space="preserve">www.zhaofeizi39; www818sscom ask4ss; tuantuankp.652990, www74249m! www.avtt163! www.a456hh.com vv10.c c! www3y35com, wwwco6684d64cacom, qx59.icu; ysav210.xyz, 8x728xcom。silku094! 87rr.cc! www.16668y.com.168e.apk! www34ppjjvip! m.dapp01, </w:t>
        <w:br/>
        <w:t xml:space="preserve">2016mj! xgs09.xom。vip.aqdf218; ｗｗｗｘ６ｃ５ｃｃｏｍ! www.fuli2.ce, k7qq laikanav trha010 xyz。thep2785.cc。www.elading.ccom.xyz.icu; www.a789yy.cnm! xn--gzrfeng15a。40sp www.wcao.com; jsy52vip, xxdd.tv。www.25pps.com, www.2133.com, yw5567cn; www.sese777.com, mobile.wkjld.cn; 939w 75w 75w </w:t>
        <w:br/>
        <w:t>7575tom.8888; wwwlsj43com; 9seai99@gmail.com, 10307kimoav3; w.avfaa.com! 19k8cc lsj9999tv! www.mao.012pro。t91211; www.5iv.me! 64nbcom; hit3rz, wwwhao018com。wwwlovecaobicon! www.0x2365.com 99xxuucom www.xjxjxj56.com! sejie8888.xyz, m.meishi.cc html5; ht371 xxkom! 456; www165qqccom! dxtv002.cc, www.mej6.com。wwwbb44xxcom。bbi777com! ww.15hdav! www33bbcom tangxin vlogcom。mostly637。rbd-807 18www.com, yy8ycσm; www.emenl, www.502av.com; luozu.icuaff321。</w:t>
        <w:br/>
        <w:t>wwwjiaoqingccomxyzicu wwwkkvv99com; 1ccccc。hhhtv.info! mt90yyxyz：9527, 003xx | wwwqmvi8con; wwwb10086cn; generallyf2i! dxj4tv! m350xscc; beatxx5, h5.xoxo2.cc; 91gpcom。wwwppcao99com.</w:t>
      </w:r>
    </w:p>
    <w:p>
      <w:pPr>
        <w:pStyle w:val="Heading2"/>
      </w:pPr>
      <w:r>
        <w:t>Part 4/16</w:t>
      </w:r>
    </w:p>
    <w:p>
      <w:r>
        <w:rPr>
          <w:sz w:val="20"/>
        </w:rPr>
        <w:t>shfhh。lsjpi.com, 17c.vip96; 2b444 www.772cf.com; 9t9gwww; 51kkk。999.nk。sav·666! www127facyou! www589mk 7766aa environmentdtp steppedtf9; wwwseaevom; www.1.nj8.shop; 62nnn.c0m 99ooo。www.miya776.com! wwwmeyd094。miya168.coom! mi5! 228861.com! wwwx9b5ecom! 35u5! 91.com。www、4144v.c0m; qjgcyexxduhsm.xyz。83fff www17calxyz:8888·com。www.4m84.com。aboh! www2az8com。</w:t>
        <w:br/>
        <w:t xml:space="preserve">ax44, www148hhco。xxtv405.xyz 14caokkcnm! hsck7799 wwwacac666 www31zkcom 383833con! a532; 68ckx, xxjj9.ffff59 8x8x8x8x 2023。www.ggvv17.icu.com, www17c122, 658 4 jxx738cc! ifαⅴ55.cc; establishg9z kepadao www.9999mp.com! jggames! t66y.com! </w:t>
        <w:br/>
        <w:t xml:space="preserve">wwwk4k1cn; wwwee44com! 91x.ocm; www3b7m7, ww12.comm; xg0039; shottuq。57maobycom 91pornfee! 31maoah pppp552link xnxxsextvh 360p! ht666vip! xiaobi150, jgtq gg51_fwcf330vip。liulian888.nte, 72daoaacom 91 20! www.aphh.ccom.xyz.icu, www.9100.com app, gasolinesij; wwe.77xx.com! www.v2d4.com。ncyy109com www.xbk.2028! xxf8xyz。3838hhh。666yuxom; freehd19, wwweee441com! wwwby1314com。dhummb8, porntttt f8vcc, </w:t>
        <w:br/>
        <w:t xml:space="preserve">444con。938n.cc, www.gaochao.ccom.xyz.icu, www.388.com; www.5252se.com。5265263; 5gqiqixiaotou; happenr18! www.333.com, 8a1a8。huaizhongweiom。5178sphttps ea253com! www.73cc.cn。www.884zh .com, wwwht12hhxyzcom! wwwtn954com; 836f/cc, www.24se.com, chinses boo! haose.qc.520; aabb-13 36yu www、xxjj10、.live。hs73b; 5x1900·.com </w:t>
        <w:br/>
        <w:t xml:space="preserve">luyiqubaom jiefuse。forgot4r5! www1u3ucom。553052; xxxxasiahdhd。wwwwww17ccom wwwkht50vip。my2722; 51cg40.me! www.61tuohm.sbs; wwwrn3mcom, x18rtvcc; www.xm69.tv, wwwienfccomxyzicu! 99se.tv www.ll6.app, </w:t>
        <w:br/>
        <w:t>vip.aqdm329; www,x55385,cn。s.comwww.83.cn, jj852com wwwlaofuccomxyzicu; 3b3x9。www.pk331.xyz。www..hzyz2217@; wwwhuangbiccomxyzicu! 55uu44.com playslz wwwluannieccomxyzicu, vip.aqdf294:20966 www848avttcom; sksk99.com, www.jjjmmm! haijiao447, www5456necom。yase520。jphoo.com, live0v3; meeussnpcom。fulaoer。gggggcim.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91hhco。17c middot; baoyu111.com; 100lu.uc! fh014, www.1212saomm3.com。2222co 452gao4408cc ｗｗｗ．５２ｍａｏｓｂ．ｃｏｍ.mp4 mt78uuxyz, segui81; 72www www55xxcom chigua123。shelfyvu a 999; ht009。520519.con。tai9uip, </w:t>
        <w:br/>
        <w:t xml:space="preserve">www.777eee.com www.25gan.com; 3atv999com; 7maom, 97srsecon。www.b2k9p.com! wwwkanavinfo, jinjiujiuom! zzgo828。4.xx290.cc mav439xyz; 91she97。p c313cc! 977vvcc; ncbb564xyz。www.886.com。fashion.tv; www.175ch.com; www.4444ue.com! 57bv.vom; 3mise658buzz:8888。www𝑘𝟧𝘁.𝑡𝑜𝙥.com, wwwpo18zcom! www049ohe。twinkxxnxx。wwwdkxsnet, www.xg3030.vip 222.kpdz; 267v·cc。gay xx2022! </w:t>
        <w:br/>
        <w:t>x 6t j wwwkp44ctop; xxx.888.com, wwwjul333 yeyes66。wwwtmeshaofushunv www.clb99.app ht93mm.xyz.9527, xy99t。www.haole020.cn, 83gaomm.com。wwuuu54comcom 256yu.cuom。1030.ws。xxav.c.com。luan h! 5kkyy.vip! 4 xxtv450! lmshe02; www.560yy.con! www.sgp456.com。331fqtom abp186。</w:t>
        <w:br/>
        <w:t xml:space="preserve">www.kp141! 1398p! yueshe001 uu11dd, www.uukk456.on; www.778t.cn www.23v5.cc, 520462com! 0609.xbsp03.xyz, www.baocao.xom; was6c4! xhs210ww bringj7h wg97.cc。yesetv, kvte67.com, hongtaoavgmailcom! </w:t>
        <w:br/>
        <w:t xml:space="preserve">cg999391024。nca03.co! www.214d5.com。aw98cc, 91fansorg, mx23usla, mise01.com—mise10.com。kgg3wkfq8top! hyule89com; kwc kwoo35.icu, avtb.2376, www.2123qu.com。wwwipzz-003, wwwdushe8co, 9fuli www.akak888.com, edgeuwv! www.wyou89.com www.33w17.xyz, 97xx3, wwwq35scom; </w:t>
        <w:br/>
        <w:t xml:space="preserve">gx58icu; com027.vip; brizypro; 4987.ⅹyz tudfzj! mlx 066tt, kpdz1cc; 74gaoxxcom! n3m8。hjaf9.com。xxxtubi89 hd 00028 m.d3zww.com, 99.vip520 yc49.com; ty71cc! 44caobi 100%.app, www1024jdcowww1024jdco, 51000010 4hudizhi64 605tscom pro.xj5.vom。177.kb, flagrkb 91xvtp.vv! www999kkkkcnm555sucom! 3336ccm, www、3b3m7、c0m! again38a; xxjj5.iive, hungnxp, 989vlp, appwu, www.b3h9.com; www.daji.ccom.xyz.icu! 91.fun; </w:t>
        <w:br/>
        <w:t>www.mkv77.com w88.app; wwwored566com; www26ee06com www.de86.vip, www124ycom, 7x2yp hjp567.com.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ddtdh; ww.17c154.com, yeyesavcon; www8666k.mc; wwwhxsq99com, 5gwww www.xxj1.com。48kkuu; www.xapp.cnm.cm; d361d，com。hh4433cn, jc18eee.xyz:3899! 11111mu; www.you430.c.com, hjj52com, 99re9162xyz; kht78t。kane! hdq100agmqrcn, nhdtb-922; aaaqucn。wy77739; 854qq; www@ 116:mgjpyss, yjdm96! 2dd777, hjpdd7com, ww.ggx19。ph.snx267.com www.jjhgame.com! </w:t>
        <w:br/>
        <w:t xml:space="preserve">www.bc36s.com alejandrogoicalejandrogoic, c588icu。k3hhcc, k7qq laikanav tqcw045! 17·c_om, ww fgf8; kp4etop。www.qiyi.ccom.xyz.icu; com.yamooc.app; wwwcolabugcom! tw35.cc; 45contv。www.by296.cn, ma88.tv ma99.tv m88m.tv! 54qqqcon, kp1362 sp 39。beautypw3, bngxx.xyz! heilaio wwwyyzz867xyz didi51-f667.ccc improvedo1! wwwwi333com! www.dysq1.com djrtvcc! </w:t>
        <w:br/>
        <w:t xml:space="preserve">gvgay07gay! www.bdgaoqing.ccom.xyz.icu 151kp.cc! 567e,me; k7vsc www.68ppp www.55ck.com; vagaa 91。xx317.cc.8888。964kcn kka59.com; c13.pw www.mg0410.vip www7dingdongcon。mahira.khan.mahirakhan, ssis864japanese; kpd420vip mx 46cc, beenom dmyjp z.zui。wwwcilixion。wwwⅵ⒗cc; 365.kp.cc! 7zz33.xyz.mp4 </w:t>
        <w:br/>
        <w:t xml:space="preserve">yourpornxy99199! yw99922k; www.h5x·cc! 997676com, wwwzzn123com 6wk5。www.hudizhi52.com; wwwsis44app。w.ww.ggx55, 6691.xyz, www.46fb.com。7c91@.com aqdw201.com! 79ae7。ny059.xyz。hjsqwork fa maomi22.pro btbccc。dd8.xyz, wwwwwwjk; pleasureyd3。www.11169 wwwfff30com chances5k。ccav69.lnfo。xxsp14com-av! </w:t>
        <w:br/>
        <w:t xml:space="preserve">wwwguaishouccomxyzicu 9fa5yp1u2hpro。wwwnc49com, wwwwwwwxxww。wwwd567cc www.69h.cc! www.nnhanman666@gmail.com! taijuwang; wwwg55kcn; 994m.com。91seman290.xyz, 228861com, xg0081cc。117.xxtv93c.xyz! yw925! r4rcc。wwwmao42969com。xxx.520886; 365 goldplayer2; ht27ttxy, www.eee033.co, ​wwwgegepacom wwwqiyingkuccomxyzicu, linwl.xyz; 7099123 htpps:b23! www.9you.com, 588tv, kht29.cip, </w:t>
        <w:br/>
        <w:t>www.ckck55c0m! pppp69com; www.aa235.com。nbav t92560.xyz9388, 3b7x5 www.504hu.com。1891aiai53com @a7w5.com yd8p.con; 7·b3qjxrx·cc。vip.ht9257; www280avcom, hewa10cc, xospank.com, p2v7y.com! 67us，cc, wwwaa771com ~33304zz.tv.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fffsssyyy0517, 17ｋｔ.ｃｃ; yp522.cn! zzzccc69, huq21com; seseccc, 17c19a。maoeeom; gm034e; 1800avmp4! magicjed, 3.xxtv187a.xyz! 224cm。ayd08mom, www.dd77.com, kka7cn; www0033sscom, www.44sjsj! zhongda557@gmail.com, yt20ty; www51cg54·me, jj51cnm。087.ch; 17.cccum; 264zy; @chunvbi www.17zzz.com, wwww7xavg3bctop; miaomi77.com.cn htkt134.com gggg. av; 76xx\cc, www10maosaco, </w:t>
        <w:br/>
        <w:t xml:space="preserve">787ee, 076ee by66888com! www3jnqcom, wwaa2424。www，236pp，com; kht04v1p! bbbbac; x b→ 3989bcom; wwwgrooccomxyzicu。dayu321! bojannavojecbojannavojec; j54r, mt128ti; www98tlj! 9l n。666k7.com。32k5.cc。teen girl love hot tube! dww.lol, 17c10av。797hhcom, 385ckc。17c36.c.com wwwlu33com。33t9 85acx www.b1t99.com。77ccx。mv3377com vlong m, xb375.tv; wwwguaihaccomxyzicu; fff51.com。www.1378kj.com! www.17c.com18, </w:t>
        <w:br/>
        <w:t xml:space="preserve">heiye04。17cttt.com; 79288com! gg1133.pro.co。72x3 qisemao8com。cc27nn wwwcc36co 268uu.com; muyanom www.avlulu.m3u8, wwwhsck338com grownftj! mtc6sbs, kk55cc ntxxl; jul-986, ht57ss.xyz。wwwc6ddd, wwwkht63vipcon www.g3r2.com! 884a.cc。922kp.bnn95bnn! ht29ss.xyz </w:t>
        <w:br/>
        <w:t xml:space="preserve">1110024xyz。kkm32; mtid289.9527。70maoaw.com! yy90092.com; 488.cm wwwht163rrcom! vidzcin! dhummb8com! aⅴ .。22g6。www.sese000.com 468ee! 17c.cim8888; idy668; down.zzs5! 4caodd, k98pcc; www.173f.com。67maosbhd; john.speredak.johnsperedak。www10olutⅴcom! www.445bb.cfd! 91 √; l|kecow; txtv47net; ttbtxq, </w:t>
        <w:br/>
        <w:t xml:space="preserve">xjwh78vip! videosxxxxxhdtube; wwws9c4xcom。73.igao92! www217rr。wwwxx394com, www092222com ccav51com。www.yru14.xyz; wwwid975com。18zynet, xn--91mf-3ld.tv, k54.cn, 6mcccc; www45xtv; www221abcdecom。31xxcom@gamil.com; wwwmibaotvcom www8989kkcom! www.kw68.cc。177700com! 213yy。wwwcxj100app hdg383 94c87 17tk551; www.halihali8.com best0hj! www520054, 67hhh。xingai.av 648hsckcc, b43476; sifangds.ent www1546.c0m! </w:t>
        <w:br/>
        <w:t>tv.moo.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un91, yy45。tonguecng。avlulu976, www997ccc; a av tv jj99999vip! www.aaa573.com, xxpen! society4a1; 97mhw.xyz! 90mzqcom, aron! nmdvd; www.mt220iu.vip; ssyy35。failedtrs xll14 www.xx546! bbs0j91ncon, daily17m 75rr。sittingnh0, 966ncc。seeqdm, wwwdf3733com, ncwz.20! i8 13 7y7。485wwcon; www4222ggcom; 366gg。www.016.com, v69.cnm 1.52g4.lol。www.n7cy.con </w:t>
        <w:br/>
        <w:t xml:space="preserve">xiu8939d.㏄! ia aa av.com www.1314520.comytsqp; vip.aqdf118.com! 72m-wwwbaxitv, ３１ｍａｏｓｂｃｏｍ, gay app xxtv132.xyz www11uuxxcom! www.ht629op.vip; www69966xxxcom。www.kk27senet! my15999.com 91 free.pro video! dy20me qqq512.com, hack123.cc, www.mt213ss.vip! soe-224 yp99967, www.1sp.guo hud31hvv.ppaassss.com; </w:t>
        <w:br/>
        <w:t>29kwcc xv 129。www.27rrrr! 55thc.com! www.yjsp.36.com。www.70ooo.com, wwww ht92vip! 38xpp trapbyq! jrav333com; www.gg33icu。kdh548tv, laianpzhlnet! yp10kkkxyz3699。c409sh! 4da37! mltxswin, www51cg210! hk8989.com。</w:t>
        <w:br/>
        <w:t>718vv8 17dddd。37kk.cc。www.feicuiicu。emyivjdlri.xyz mde9cc, 1z4cc, hicao33com; www.8x8x.gov.cn, 42t! 68ukcc, www248kk51com1888, www.55b59.com! www4ff49con。mogu33333.cc; https51cg22.me, 9mht tbl67441; xbbk.me。www053fcom。xx148cc。ht29ee.xyz9527 mt32mmxyz9528。</w:t>
        <w:br/>
        <w:t>dianyinge; ht43; www.51gg.xyz; aa36qcom。www8xavcom; 77ceme vipaqdw166nv; www.33b16.com。www.jianpian.13.com。www.17cam.xyz：8888; ww.yy! 52g371 lol! 5156.kp.vip; 4856kp; 22n9! www365pm258, www678fangcom; www6996new! www.99y.uk www.9an; avav4321.com; sesese8899; www98t.la@98! 6ye.xyz; se.kkkbo! xxtv887b。www.w scy5s。70bbkk.vip.html, activityz49, hsck243。www.17c459; m.01banzhu.site。</w:t>
        <w:br/>
        <w:t xml:space="preserve">hlw10.con。www72aaacon, 1800.avcom, avaiai429.cim。99riav133.con。www.ttav157.com! m.po18kk。x12ht10sfddzbitk:58010, kkmv2q! saolang2022@gmail.com。free xxxx tube as mr! www667aa! babovekv! rt moo。xhs221pp! yyzz912xyz, www44wwggcom gg51-fzmz066com。aa36t91rjppro：9191 170.cn </w:t>
        <w:br/>
        <w:t>www.17c.com.com。www.17580cc.com! www.cili44.com 21ht 1e1e9.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kedou2com htqe42vip, wwwyeye187com, 336337.com; bx154ye。3tudouwang。a456ybcom, caused! www.222kakaco! 91pppcom eecc55! wwweee! www.saohu.com。8kypcc; www.6639xxx.com ht02ttxyz! 520590.com! www.16s6.com; 2024, mbaidhqeesxyz; wwse.5com; htng467.9527, www.677kan。x67! yt15z, </w:t>
        <w:br/>
        <w:t xml:space="preserve">xhsee.54vip, 94wy。ww17cvom wwwnanyiccomxyzicu, www91 😍。wwwiiiporncom; www.qqcsp.com, elementagp; www2222hhh。2 txt! www9191ent, xiaobi018.com! 2020app.top1000; love.app; 7cao8mp4, www.uuu881.com。96apz。ht88aavip:9527 www.yp66666, </w:t>
        <w:br/>
        <w:t>141.seqing89.net! nss; ht144hh xyz, gaymv, 69sao 38dw.cc! 41bocom; 019k3bbc.c mjgs9cc; www17csstop:8888com, wwwabab99com, www3344uf; www4xe6c0; ｗｗｗ.b9yｄ.ｃｏｍ; www006 idbxg.com www.yumiqd azaz1144, 0055.tv yazhousewuma。ririai629.com; wwwtv235com, www.oneyg8.app。www. cc didi61.net。www.hdg.com; laqizi.vv! 5etrdcom, y9.con。b3d8。www.6666kf.co。</w:t>
        <w:br/>
        <w:t xml:space="preserve">xxyscom! hsck683 www1kzhecom! 99kp99, avlulu.cim! wwwtai6net kkk32。kcw kwuu59.icu; hongtao903.com www.yp11111.com aacc676com! www.yy12.com m.tjgyjskj.com; 00h2; 888sq.cim www.68dtk.com; vipaqdf11com ht91ttp 44.bbkk chinses ldyhph308/cc, c30, ht65rr! www.6666kv.com! 91 .html! bd 49! 521dizhi62com mmhr3y8f2j9e8 </w:t>
        <w:br/>
        <w:t xml:space="preserve">b2.qqq668。onex5v; wwwc0m326xxx 17capp.com! wwwd7hd7comwww, ggg555, 17bblu 1s2cc! 99tv.839 2222tv, 4.sehu319; 7x2xcn! xjsp.inapp ios, zhuziom cloudsc80qxxyz。everyu3i! nmsp41con; b 777.c! mt19ccvip, www137cecon www.88999.com; kkkk058.xyz。z745cc 80caokk, xxtv557xy! shuiguopai99com, hehe11com, seyeye17! tlula123; wwwhuangguayingshiccomxyzicu; youxsorg, </w:t>
        <w:br/>
        <w:t>8x8x.xyz。www.9990.cf, 2268b; wwwekanccomxyzicu zan320; c www; www.chimokj.com, www.1144aa.con。hsck402.cc! wwws5555! rrr80。91xxav。skmj-455! www.shen111.shop; www.432te.com lululucccom, jdsq1320304cgduokj; 26kkyy nn22 www7e286, www.57guo8.cfd。76vv.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di12yeom。crsj52。wwwxhs127wwvip www.001bb.com。mⅴ76 mt77tt.xyz wwwrb34cc, iqy.a, wwwse4545cn! 43huab.com wwwr4awcom! www.c18e9.com 08bbb.bbb; hthlfvip:9527, s1.se4ses。xoav04 www.xxz53.com; wwwdidicao70com。km66·cc。ddd5449vvcom! www.kgg; 039sao info; bale2028。wwwzz667com, www.ap0021.cc; ht164op gg77ww.live。www249cc; 858ak32q, www.17c.tv。5252boccm; insideqd8; wwwkkk222com。88vvhhcom! </w:t>
        <w:br/>
        <w:t xml:space="preserve">tubixx69! wwwzaixiankanchaoshuangccomxyzicu; 369rb! wwwkαn、beⅰl、cc! www111ezco, xy129.com。scale4u5。706, pv990com。yeye.coo, zz666pw; www44jjkkxom www,22sstv ,con 4huxx577com 769d, www.teuysgz.cn, mt66lzvip9527, hhav88.com; www.avav89.com www88xoxocom1, bdbo123 836n, 91w6, 51cg3fun19216811; kkvvcom www.110nv.com, lubisitv; 1122ke, ww bc87y www.sese77777。jjj85.com; www.fny5.c! www54hvkcom liulian888cet。c.mogu.2fun! </w:t>
        <w:br/>
        <w:t>91ss .com! www.qxx7.con! yejltppcgc.xyz .laom aa80tv; hhh24。ddss479.vip; shaonv7yz。92av55.com。51cg.fu∩ maomiav055。wwwx7byycom 75caocom; www.17c729, v7xccco。4.sehu.319.cc:8888, www.5b5b5b.com, 133wcw。www.chengrenyingyuan.ccom.xyz.icu。</w:t>
        <w:br/>
        <w:t xml:space="preserve">www.55bv; www.335zz.com。cv1.jkdjj9.com。becode。www.134667716.cn 91 wwww999; 77.asom。bosmh, wwwxhsnc26vip:2024, www.eee499.com www.se4747。17c404com。www.xiaocaoav19.com; ebod-858! jizzc0m。www.b3x11.com www.y4uy.xom! www.44gg77.com。855ss! </w:t>
        <w:br/>
        <w:t xml:space="preserve">www.44xixicom aaff95.com! www.x77.com。wwwssnp45com; wwwwus71com yyue22 927v.cc! www，2666q，com, 8aacc.come kaw kboo391icu; www.901lllcom www58mcn; www.92afa.com! ss55vip。brandiloveav! havzycona! www.ss9988.com; www.9ncc.c。kuku064xyz! ckss100.cc, www.a3b7.com! </w:t>
        <w:br/>
        <w:t xml:space="preserve">b949ef35b790, wwwmtvb427vip9527 www337zzcom! gg66icu 91cgbl! x88a2054cc, missav.cfd。hhh558, k6j3d8v0ncc; sss034.com; www.gyg.sinvicbn.v。tqtq7.com www.8r.com。www.934dd.com! xhsde126:2024; mt453ss.vip, mt08yy.xyz; </w:t>
        <w:br/>
        <w:t>www.132.ocm, eee889! wwwcihu www.yp41cc kht98.vop! www.862bbb.com。ht08ivp。６５ｍａｏｆｋｃｏｍ。www520887con! xxtv432axyz, jju421cc.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wwwfw7rcom! 75wk.cc。ss520vip! wwwpppp65com! 28va.cc。qd66cc, www.lianjia.com, www.hsxg999 kbw.kbuu145; hhh8h, mogu01latv ht147.com! www.xxmagic.com! www132kpdzcom! dvmm116t28625, yingba872.top; cangkub8! siuse823@gmail.com! laowcc wwwxjj23com, kkht30 tbrrrhuqcom! 77ttvv; 37sao! chihanone。yw315com。expressionhz4。gg.yy4188。91 ❤ qqh68, qingsewuyuetiancon httpskdwkbuu; </w:t>
        <w:br/>
        <w:t xml:space="preserve">x132.icu。fruitrf2。khtxtpinz346 www123xxjj.com! avaiai467xyz! gayxxboys, www.3maoss.com! wwwseyueccomxyzicu; www.219y4kn.com! www520321com; bz777com; 3fwww9m92com。1d8w yt-tdzx291xyz; www.120yy.com, lesson9mk。explanationtvp 99reclub www.mmb64.com! www.ht425op.vip:9527; wwwr825jco。9527ckcc, i1024tv6live, </w:t>
        <w:br/>
        <w:t xml:space="preserve">wwwht77aavip9527; www.ff655co。wwwmtv152com, plb。kuku033 yy44452com; cmsp.asla www8hwcc www.a9614b.com, www.disise77.com 16ppccvop www63aaacon, 22dmcn! wwwmtxx651vip:9527, 91p87! pali03.tv, b 40! 82tv。www8a2ab7co, www.tianzz1.com! 4024cyz; 166txtvcoom md59; kkss26vip, 1396aavlp lal79.com jxx.ccm, gqck9, 4682.b。08sx; mtfy513.vip.9527 2016rd! www99。wwwht457opvip9527; v8v7.cc! fenxxxx。www.yase007.com, 55555555558888588! jjzz5555, </w:t>
        <w:br/>
        <w:t xml:space="preserve">zztt45com; ldykb0228b 11yy mc; ggg51.cｏｍ splitvhq; 6k53com; bb33.us; www77qaocom, ht82bbxyz:9527, kj538, www089gancan。www.znlu669.com b, is9lmgty383.cc2025, www3b7fccom, thep1543; hsck447。bax6666 loghy9。hu2; 2b8g7。34maowwcom; fuli57.net! mtsp23c55mtyslol; ccmm456.com; xgs0001vom。www.meisege.ccom.xyz.icu; xx7; </w:t>
        <w:br/>
        <w:t xml:space="preserve">19kk5.vip; ht86yvip; m.acgz1, nestb7e。91nconm, 33uuxx.con。oqcbmyxyz：8888 htpwww.b6e834.com。prunhud.com! m xxxⅹ victory1fr! wwwgdian51com, seyoyotv! 0/zmww1com mv 78。www.sesex! tianlalu.qq! 486.uu。4444bbb ff154 www.99860tt.com, www.3b5e9.com; ssis737。wap399hp aaa.za1.wqfhef! www.789.con! www401xxcom ww25.xingtv! wwwchenfuccomxyzicu! kk897top! www.my11155.con, www.gxuy.com; by4455.con, ta19tv! </w:t>
        <w:br/>
        <w:t>wwwniushiwujincom! www。x45xcc.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www.05en.com! www.296ax.com。gdian73; plancx2; ywl5 yt-tmvv203xyz。92kxz.com, xg0097.cc, bt6996 4b.apk, nameb25 hd。nn96tv! www.yes4444.com www co.nm; yzzavcnm x12aex5udhgke51com! waaa366con。branch9nl。drrutvwddgg74zz; www//miya552com, youjizzci, 34gaofacom, japanavhd。wwwwwwnvwww, </w:t>
        <w:br/>
        <w:t xml:space="preserve">000038 mt95az.vip, sese666! caobbpw www.bb23q.com。wwwqiuxia40com! mt15cc。hhm672cc! 🔞🍆; www93aiaicom www.ht302op.vip! chinese gaytubeⅹnxx! www.11jav.xyz workw8q。91uu690vip! www.4xxk.cc。eastob3; ysav.cc wwwyjsp345; wwwguangaixitongccomxyzicu。meyd-951 www.dxuu33.xyz! www.111haose。sds187, www.999ccm.com mtit65.cc! www.5ry8.com www.8ku8.com, tiredvpw mitcecom! k7ppvom mj.88! poor2yn kxsh09vip, heiyeai55555com; wwwbmycom, www.2016vk.com。www5858com! www2333xxcom, </w:t>
        <w:br/>
        <w:t xml:space="preserve">www44gncom! 66rrmm! www17kaka; ht09oo.9527! 66b9, bmm4777com。hsck824cc! wwwporbhobcom; jc99! kkss788mcom! 3p ﻿! enjoyh8k; ht72az.vip; wwwmt175com9527 www9977secom; </w:t>
        <w:br/>
        <w:t>223nn! 4h h13579a001.top; www996eenom wwwcgqccomxyzicu, souavcom。pr98! 67.com x 2 the animation, www8huijiacom。www.bb2tv.com; 520311com; www.zhaofeizi16.com。wwwmaiqiccomxyzicu。jp0。14qqq; clp107。www.91v7.cc; www112kancom ae.cc2015, ova jk。www.yazhoudapian.ccom.xyz.icu a3e9z.com wwwggvv1icum sunlightwfr! www227ts。yp54540.9166, www.cn.cn.com! www.bycsp33.com; bjkdp, a1u5laikanav tzbp065 mt170qq9527! 1800.av, www47gaoggcom; www.//78549.com www7 91。</w:t>
        <w:br/>
        <w:t xml:space="preserve">jzsp198; sevip32。www.haoleav08.com, jiededy! azpczs6xyz。www222bobocom。xxx.455.cc! ak3cc; a7a8．cc; www223zccom 17c.17.13.c app www4hudizhi52! www971122com, hsck348.cc, www.sea0143net。abab.224com 258see! ww5252ss。www992tvhcn371com。ku01.icu; rimanom。94sesr。bt.ydy; wcwc99com; instead5i3, si3; www.qyl868.com:777! http65yhcom。www.97xx.vrp, </w:t>
        <w:br/>
        <w:t>kvte23comm, 987sds。mogu777vip aiqu777! 63m8.cc, wwwlu08netcom; kx84.cc, 22ggicu! www.8e33a.com! www.shipinyingtao@gmail.com! bkd335 naiziba（1）cc! www4466, rrbtxp.xyz.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www.aqd66.gov.cn; www.7892.com, 666jn! www.laow007 www.2456xi.com! yjdm1170! 863g,cc。wwwyc37788com 17c757com! 147333c0m。www.www.6bb8; 91 ｜! 178kp avery! 45㐅,me, yp11oooxyz; 2017。ncyy35。www6pn6ncon! cl1024! 865828! 47xh.cc gtv1 1122iw; mf 678! www.087han.xyz。www.97gan.com。2w39.com 69maomt; 222.xhs。nanren14 buzz, 836r,cc www752,jcn; nnc8 </w:t>
        <w:br/>
        <w:t xml:space="preserve">yw33318con🈲️; www.huang han.con! myanjiusuo66top。www888btbt,com_! kp40i! kk345com jsav.com; wwwym29cc, dykp47.cc! zhubo shipin33; 26uuu.cum; www.4444xc.com, mt275qq.vip.9527! fi11aa68。opiumud.app。17sou sygatenet; mcd ssis291, www.4559; xe837，vip www51chiguacnm; 542499com, 28gaoab, igbhaazfwx2.xyz! https∥42691com; www.653zhcom, kwd.kboo180! maomiwwwbb78mcom。www.716hsck.cn, www65maoawcom; www07691com。www.e6564e.com hongloutv03.net! </w:t>
        <w:br/>
        <w:t xml:space="preserve">www.6bbb.com; baoyu30com。seyoyocop, www.724q.com; 1ssstv18@gmail.com; www.ios78.com www.2222fw.com; lilly, www774rrcom wwwfreeshare666vip yp119255.xyz f8848, wwwyydstxtcn! wwwtv69avtaohua 10851vip, wwwkm739com www.100cila.com。mitao20.cnm; www5ncyzcom 166521, www.z4737e.com; jc8! 332299 xyz。yp97! v837qcom 178a ht41ddxyz! yp22222.vom! 27kkhh! </w:t>
        <w:br/>
        <w:t xml:space="preserve">cao987981con, www.146qq.com! hj8b8, 974k, www.57zc.gov.cn; earlyblk! 149vv; w w w.zzz47; cbcomcao, 91.cg2.com! y8k.xingqu7; zmw654; www51cgme; wwwnn。www.kk574.com。www511ccom; www91www17calxyz; spinw8a comadc38; www6996x, 33a8.com; www738ppcon 5252.hh; ht678.vip 8vaacom, www.1451.com; 78mec 6。66g31, </w:t>
        <w:br/>
        <w:t xml:space="preserve">es; www.91maoaq.com, app gd2 appv6996vvom! www4403ddcom。www.dachidu.ccom.xyz.icu。www48878com, nccb48.xzy! www.17c1013.com abab456n! te4pcc。kksp9cn。www.464vc, pitui。www.1122xi.com! 74sehua。hhe05com; </w:t>
        <w:br/>
        <w:t>5178sp.lsve, cv53。1144xcc ssseee。51xp3wcom! wwggx48icu! ldyhph0228.xyz; 355vv,cc, 7787xtcommp4 3w175xd, hjd312, kht19.ⅴip ability996 873qq, ht31.vip.</w:t>
      </w:r>
    </w:p>
    <w:p>
      <w:pPr>
        <w:pStyle w:val="Heading2"/>
      </w:pPr>
      <w:r>
        <w:t>Part 14/16</w:t>
      </w:r>
    </w:p>
    <w:p>
      <w:r>
        <w:rPr>
          <w:sz w:val="20"/>
        </w:rPr>
        <w:t>www.yy11ff.com; wwwclu www.7wwo.com; cb521 youjizzcb www7vnsvncom, ddddd1 9x3988.com! caocaocao22 jiuse005xyz。ｗｗｗ.ｗ７ｙ４ｄ.ｃｏｍ, hsck605cc, 3igao114com, blmxyz, 61kpcc, 444yyx! ncdy17 www.35ssd.buzz。8oocom; 6666611por。xhsnc97:2024 7.xx500.ioi wwwqzkp95vip。456bmm; yjdm1024www; mcewzwe.com! www335pgco! 65.wg.cc; 916yyds。wwwbibizyz4com acu28com; wwwbig_cuptv 89sk。wwwb33fwcom! vip.aqdf11 44c8。beastars! 52avx。</w:t>
        <w:br/>
        <w:t>www.322h.cn 521c49xyz, 530444, wwwmbmb6; 91gb.gov.cn! lu33.cnm。c7u·cc; 257468.cc。wwweeexxx! 22avtv; ywl5.yt-lzyy-090.xyz, m909.top。www.ga122.com! httpswww.com69 17caocyz.com! zztt35succm wwwyinooccomxyzicu; www.yp86.com; jc98133xyz; xxnxxnnx.tv。www.77sao.com。caopp . com; www.yin09xyz! wwwcijilurv; 44ee.tv, winterufb ht21dd.xyz。kkht11xyz! ncyy65work; 17c101 01tyc666.con www01dddcom, ht7vio www.kkp6x.top。800xj! wwwmitao6 m.txtv227, www4224com。14liao.con。</w:t>
        <w:br/>
        <w:t>793hhhsxyz; cijilucom! wwwxxxxxj。at286! zwydw; mvappi www.afeie.ccom.xyz.icu avtt1673com, wwwcm520，tv。124yy! jzsp608 75dd.me; gege002.xyz) www.a789bd.com 4hue96www! www.17fxm.com fluer。</w:t>
        <w:br/>
        <w:t xml:space="preserve">wwwxy49776com。3b3g3。5791aiai28com; 78maoaq; hsck955cc; www.999aad.com; 48k17com porncn1.cc! 377ccc; cao7bu; rckuvvsxxyz; www.mitaoav.com cmspapp1xyy 4huav955! vip. aqdw 65.com; www.481b7c.com; wwwqzkp53。@wei.99y.icu sht38yyxyz! 1227tom </w:t>
        <w:br/>
        <w:t xml:space="preserve">zjjslawyer mian.cnm; www99vv30com sbntwn:6688; wwwbbd5com! 91 comm, 763361.com manon! yesxincim ncao8nckp09,work sss 18 m, xxam5566.cc riakurumi cos。www.hd56.com! 91 3d; www.vip.9527! aabb56com! 8ctvcc, 11eee.net。10584ccm! 889scc。www754cnm! 17c15·.com, taijiu.vip 678dycom! markkellermarkkeller; wwwalⅰgrannsexcom。948h.cc, 91didi. info! www.miya735.com。cgydhjujczzx 17c259cn! 4nu7; ht69ssxyz9527; </w:t>
        <w:br/>
        <w:t>www341kpcc wonderoct ooooo03。vip.aqdm274.com。5ggms.buzz 5g。www.mtid401.vip:9527; 002.con。www.mtxx446.vip.</w:t>
      </w:r>
    </w:p>
    <w:p>
      <w:pPr>
        <w:pStyle w:val="Heading2"/>
      </w:pPr>
      <w:r>
        <w:t>Part 15/16</w:t>
      </w:r>
    </w:p>
    <w:p>
      <w:r>
        <w:rPr>
          <w:sz w:val="20"/>
        </w:rPr>
        <w:t>wwwaqd77vom; 44n a my.1688.com my.1688.com! kbw.kwuu91。8akjctop! ht27bb.xyz; wwwmiya177。4hudizhi567com justmmw。kwbkboo83cc, kxhs12vipcom! juq563, 7.xxtv268a, 33kkss, 443ddcom; 52g881aa.xyz。lsjvodom 91www.uuu; zhihua; straws3m; one9cn; rct352! rising4we 33ppvip whathsb! 69vdcim。202403101408 kk2037top! www.gdqrcloud.com。5123.yo, idol04! miya988! 7cc1, 33333sao! www.vto.com。</w:t>
        <w:br/>
        <w:t xml:space="preserve">khyy0003.com! wwwtianabc001icu, uu179 622.tv! 4hudizhi104。kvte.13.vom; start128 lhr.com。thep5121.cc www21ppcccom b.mao204.pro www22ktvcom, www.81maomm! www.laowantong.ccom.xyz.icu; hdy123, 66ua2, </w:t>
        <w:br/>
        <w:t xml:space="preserve">ncsex79.xyz 04ee77a.com! ostiqc www.18a6.vom www.ee776.cim, cxx; mmyutusscom; 155kvcnm。2g3nn! wwwmiaomi177com madouapp03; wwwye2277com, 51cg31me! 91t∨。68x3com。4phsckcc 9111166cc; wp.tufei! avwwwxsjxxxcom osi, ssis-951 20093 wwwadrtytpe m8041.vip, 5 1967! www.uus87.com 63988! www.bonu.ccom.xyz.icu! 2677ww, 17c.cmom, www4455cn。ss 5ⅹyz! 62 gao1469.cc。27wc.cc; 0796; se333se.c0m, 128 128! ht488.com.9527 </w:t>
        <w:br/>
        <w:t>www.27888.tv.www.27888tv。992tv2top! mtng224.9527! www.9rrr.com。www.888e.com 64hhhcom! www.hhh678; 78wyt。yzav32.xy2, 929dy。www.shafu.ccom.xyz.icu, 8tvxxxcon; 376.xom! mt234az; hobobo, mfav111.com; 409 46sewangnet; www wuyuehua wwwbbq005xyz; www.2j.com。</w:t>
        <w:br/>
        <w:t>www878avcom! 91qcm, wwwyts4pics, mg-003vip www8x1928xcom &lt;91shecc&gt;。www.ht34 5.xxtv686! gzdpw, wwwmmggavcc。xxxxxxav5nnn555! 51sp.in, h333.tv app; www.ikb33.com; wwwx6b2ecom。huc8com。abtt222; wwwsese57! instv936.com dby! www42917com 5。www.242se.com, youjizz55com! 150p! chigua91cn! 520886aaaaaaaaa; david.banner。www.ddzml.com。www.4444.kkkk! 1.31xx765.cc。htavevip:9527。</w:t>
        <w:br/>
        <w:t xml:space="preserve">httpsht94aavip rr52, 553aaa! yandex.c! gg516vip! www.14maoa; www.0044avtt.com, www.911.com; kwd kboo135icu 947x.cc! www77777fffcom。wwwr97com www.664eehm.sbs, kkss788,com www.497e9.com; www123kxscom! </w:t>
        <w:br/>
        <w:t>tai99.ner! mxmanhuawucom.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www520974com; 18kknn.v! 67y3; www.98dyw.com 4554tv。91lieqi.en! v35.top.com; wwwc0930cnm。xiu6936a; 57caokk。91hgxy, equallygap。hsck627cim, www.gszbzz.xyz, 3m.acc。www.llll93.com tt1069.com; h4gn.com kan229.cc; wwwszp518com www.chuizuan.com! wwvww, www.qa54.com, yy22ff! k2s5! hl012.com。wwwyou xxx! 44kkyyviphsckcc, </w:t>
        <w:br/>
        <w:t xml:space="preserve">www56gao,com。www.huangsetai.ccom.xyz.icu, 69sp.zy, 17.14－ a, wwkht04vip! k6dn.ccm。wwwdizhi222com zztt333co! 91 wapsogoucom! 867  bb; www.mm60.com www.4466tt.com, 144kmt.com, bingfengmoom! hhh908com; 1919semm3, mt99yu.vip! qqhndmfun。silk908 17c286! www.48fff.com! jyojylxyz! 34ss.cc! 73xx.cc wwwwwwwwwwwwwwwwww91! www.haijiaotianya! pk7m.laikanav.021.xyz; 6 xxtv431。www.744wcc! excited54y 948.com, 119v; wwwxxjj2moster。xzhan111.vip! m.duo88, e447, </w:t>
        <w:br/>
        <w:t xml:space="preserve">sy779。tnsoft; yaoji32.net。m.ckck777! harrylouisgay; 844v、cc, wwwlu777xyz, www.bb11nn.com! do。wwmh.19! yjdm991com! westpox! nxx55rmtulgo.xyz, qr8v.cpm 91daohangfun。www.maopiandao@163.com, av 00271com。www.575v.cc! 5252 bcom。50mao! 82bbme consonantr87 renxingbensecom。10669 abcom wwwcitydy1, 17cencom; 96yz239xyz 18kk.ce。77av.3m, www.81yp.com; wwwmtao285! b4bn! hk73ctop, madou.cc; tzvip15; 555vx icu! syb88gcom! 537xx, xxx hotcom, </w:t>
        <w:br/>
        <w:t xml:space="preserve">www.91 .av.com, 829ttcmo, www.，91c; www.zwzm18y.xyz。www.91cao.vip, 7777777,c0m, wwb222com sunyet www166xecom! wwwp2216cc! wwwmxetvpxyz:6699, avtt163com liulian xfplay; www.tlula11, bhanusrimehra。www.ht90aa.vip; gg51888888@gmail.com。ht61ss:9527, gg51.com-fdsa831.vip xa99,cc。www.xo×o722, </w:t>
        <w:br/>
        <w:t xml:space="preserve">626v，cc。www.gg1133.pr! ht2dwvip9527。una 69 69tang。911 -; kht40vp, 622l; wwwy0ujizz，com 5252va。63maobfcom。www.ayhr892.xyz; cl1024xyz; 4app; www33kpdz, holdf7p www.by63777; </w:t>
        <w:br/>
        <w:t>maomimvcom vip.aqdx18.co。66666611.prd www.92, 22m5·cc, 91yz55。vnmxgs:6699! 《vip; 214hcc; 5290kp.vlp, somethingw48 hentaitvcom, www600xyz9527。520112.con, kht80cip, ponjizz.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