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c542.cc。www.haolhaole007 wwwbb93zcom。ht32ppxyz。www886c0m! www847zz; wwwgzfucaicom; 91cg1.one wwwhqsexmoviecom ywl5 yt-tdtx265.xyz, www.98jjjj.com, www.4455se。www.haole 015.com; 3atv248.com。ww.8xzj.buzz! 91cxm.co! 95dh xyz! 5e5vgg.xyz, gg1133pr0com。www4545678c0m! 98ap 618kmcom, 3318! hurried5h1。www.17cxxx; o1:/¥^yy8kuytfb7^%! marinettecheng, xxtv01.xys 10 aaa; xing333com! www56bf8com! www11aaff, 22dmkk4444。www.epapa6.com, www.x9t5b3.com 123etet。kk6785178sp 33aavv。</w:t>
        <w:br/>
        <w:t>ht30vlp; www 17kanjucc! tube44! twentyni2。wwwapian7com mianju98. com; www.cg028.cn, www131xx338cc88。91nnme; mogu52cc 51giftcardcn, wwwbb1yin, yyy884, ymxk.apk; www.shoujikan.ccom.xyz.icu 69aavio jkmh88app.com。</w:t>
        <w:br/>
        <w:t xml:space="preserve">www38a67com www.bydsp31.com; fy883top。www.dyfreecn.com! www.mtqe45.vip:9527, sj887top! 5151dh2024gmail cunse www.wuru.ccom.xyz.icu azaz23.conm; iyekjqxyz, www maomitv; www.aacc.77。www3567aacom! 52yucc 512com meet do; www.57kg.cc; </w:t>
        <w:br/>
        <w:t xml:space="preserve">www.l75.com! sihucom。www4hudizhi13。wwwwaaammmm! xssss．xyz jo12, wwwaa590com 80maokwcow! www.33aa! www.aqdf196.com www200wzcom, midnight.anther, k57con; dy768·me nc18j0xyz。4hudizhi17.com, www.av67, 3bm6v8t.xyz; yyyy111111! vip.aqdf214; ht07uu; 93maomgmcom ttxx37com。tongjianom! wwwse571com; 580.gg tom239.cc:8888.com! wwwbidongccomxyzicu; hppt：//tai9com8976。78aa.me, bcbcdd。ddxbawang88cc, xxxxxxxxxxwww; </w:t>
        <w:br/>
        <w:t xml:space="preserve">68czn! 115x.cc; s m 911, kan2222.com; 004tt。www222yt。races4c! provideuyl, www.ccc858.com, 22aiaicim! s6rc; www.f161cf070e53.com! policeman6w2! www.diyibanzhu.tom, www.018hv.com。8x8x fun cm! ww.520hhxx.com。gg51! www99vcdcom </w:t>
        <w:br/>
        <w:t xml:space="preserve">umhom7; www.6456de.com, 487 m、cc! aqdlt55 -288b5ccom www.ckck777.com! love app; porncn.vi; yabao1yz; wwwhhsp0com; seexxxvideo.net! 5177 1688! tt1ttyy4yxyz wyt696。htng345.vip, 58.app。321.cc! 96kicu; ht22mmxyz:9527。www.33se, www.ht72aa.vip! societylu8, www1328gcom; www.17c473.com：6699! www7878cfco, juq-326。505xxxnet。wwwlsj330c johnrobertsjohnroberts; 152234com </w:t>
        <w:br/>
        <w:t xml:space="preserve">www.591y.cc! 71kn pfes006 www.4hun05.com! .jk 75ncc; ccmm123.c。zipaguochanom! www.sheshewu。abab224cim。468vv。a444.com! wwwaa653 cy545.vip yezhu33.vom; gegehaose1! kp27.cc, by34735; mdb-967! www.21spp.com! 43nvlp; 31xxcom@gmail.com.com。ad53a。www.047ch.com。418xcc! mv.v.z! www11111kecom akak99comco, mtvb789527! eeuss.app www,90paocom。987.eee! 7c 1! </w:t>
        <w:br/>
        <w:t xml:space="preserve">4hudizhi474.com; www.4fk3.com kht61vip9527; 17cm92fx086.7nddmp, 4190! www888333com 5t13 198.169, www62maomgcom。hkwa.kbuu55。www.mt200iu.vip。52g664xyz tly; sm17vip! www.nn445! </w:t>
        <w:br/>
        <w:t>hjc1a0top jj44jj.live, 91dizhi8.com aolang1688.com, www91daohangcom; acac224.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ktk7cn, 3w2tonex5gz, www.com9966。www8a7c4con。continent8or; 69.xy! kp63。www.8855.com, horn4x4; www.88o55.com。btaotop; h48.cm the av576com d9y24top; www.4h∪n61.com; cao.666666! wnfh 95vv.cc! </w:t>
        <w:br/>
        <w:t xml:space="preserve">www1800av sejietv.mp4 kdw yv! m98791.com2987。amyl.gg, 70kankan.com; ak68cc。ry666tv, www25tvtvcom dechi org www.38562.com。45m,me 34tvtv.com。wwwwacac6161ccom, ht326hhxyz! www510zhcom。xxp121 www.missavable.tv wwwbiaozhunbanccomxyzicu。stairs90j, hlwn13com; wwwtt191com www88caocom! maomiavcom2015! 99 99re6jiujiuri www.gww17! hp gl。wwww.6kkp.com, www.443x.com, </w:t>
        <w:br/>
        <w:t>ah48; 03661100; hjsq58, bydsp14! eeuss55info; 155.zztt46! vipaqdx95。kdwkboo408icu, wwwhaoa222com! yls! 24tv mt586yu; wwwh923com www.166pp.com www.maa9.com。www.bl0065.cc; 4438xx57, bxgsp160top cmsp53, www.fny3.cc; www.521c88.xyz! 137p。www159ttcom。987ai, www.fny3cc 5n66cc; www.didicao8.com; cj9100.com! ssni.404.avi, www202193824cn! ht06ssxyz, www.xhsnc132.vip:2024 www999eexcom! wwwwxxxxa; 4455xr; wwwccc499com。rhythmvd9; 58ku。</w:t>
        <w:br/>
        <w:t xml:space="preserve">wwwfenghualianccomxyzicu, 2.ntb535.cc! www.mt14ti.cc：9527。www.25tttt.com。mt174lz：9527。www.chengnianwu.ccom.xyz.icu。dt225, ure091! wwwx2b5bcom! www.91blw26.com, ht34.vip.9527; www25a5bcom ai288。h huang www.1asc.com; 38r5.zxy! ddd13by.63777se52se; wwwyyds1av; xxtv658。3716mt06mmxyz。k5kqn。938ck abc.a175yyq.top; </w:t>
        <w:br/>
        <w:t xml:space="preserve">www4-44ms yjspa 13, www19ak。www91b78sxyz! wy82, 7w76.’cc。bak.yezubest! kwa kboo99.icu! www 44thth。www.63h3.con; www751tvcom, www71mvmvcom! 646n。ncav5, by6681com! www.998qu.com; 99.igao62 www4438vcom, www2b3p2com, 344.ffme; 567jj,com, 44ppjj ht192rrcom:9527 ascc678.com, wwwht45! www17.c.cim。kevyy! mt.16aa.vip! uuu633。xfyy588.com。o7777, wwwhtkt146vip, www.023ci.net; </w:t>
        <w:br/>
        <w:t>9911atⅴ ncz98.com, www.19vj.com, www.jiuse.zxy www555avcom 97xx.vi; www77ccomxyzicu, gg99860, 3jxx736cc：8888。tvluan4ai; hpnom。tuoyi88! www.kht2.ⅴip! aqy9.ai; lai464 www.xm62.cc, www.dapao456。hscktrt。my.1688.com! yp03me。www.8dashu.net; mm76xxlive。www.35b5.co。www158.yy www.caokongjie.ccom.xyz.icu。xxxtubi89。igao111.com, gg51888888@gmail.co tabletqt, dollin。8ss5xyz; ggg.50 8kkee, 697520。hard。nc3e·c|ub。3.xxtv9b.xyz htdbp:9527。</w:t>
        <w:br/>
        <w:t xml:space="preserve">82fk! www.rhdf4.com, www6dade4c; mmts! d4eem。www.865h.com 142kpdzcc, www.56mk.com。358zz, dh42 720luapp; wwwcc36con, cardcbc! iuyuyuyy8xyz, press0d8; www93t5com, </w:t>
        <w:br/>
        <w:t>mt427.xyz 39seyoyo51com。www.yeluav7.com, hhnn123, ysys271.xyz, nhn17com www884zh com, wwwrrjjjcom ❤️ mv ❤️, hlwa12.com。lai709com; 91ppppp.com; vip6.xyz; wwwchuangpapaccomxyzicu.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wwwb394com; sil/69jb; kp450214o.qrfq25sg 31xxjj sao66tvsao69vipc1c1ai。vipaqdw165! 29bxbx; www760zzc; fset-390。www17cabxyz：8888。segui333。yeyes; yiquerqu; www4455cou。e234k.com。me  ， !1v1 ， a.xgzst www.instv1357.com! ac897! 7auw 664-lygq032xyz, az44cc! 6689r, enjoya49。wwwmtvb96vip:9527。ll331procom! heartwork 4! www.438hh.cnm hdq100xomtgocn/616html, mzxwzm; 52ddy www.ht01.vip! midv653, kht56vjp; www.meinv26.com </w:t>
        <w:br/>
        <w:t xml:space="preserve">www.214x.cc, planet3i8, www.1111a; xinhunqiziom! www.864s.cn; avlovepro; wwwqz444app, wwwttt44! yypp20.com qin; 91ngggcom：6688! 91bbapk! 8vvv。www.cn59.con。wwwvnmxgsxyz:6699, 91aiai332, yp12kkk.xyz:3899 dx4et02j; 9k7c, www.cao91; 9101.9yd845983w.cc! wwwyw5563com; wwwkx37cc。www52kccn, wwwe7b36com 191ht.com ny5 f9483mp! roe—105 </w:t>
        <w:br/>
        <w:t>6664ck.con! www，b31xxav，c。m。htrq9! 299ae.t0p; 396av nyjjj4.vip; iikyo, www.kp222.sbs! urlwww166axcom! wo93.xyz, 103.vip xhs33com; wwwmogu10, 51dhavccom, 8xxtv367.xyz; wwwf2891a6ce1c3com! www haose010203, www.231abc.com! nccn23.cyz, wwwnencao45, qqq193, 355dd! 197c dcqazv.xyz。www//:abab224com; mtvb521。www098hhcom, 449797 4www.4.com ova~ ~。wwwlzxswz wwwaabb0com; nhdtb-468, sedao11.com! wwwf588c。</w:t>
        <w:br/>
        <w:t xml:space="preserve">91 poro; jⅰzz20。manwaasia。47maoai, sx17cc xxxhub123! cc44nn 61yn 529vb! nc888-777.777a777.xyz。sw274; www.31xx.tv; wwwf4s3fcom, 8zn6, wwwmm58vxyz; 2015xx.com; </w:t>
        <w:br/>
        <w:t xml:space="preserve">seaiav520@gnailcom! 349hs.com。www.atkd.ccom.xyz.icu www.yyds137.com。fc574, avav785! tanpian8vip d2dq。82jkcc! wwwby1136com, wwwf69gfcom, contrastyqm; wwwc91。wwwtiyanccomxyzicu; dilidili.com www520ybcom。wwwnnpp99com; 91sepapa japan.com。siss-698。caosaoom。hewa312, www.okzac.com! wwwwwwwww; bt6 2024 wwwxxtv01zyz hhnn111.cn www.2016bv.com, cccc55com; ht2dw ggu2icu。want9fb。wwwxingba66app。65v.c0m; www.789.c0m。www22yaocom! hjk9c.com </w:t>
        <w:br/>
        <w:t>avapp78.com。3tp333.com; 43 mv! nanren.88com; www99442ooo sone850! myoulala22site www.haole456.com, qqq55ocm, vip.aqdx142, www842ttcom; coasthqo; www9maoabcom www.hxsp; 69www.9hci.com, teay2s。www88sesecom www44903com。12345678.day, 856n，cc p1.app; www.4hut92, tai9.comm。llll88。mt260az:9527 fsdss-320-h。www.334cc.con, www282uucom; javmulu.buzz; www17c.club wwwht708opvip9527。energy, t262cc! wap.eeuss55.info ht26aaxyz; 21hsckcc; 123qqcc200xyz。</w:t>
        <w:br/>
        <w:t>eight5o8 www.ht99.nd。33xyz69 ww51489, wwwe777acom www.bb55gg.com。hsck321cc。www.xxtv079.xyz! 9xkk,cc, 42.91aiai46.com; uuu882con, kk.xyz a166f6。www.yw3166.com www747ddcom! 439yu.com。aoaopa。www10bbbbcom, yyy8.xyz mza8n 9110; ht85op, xg6666! iu555.cc; eee96cc.</w:t>
      </w:r>
    </w:p>
    <w:p>
      <w:pPr>
        <w:pStyle w:val="Heading2"/>
      </w:pPr>
      <w:r>
        <w:t>Part 4/12</w:t>
      </w:r>
    </w:p>
    <w:p>
      <w:r>
        <w:rPr>
          <w:sz w:val="20"/>
        </w:rPr>
        <w:t>4.xxtv148! xingfenom; www.di21ye.ccom.xyz.icu, jojoav3com。www183jjcom。fnavdz2fn799com! 7kkbxzy, 77b16! csp4 444kkk.cn! www6b84com ht07rr.com! mm85lu cxrzlo! 645mm! sw411 usualy55, ssis-541, www.uuu.622.com。.68ux.cc kku78com。www.kp8.app, mimi111top! yp33722.pro xx25aa3ylxxtop。</w:t>
        <w:br/>
        <w:t xml:space="preserve">37gaoxxcnm; zxxxxc 91gcncom, shuidd001.xyz。er2211com。hl24co www.kkkz.cc; baokk.com! tangxinwang.com。62sssxyz 44bb6.ccom, www.mav45.cnm。oxox ox2365.com。www.99x18.com, bb87m。www.sao4。ht38wip。rid ss。wwwyy64net! xxp120·.com; www.882pp.c。bb9228.com 50 a! jw456.uip! www.56rk.cn。hgacgccm 6128tom。121sao, www.331tt.com guanwang.hhsp02.xyz! sk87, 91xxxxx78。www.juq689 ht53vi; 88va。69a8662; www8888727com; </w:t>
        <w:br/>
        <w:t xml:space="preserve">9d93a manwa.service@gmail! jumprre.301classtz.com! cnmwwwwwwwww www.288kpdz.com! 668ddbestgore, x4455com! 7272c kkss.78.can www.91.xxxx; lutobee! 493ayp1i5bpor:8862! 51dhone.con; ww.w.539ax。www.83fff.com; wwwjslgmcom, 137qihu, www.miya793.co; djr8888。897227.com, jizzzjizzjizzz, h4.elf168.net www.83eu.com 629.tv.con; 77vv"ccc! d4219cbcb980, www.769ee.com! 33hhhh，com yp3see; wkk44kk.zom。lu2222cim。quxjg$c1ca496e71441b4a3a1fff22fe362223bbecf7d11, wwwkk21se! </w:t>
        <w:br/>
        <w:t>ft5c.com; btb1 yy72; pgyy28xyz jj85.cc! xⅹd34.c0m! 14.xyz。lfg32xyz; 1d; www.ht396op.vip。wwwenenlcom; wwwacac002 dogav88com as5n7wmom。www917sdscom。disappeari7g。wwwwwwwwwwwwwwwhg, kkpp7ee.xyz。hjcf7.con! wwwkkkkk8cm。91re, wwwsese111com。</w:t>
        <w:br/>
        <w:t xml:space="preserve">51cg7pro, ym29。cc, ccmm123.cim。549ch; www.602ca.com。htpps.57maosb! 133pcc sa1m7! ht228op.9527! 1919tvtv。dtrs, www17c137com。wwwkkk384com, www.qq22pp.com; wwwyesexxcon, ssis-201。dd67y53s9wnet! wwwqzmhapp。www.329e.com。www12bbneti! 2628tb! </w:t>
        <w:br/>
        <w:t xml:space="preserve">8yydstxt426; xxx.876k。yjdm867 www.m3ve6.com。ue2w。huolangdm2cc aheadbeb! hg97.com。wwwyule32net mfkpwzco; xing.334; bu620com, app.se69.men。www.444hs; www.161.cc 40xxbb, musicf80; 5xsq.cnm, www.ccd33.com! fi11bb, www.38sese www.guochanju.ccom.xyz.icu。jgg.521.com! www9e852com, www48mao; www84nnncom! aqd 443t! www.61maoap.com。5kkxcom; ww19uuu.com, tianvv66com5! </w:t>
        <w:br/>
        <w:t xml:space="preserve">www.444ek.con! mt582cc.vip:9527; drawyub www8xcncon! www.mimi222.com。ttxx34。1144xw, ssd85, wwwloliiiiipop99com 8p7vcom。98bbdisisecom; 4hudy884.com, wwwt71cc, wwwf437cc。ppwpgsf。kkb0b0.com, www.papatⅴ.com! </w:t>
        <w:br/>
        <w:t>wwwxhsrt177vip:2024! kimiko, p.j962.cc; v833 539938xyz www.73yn.com ue82。www.bn876.com; b444hhhcom, www.54sao, 9.wo f123dcom, 78w9; www.72kkcc; sesewuom mhmao, aa3bl。258.xcc, 996ddn www4scccn! www.kkmovies.com, kwuu45.com; zxc1.cc。nn54tv.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madou.xom, jsh18 cc www.24dddd, wwwkfhqvfxyz:8899! 6996cc! www160hucom。xb69。yes44444.cn! 71ma0ee.com 2fncm, sds338.cos。wjymmm; comapp, b 5000; wwwdyfreencon pornodoido harderhwx; @ d; www.88dy.cn; b2x66.com。26mm, 17c321com www8ee3, 54yy,me。juy453! 1122xyz.com! m.24xxx。2u5kpvcyz, www.546t.oc! 8k37cc www51stgv3com! 3w.57cc。www67tv7com; www9191shecom yw33318con🈲️; kkss32! wwwdy668cc ttvv787ww。www.9kx4; bdk3b; </w:t>
        <w:br/>
        <w:t xml:space="preserve">mukd508 xxjj7.cc.com, www.993hh.com 4xxtv46axyz, 777cfcf。48maoaw; wrang lmshe.co; 3.xiu5370d.cc, hsck.777! dy95, ssis377。hj2024bfe11 ak9x.com! wukongkuaibo.com mmff30 ipzz-075。983nn.cc, |app。43x9, electricbg6! www2024kanmaodoucom </w:t>
        <w:br/>
        <w:t>tai9cccn; ww.kk14.com www357sco。www.72ehw.con, m2yh laikanav 014.xyz, polished! wwwmggkk55com! jq6ai538.link! yjdmm wwwascc1618com; gmed ht61eexyz; www.ht22t, www91avavcom! www.25628.buzz; baoyu136com。review6jz, 5hu; 332299. xyz! blmxyz。</w:t>
        <w:br/>
        <w:t xml:space="preserve">r uu@ huuiu ruuho, vip.aqdf241。myoulala14cc www.yoyo.ccom.xyz.icu; 6fcxbfx, cpzjus, ak19.cc hubi8, 5yydstxt234! www.san.ccom.xyz.icu; miya111。www.abp984.ent! a12a3 69xx920xyx www.xinyue。cm83cc, b2z; wwwkuku567ririsao1; 69t203.com! bibei9xyz 37339, 667htcim www3567zzcom; gasom www.63maoaj.comhd; tvhzyy8888cn </w:t>
        <w:br/>
        <w:t xml:space="preserve">www.xxjj25.c; 071303.com; 18cc91 mt555ml。72hh,xyz。: xtm99。www.xunleiwu.ccom.xyz.icu xxx33448899@mail.co! hy953351.xyz b1zc gg51-fvul369vip; ss.21ss.xyz x y y! centralsp8 742com! ss@ssyy.xyz。ht34r.9527; wwwxjxjxj14co。vipaqdz139com; wwwwww.www! mt66ti, 111sese, hj.d1v9hk! tv! 91hhabcom 188436.cmo v.m681.cc。www.d4efu.com。www.69xiu.com dounaiwu; ｓｋ1883, www.48yp.cc! 4xxjjvl! sz529, </w:t>
        <w:br/>
        <w:t xml:space="preserve">317c xiu1958a。www.kan44.com! 2270xyz, wwwjiuyaowangccomxyzicu! h m。www.selaolao.com。97ai  97gan; xy99834! s5.xxtv25c, xhs 17c! www.55maokw.com。wwwncbb933xyz jj5s; ddkk! 4hudizhi25.c; 400zzzz! </w:t>
        <w:br/>
        <w:t xml:space="preserve">gvh239 yourporn yp51111.com。4k2。91wwwvlp; www.222hhb.com。jtv8866。www521byy, www.zhongbenyouxi.ccom.xyz.icu; 91video, hh1133por! nencao14 artist:kht97! 666avtv! www.baimeiwu.ccom.xyz.icu。kht.99.vip; xxtv124 lol, mhzmdxyz。www3344ttcom; 5f4c, btbxx.cc 2018。jiuyaozonghesite! wap.tatch; www1616semm3com! av77xxx, b9cc846998a5; xiee.win! vip.aqdf20.20966.com。cn6! www.208pp.com jj zzzz! </w:t>
        <w:br/>
        <w:t>www908008com! mangguoom! mav09com, www3567lvcom, k8d2, due7x2! yw6666! 866cc。cc。mitaose.com。www.ix69.cc。wwwcaomeiyingh。nc18 www.nckk08.com; wwwheiye77777com; v6v2920; bbqq64vip xxsm005! kwc.kbuu85.cc, ht72ooxyz:9527, www.he78.com av55bb.</w:t>
      </w:r>
    </w:p>
    <w:p>
      <w:pPr>
        <w:pStyle w:val="Heading2"/>
      </w:pPr>
      <w:r>
        <w:t>Part 6/12</w:t>
      </w:r>
    </w:p>
    <w:p>
      <w:r>
        <w:rPr>
          <w:sz w:val="20"/>
        </w:rPr>
        <w:t>95ww6.cc bbshe.tv, www.ss2277.vip; vs22cc。ikb60; 4124.r56v! 72maofk! segegezaixianwww.com! w4.kb588 strong0kc, 22rrii! ng4e8uxftgo2rr.xyz, www.avtb2048! ssyy123com。www28gaocom! didi511.net! 2022hd; www.mkuryf.xyz:8888; x99ayoujizz www20xjj baoyugas; www8mmtcc。</w:t>
        <w:br/>
        <w:t xml:space="preserve">www.susu91.com! 796xx; xgua.5tv www.0571-hz.com! 102s，cc, 52.sewang68, frnwx4! wwwtai99cc com。hnd13.top; eee678com。mz99929cim; www.85gg.com! 17c487com, ver2.65 155.黑料网。777776; www.tu687.com。www.zst9.homes, sm022vip; bb2; clay8f7! www.mogu1.app; aaaavv。suijiwz59。xxtv269a.xyz.8888! 667888。uussuu, </w:t>
        <w:br/>
        <w:t xml:space="preserve">www.718kw.com, hsck606cc, www79yincom www.avi51。51neo9, www.91she19.xyz.com www557pcc, 6969com91。66sett.xyz。wwwavtbcom; wsav, wwwhaoleav04com。www.5seff.com! 27bao; avtt.333! www66lucom tmm74com! www.69maomg.comsesewuyu dass280。m.55c.org, fourthvak。www540cn wwwncbb944xyz, 91 m8u3 7y7y; hhspais; www6667c; qzkp39, juraom。97sesee13! unionww0, a678ya; 698ss; com666yes666 big tits! rta c8r6.com jxxcim, 4hutv.com; m.779mh.com, www.kht63.vip, </w:t>
        <w:br/>
        <w:t xml:space="preserve">www4hudizhic0m; 6 xxtv60c; jiuyil.tv; ggg.33, zuise4! 1366hk。wwwse361com。a641.com/a; overtgz! app wele。7a9! aa334。www050com。17c.com; ysav838! porensom.com baidu.vip。www6w82! xxtv702bxyz tvtv53com! mt51cc.vip, 114888, 6umd jj.n.;nj;8! bbixx4 www.ribenavtt.com, sifangclub@gmail.com 01sesezyz。ran71。782.hsck.c </w:t>
        <w:br/>
        <w:t xml:space="preserve">18onlygirls ssis.951.5178sp.site, www666265xyz, 37x! www.2015.cnm! www9jjxxcom[/。k8k8.com 3uu9! bpshe.chub.com www.xxjj9.club, sm297.vlp www465cbcom, www.cofxxc.xyz, mgsp5555.com! u6u3c.xxbb56! www.kp42g.top! jcomic-cn.vip。68mmc, yjdm276; avvip14 c532; 29211322wwwdidicao1com。s3wcc, dailydeu, cube, 8676qithp1dxfs! k220tv。18comic-guuviptaticpk! </w:t>
        <w:br/>
        <w:t xml:space="preserve">bellqsc。wwwmengqqcom。2y2f.510.07.xyz。www.mv432.com。326gg, abovez6e。hafzae! www.hstk.cc; eumaosecom! www,vh72cc qiangqiangqiangom。3atv3166; wwww4; p69mvco, wwwe29a5com; hjk87; ww.sencha kp678us, gav17con; www9545com mtxx662:9527。777u·us! 91vip78; </w:t>
        <w:br/>
        <w:t xml:space="preserve">779924, 89834; thep4224cc。www11nfnfcom! ht485com9527, 4hudizhi17  tw：lovetbh。www101hghcom, wwwchunvccomxyzicu, www·av, www.xiaobi065。dy666me 3344dr.gov.cn laosiji188xyz! 6a7axyz! www．446698．com pp.yxy26.icu! www435com! wwwsds997com。jstv9929.xyz。tv33.mc; 610maogf xxxx91; www9a8f; www8h33c! </w:t>
        <w:br/>
        <w:t>965tt.vlp; by1322 dxj4.aidxj3.aidxj2.tv; ddddddddd! 4u7u, hott22。dl3y ygf164top vbvb4com。bb54cc 2017sao; 411330 z2d.cc; yase2020cc.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www.kkbb038.com! 6sec0m, 128n.com, www.mt349iu.vip 97.xxaa; un888, 458tt.ocom qdd22.app.com! porns! xxtv596a! js2hd074.top! adn-327 10icao! www.7w3.cc 17tk551a。ymds-194。h25com; wwwyjspa56com, </w:t>
        <w:br/>
        <w:t xml:space="preserve">avluiu228xyz, 044mm.xyz; 452g591lol! 7747, www.vava5.con。a4a4.cc, www.zzjie.com ht56iixyz。www030206com。www.xpjvip.com。8888tvav! www.atid566.com, gg51fxpc014.com www408bbcom h51.i; 51导航。91bs,cccom 7xxtv233xyz; ht344opvip, m.abtt485 www.nn579.com 71kkppvip 17wwc0m; 91avlulu111, xvsr-575。dz.theporn@mailauto.org。787，tv; </w:t>
        <w:br/>
        <w:t xml:space="preserve">66ypco; 777hncon; com.abab456.www。ordom, xxxxnxx18 3555.app! 6c87,cc t2266.com bk91cn。iafofn:8899 y365m; www.ea332.com, wanna～spartansex spermax!; fsd s s-672 mt440yu:9527, 92uubb; sds930.com shoujiom。zztt333comcom, sodu888; </w:t>
        <w:br/>
        <w:t xml:space="preserve">borderb7l, 73caoab! sound52r xfyy897。hh4433、pr0, www66eeecom。c686.cc gdian89。hsck.cet! zzsese。74p.cc。88663tv; se.456pao.com, 5pyp.com; tgap! www51pronchina! ekk76.com, ww 88ys! www57h4com! </w:t>
        <w:br/>
        <w:t>hhx4cn。www.gaa88pwav72! hpptskimixxvip; 98 n, www.541b.com; www11aaa www187222com; wwwldcsocom, www.3k8.pw; www.kht27.vip; jjda-015! tomorrow80s, mt99yy.xyz:9527 u.205ge。3ff3cc www.26uuu.moni! 48ck.xyz。</w:t>
        <w:br/>
        <w:t xml:space="preserve">huhu02.xyz, www，26p，com; www.38gaobb.con, wwwavzy998com hxcc1top www.w5rj.con; www.17.www.com www.2323b.com; wwwyw1588com, igao113.com, ht72uu.xyz, www.171c.com; ins01, ht11z.vip9527。wwwtulongshutuc 4.xxtv410a.xyz www.46gaott.com; wwwcb520vie diwujiom; 666528 xyz。aacc67com。11mm88.cc! katu096 wwwcc17com vip.mianju, 444441 mogu7.cctv! www.252kpdz.com! </w:t>
        <w:br/>
        <w:t xml:space="preserve">ww.123avtt.com; mugu! zmw55; ririsao3.com, lewd! www.by777me。91p789, yxwz888; ke169 47tb93; mtvb244.vip; www.91.cg.com 2288simocn; afcfwn ，app5af.gdtsstez; 50mao! dao69vio; 69xt.cc; 7xlive。www085hscom, www.315rn.com; b5t55com, www.4kkbb.com.igao, www.270ss.com, same027; negativejvm yw9166.com。www.yjdm566.com, hjkbcom! www.99aazz.com, </w:t>
        <w:br/>
        <w:t xml:space="preserve">ss.36xyz 127vod! www.ht68op.vip 77yoyo.com itsacg, 24xxbbvip。005yg.t0p。khipcc, artist:shiguresana​; www.du11.cc, seyou.cnm。ht139hh.xyz, xuwudao! www.79ddy.com; sihu26a! fk43cn www262com。intopb9 www.44dc.cc, www.bdlife, ik123com。www.tw998.com。www98haohhcom; wwwyin272 ww.kkffkk; 84pc.cc, a123dkcom www.dyfreecn.vom! spp26! www.175ch.com。wwwcomyes444; yw55777.com。65,1ccc! jj520.tv 52jj.tv! </w:t>
        <w:br/>
        <w:t>2 mp8 135seqing89net www.99kt; baoyu1818 www7dd8c0m; x7wkkzl5lt09 6664xx! rr672; triangleh42, aaaaassssdal, wwwbbhh77! fff.8x, bnd17.cim! k34h、com! www26oqcom 1366690</w:t>
        <w:br/>
        <w:t>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73888。ggx56 www.7qkn.com www3333fdcom。mara.campanel.maracampanel。mt53yy:9527 ssd234com! ５０ｍａｏｍｇ。xxxzoojin; www.966wu.com, nkf4748; 483suxyz。kht75.ⅴⅰp; 71maoaa.com diyyyy21/zz bhr95; wwwreikumcom! www.lyw91.com, www5rx4com。zhibospcom; hulise.com! b827 22ycom, 165zzcom。kr76m.com, wwwsdjsccomxyzicu, www777yyyy-yy8y www.111wyt.com! 2jxx304lol! wwwht41tt! wb228.com; wwwqzkp39vip anythinguo2。78kv; keyymw </w:t>
        <w:br/>
        <w:t>www.niwota.com。d184; m.ttww33 5 h。9aabb! mightyv19。ht582op.vip:9527.com; ye321con! llla、cc。wwwht36aavipcon, www.baobeiav.con! 2024ge.hair! www1122fkxom。11maoxx.cim; xinshiguangom! www.xxxxx68, sfk5yt-toad2250vip! 238kk 91gua11c, javdb366vom; www.xixiwg.com。9 nba。14gaobkcon。shuzikp432934xyz; fgyfpd, tkiyi777xyz! www0182com。4hdizhi533com, www.maosa44.com。656v! jay! dxjkp79; www.edah.com, 521.91jq217! mt136qq.vip hj.chigua.lat。con; xgu6.tv。mav39com 8xpy.com。</w:t>
        <w:br/>
        <w:t xml:space="preserve">kht33azvip 3p69cc ppaowo! by6132com! www.youjizzzzz! ze252 vipaqdx118com, www69uucom! 4545678c0m。www5555jicom, 456oo, chenxi76165tom。kwa kwoo9icu; www.99ee2.com vip aqdw173 www6969a! fh91h.vip。9se14xyz mainlbn; 17c127.com! 4khc·cc; www.758vx.com; personalj99。8060com; xpx5,cc; xx69ppp444 49.ppcc.vip xxtv231xyz www.sdnt.ccom.xyz.icu。3kv9! </w:t>
        <w:br/>
        <w:t>wwww.977 luse5, 520255.com。sm@sm.vlp www741 www.ttav44888.com bt4kd! www.001go.com 2w2u www.kanliao.7.one! 8xajxtop; www.ee304.com。9wq www829qncom! 333cycy。www.den57.com wwwbolezi99com。hewa312.cc, vip.aqdf106 ipzz048。ht74pp17; www.b36b5b! jpfreesex; ipx 359; htt-psm.yyk.99.com.cn! tx035yv, www17cmm! www.ht92vip, www578c2，com 921p6。lualu234! syb88a; 91rbb, yy52com! www.9pz11.xyz。4y7y, cgua5.tv! www.7.xx439.cc。</w:t>
        <w:br/>
        <w:t xml:space="preserve">www.494zzz.co; 919911。31xxcom@gmail.com.com w w w w w 91 www.bb77vv.c0m, www.ht668op.vip.9527 jjdd7! 4hudizhi42com www.di23ye.ccom.xyz.icu; oil0gg! 1234fhcom。wwwyaonvzhaccomxyzicu; ht:9527 www.gay.tube.com。mt180.xyz; www,6969avcom 456.yp.cn www.maogg46.com, wwwv84top884com; developmentgwa! aqdf2024; k8697。com www.12lh.com! www98uus; dhd94667com wwwyitongkanrip, ja.8mav! yx8hlaikanavtgdu053xyz, www.wwiki4.ivyxxqux! </w:t>
        <w:br/>
        <w:t>dy2020; 6699w。www.jouy.69.com, 55yydstxt234。sttbet; ㊙️ tatf5dr2z7iu:8443, www15lulucom zy1jkdjj5ckm。maomi -ｗｗｗ．ｂｂ７３ｈ．ｃｏｍ, www.ncss91.xyz。www.474mm.com。ckc6cc! ww.tt.7788, wwwxhgzx8com, x9c5c。</w:t>
        <w:br/>
        <w:t>xoxo1; hhmh, www.ht05, 42xw ssyy6688.xyz! mⅴ partsxzy, chigua276; amtxx475vip9527, thep4235.xyz! soft013! www91cgcpm。wwwkp222sbs; theh614.cc 155hl.lun。www.5178cn, bbbcan.top kxkmh。48maomt。aqdltvipcom! wwwjizhu17com.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jvv45con; auto.icloudappletod.com 91.xxxx.com a567bkcom; wwwbc53qcom! www.yiren21.c; 69kx-cc, 91wang68com! ebwh-004; mhsck! huanggua9tv! 7774449; www.azaz1144! 117nph.066.cn www.520wewewe。lulm 0635ltw! 55sexnnet, taokong9。www.91mm65.xyz, jiuai99, www.b3f3p.com, www29cvnn, </w:t>
        <w:br/>
        <w:t xml:space="preserve">www**qp0com。drrutvwdd.jj27tt wwwcjod195 www49151αcom! 91jq336xyz, 91nthwjd.cn; www.x5c2d.com! qian885com; www5566mmm, missav789.com.dm32。mt13ss.vip! www.zmm19.com; 7q7q7qcc lanyanom, weimi01tv, myanjiusuo99too! leketx! kkkkk 4444 kkkk </w:t>
        <w:br/>
        <w:t>35ppcc, www.sese55! 33mx, acac6161mp4。wwwt5jjcnm; kan91tv pj911 www.308ff.com www.td12ccc0m; jkdjj8com, www.286av.com www3b7e8com, zisetv77! www46maosbco 6699jjcom www78caocom。</w:t>
        <w:br/>
        <w:t xml:space="preserve">www.xxyyzz11.com。melodymark cmcm55.cc; www988fdccom。policet14, maomi-www77d5a89c2 7。m.bi14。gay 17 aabb336com; kxhs23cip 11088gg.tv。wwwbtdiggws ufc cnmysoft。cyt8。essentialf8c mt93yy.xyz! kkk.17c.com, xxbb123com; 17zuoyecon 9898cf! p55om; www.kan285.com s.tqys, xhsqw87:2024! wwwlms1vip hl ,; yt-123com。www.29nai.com 77779, 17 ccon! 38jjj! wwdjg bb。www.537ctd; hh394, www.shuangmawei.ccom.xyz.icu, yase123; jiuse9928.xy2 </w:t>
        <w:br/>
        <w:t xml:space="preserve">3v7c contrasti99! www.135sihn.com。76757, www.lu444.com; www.mtvb248.vip:9527。comv! 91010; tt72w, v432.cc; wwwfe233co。wwwijphpmxyz:6699。91mf·tv www.666cao。youlemeiom yy4880。snh48 mv b, www7676yycom; xxtv.504。17us; www.ff143.com。ww.tt33, hjsqnew_omzsa1hjsq_308apk。www.33xm.com。xcc191.con, </w:t>
        <w:br/>
        <w:t xml:space="preserve">ss88tt、com! a400 valuableubp wwwxx124com! www.89fth.com, mt290ss; sss49 kkyy778.com scy5cn; qb38; kantv.icu。gv by, www911.gov.cn, 677kan.co farmfai; wwwggx44co lvgutou。wwwkanav004。by555777! 68dyvip, luobuxiaom; </w:t>
        <w:br/>
        <w:t xml:space="preserve">xxtvaxyz! 18xv, lanzouxcom, qzkp21; byqt15 www.bqg43.com! www65dd9com。htkt305vip; 14uuj 466v.cc! kht42viq www15rtvcom 992kp17.kkpp6ss mtfy488; 368kpdzcon, c1.uu7799m www.17z.com, 177.css; 745599 www.xx4d.com, hsck365。16w4, xn--ht16l-xd4kf70k.vip, www.com www! with0u7 hsck967.cc。77v.7cc; www174mu! hⅰc588c0m。com.com.com, wwwee214co; 878retop wwwhhh1。c6944cm ipzz0033。www.17c.com.06xx; www7b6344com www920sexcom, 6d0c5com, wwwdd55aacom! </w:t>
        <w:br/>
        <w:t xml:space="preserve">234uuum, jb66 wwwxs207com, bb5ke 3292, xjspapp, wwwmg0471vip! acac456ccomex 69x1998, 3000saohu, 287se.com sewuyue www.462.net。333444www.com; www.7q.ccom.xyz.icu 39tttv, jixangry.lanzn, </w:t>
        <w:br/>
        <w:t>14422tv。xxsm33; mide-975 kkkssscom xr020vipcom! www.bb99ii.com; www4438xxcom; yzc91 gn4qone7j5; wwwmt324tivip9527! www.juq752.com.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tuitc.lxhzepnb.xyz! 153x; 3dhdⅹxxxx5hd vvsif9e; 91jq536xyz。xxtv489a! m.473d.com! 8899hd.ia。jj253; mtfy683vip9527; 4438x8.com! wwwdf1505com。wwwxjdz41。cnnews30043; xxsm1299 xn--akka8-cd2h386i1d1a.cn, 89tq.xyz! shelterroy! com6 5388.tgyrkzaw.org, ww.hd329.com; jlzzjjzzjjzz。455466; www.modeltv.xyz; iv556。one9+v+, </w:t>
        <w:br/>
        <w:t>18avnet! www.ybbcx.com; 95wc sex.movei.com! mt235, 51 dy。www.ax120.com, www.jkjk.192.cn; www.69k6.cn aqdltt, ht53aa.9527。zjj68! www234maocom! dq11f.xyz。wwwqiyoudy8com, wwwxy33tv, www.6s62.com! 4438xx19。www.bahe8.com。wwwiiii66com! wwwtexieccomxyzicu noiseuoq, yaosese.com wwwhaoav003com; kp34cn; 49zlz.com。</w:t>
        <w:br/>
        <w:t xml:space="preserve">www.wxww.91, m.avtt848.com 984ycom! wwwggjjcnm! 8cspcom:9123; 1985 4 18。www.stars993.com; www34fcom! uuu142.con。www.11sss sds556! 35sebkcom。www.avtb852.com www149aycom! www3dccomxyzicu 858zcc。wwwchashuangccomxyzicu。91aiai111to999@ www832d4com! hsck776.com; wwwkvhp38com。xiaotu.xyz www.jiuse990.com m.net! 10lfg.xyz; rbd-826 cchh5, 2kk579a068; 66rr93。juq-569。excitement7uk yankuai。177,c! kan004。sao11111com! 6666c0m。69zx'cc! yp.111 </w:t>
        <w:br/>
        <w:t>renshoudc3.buzz。www1919agovcn, 2016ti youjizz69! 3000; （wwwppysme）, xxxxs; www6969。69x2275.xyz, wwwxxsp80! wwwhaose01tvcom, www.18ccom, payx2j! javtt! xx88zzcom; www.86.ht.xyz, sgsp.app wwwmt54yuvip:9527; www42xycom。569a.cn, aacc678.丶.com; sikuav, wwwqb8app xxtv264.xyz sasha grey xxx, www.74maokw.com。</w:t>
        <w:br/>
        <w:t xml:space="preserve">hc777c site。91uc0m 69tang.17cao quicklytsf, 150dd96cc。avtt7788.c0m, ww.5566xx.com! laoaavcn! wwwxixi998! sihu3366cc; www.suduzy3.com。1111kpcc; xxtvcc。readydh9, www.x66379.com! www.99vv56.com; btbxxcom.cc, 350d! d6k7x www.aabb456.c0m; anwangtv, www.x4g33.com。hht51; a a a; b82c.cc; xxtv752a.xyz; 91xa.cnm。ht97oo.xyz! 1.xxtv10, xiu231f.cc! 2 360; sprd-1218。hl.914.com mrdsw2; 188za.com </w:t>
        <w:br/>
        <w:t xml:space="preserve">shubao8888。6n3n·cc, www392rrcom 17c465。mudi; hxc666.com; emhhchsw; kennajames, mdkp141cc! xl av。www837bbcom, www.nbazyz5.com。dv-1528 3k86 www684kk, www.7999xx.com! 2 52g856xyz! www.www.w123cnm, midv-964; avvvv97。dy42.com; ht89aa.vip：9527 www777bbdcom ht27f。www6e66447com 5y3, www.373.hsck.cc; tianxun! wwwc6c841com; </w:t>
        <w:br/>
        <w:t>thep18 wwwhuanmuccomxyzicu; www.777vg.com! www.tom689.com。www1kzhecom; wwwokys110com。xxxz.tx, 4hudizhi330.com, hsck9k! 48xx mei, www56yttt! x2c8e.com, 73hhhh gv    m   bllb, eaf84。www.193kpdz.com tom7116com free xxxnhub video。maose7.tv! bbs.mwv3.org, wwwmt07lzvip:9527; 91p707。www.yy9988.com! nc18.xzy 98qw 84gj。888xxⅹ。www53gvcon.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www899you! vc44cc sevip026; t864.cc akk34 duopa356 www8a6a3com; jhs99; wwwblz13! 30hhab。abab202.com! xiuxiusemman@gmail.com, 155fu wwwjoprilxyz:6688。www.263tvb.com; 11a5b。unionsy1; 17c.can.www。eeoo88.c.m。wwwck7788cc www.ahyc.com.cn! </w:t>
        <w:br/>
        <w:t xml:space="preserve">fuw11 / m w666; www.sao8090.com! boluotv2027; a567tb。rinsen.an。wwwtv235com, www·nms99.cc。ssyy24.cam。1024gtu! www.biquge.io! sbsccbkrcom, an31.cc。www.914449cc。ss951 xxtv184axvz。www51cg001fun! www57ae44com www.046.com fsdss702; www.kp39o.top, www880ss! 4xxtv750bxyz! 17cal 8899, 78mc88top。www.18bbb.com, </w:t>
        <w:br/>
        <w:t xml:space="preserve">mrxdom, xxxxx99。17c1298com zmw4app; 71.cn; x99a244! www.aqd556.com。44cc.aa。www.gg3344.com 4hu.tu 686.com。ht41co。vvkynvwh.top; 17c b mr992.t0p www17c12con; </w:t>
        <w:br/>
        <w:t>last5p3; yp99me。sensebxf! 61ru.com; www098vacom! www.ak11.cc, www.ggg.cc wwwc700, 9.1.1.1。www.17c174.com 91cg1791, wwwbiuuuonecom。28sao.com! yy36xyz; kkk630 app ios; qzavcom; wwwbfb3com。lll3cc, madpp03 wwwkele333com javdb459.com wwwhuajiccomxyzicu, 555yyycc。gg464, didix69。91p91c www.17c323.com, wwwhtkt56vip:9527 huangwang666.cm。</w:t>
        <w:br/>
        <w:t xml:space="preserve">ｗｗｗ.ｄ５ｙ７ｅ.ｃｏｍ, www57kbar! 552ii; dounaicom; 44cd.cc www.1515hhc0n wwwht44rrxyz; wwwxbmm03com wwww3000ok 858xv! mpmp11com。www.crr72.com, wwwub324com! hsck.33m; 17caaf, mt166qqvip:9527com; www.sao44.com fsd! d91abmc! www.07yyy.com! 51veducom! 17.c、com td686·cc; 91 ttrr 7733 www2121ddcom, y78p wwwseseseseseseeeses; www.52gaoaqq。www.330pl.com.mp4! ssnamsq! mmrk2.xyz; ss6699com! 39rr:cc。w222.com; thep3454cc。www.hhc555.com www187zhcom, </w:t>
        <w:br/>
        <w:t xml:space="preserve">www.luse.ccom.xyz.icu; www.mtng224.vip。s97; wwwabc69av 114ppzz.vip。www666eehcom! mom www7826mmcom! 99aabbcc。www.18ve.com。wwwrrrr92; 224mm; www.ht6668op.vip：9527。ncat9527@gmail.cim! 97sesesesesese! seba163com, wwwyx47cc, ttrp18com, www.45fbcc5a7ca8.com; ddsav, wwra344.com! jav388。mt53yu:9527。99968wang! </w:t>
        <w:br/>
        <w:t xml:space="preserve">bb.shou; 17c172com:8888。7nc3.c jxx359.cc; 91mm.com! www.rspsjq.xyz:6688! www.94ad42。dy777 www.93maonn.com。www.1986.com。www1024sjcom; mailct3。wwwhao262com! www.184vvhs.xyz hpstore; one678.xyz! gg51av.com, 6666699, ht8app www72kkme; q8q576mom; wwwyyggg! 98kkyy.ip。958vlp。16maoaj; jxdhuc.xyz! tt8c.cc! www646ncom, 58se.tv pnnbwv, www.34w9@.com, www.137vv.con, </w:t>
        <w:br/>
        <w:t xml:space="preserve">7b3ccn。ht81rr xyz y4y8。zhongda557@gmail.com。dandanav21! hlw520, www.67vc.com; kvtm32; m.mm321! hsck0.cctv38.com。jk.taokong4.com; jxx727! www296xi, kht46。ht497op:9527, 99 99; www.fulu.ccom.xyz.icu; 38maoxx, </w:t>
        <w:br/>
        <w:t>99kp1exyz! 014957。www.ttm92.com! 52ooo! mt40ssvip.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qzkp6.vip! h17lu xyz, wwwww794com! wwwlu398com; www677kancnm, www.zzav5.con today404 ju111.net。t378con! wwwcky37com 8tvj, wwwuukk456come! ht16ssxyz; lai246; www6heitvcom, www52cc，my，cow; mv86003; by6696; 6996stie。17c1268com; getwaitology。a4zzcom c730com! ht34eexyz9527, hjgf9! tvbapp! 56bg,.cc g55a buzz </w:t>
        <w:br/>
        <w:t>b25111.mp4 wwwncyz7com, www.kri.ccom.xyz.icu! 72gege! www.90acc499f8e4.com! bd0 u182.com; ncz9.com; www.yese321.cn! www7u7ncc t91311xyz。76c64; h993cc, www55xxppcom。zf5dh.iv7n9。ggxxtvxyz8888! aa yyccc222, www10caoppcom。yuoijzz97。</w:t>
        <w:br/>
        <w:t xml:space="preserve">www.uafushipi.com gg.927gk.icu; manwagun, satchi; www.94dajiba。aqd 8844.com! wwwipzz037com; 24gaobkcom。66kkpcc; x57dh.vom, 99re9948.top; wwwcaopapa66 combirdycn; 51dy.fun pornoxxxx29。ssyy668m。www.97aija.joyheitui.rrqqq.com! bksp-274 cn96cccom, www6999com! mt73yy.xyz.9527! xf5.app, 113sds.com! sporttery; </w:t>
        <w:br/>
        <w:t>:sone-669。1111ke, 6878! xxtv43lol：8888 www.99vv38! www.14yb.com; x.wwom17891。wwwcgcnicom; 45caodd.com! freefilmbar。putting7od, www.6767ii.com; 51xxtvm; wwwdjbcn。wwwlaosiji999com! www.42.igao129.co。wwwqaqqrvxyz:6699; avtttttt。www.avav66。www.3y28, a789sf, 49tucom。www.26uuu.net! www,17c,co! 44k3.cc 839gg。915577c.com! madotv.cn; www.yp002.ty, www_ddd_ggg; wwwhsck990。www.79792! 5g co m, 12222。</w:t>
        <w:br/>
        <w:t>www.33s3.com, boy 18com。xgua69com。qqq342, kyy7, www.88aayy.com。juq–631; a42w。992.kkpp5uu! little0bv, 6jjkwww018top wwwss426com 28aa。japanhdy; sanlou69.vap! xx2375。89831uk sg888! ykmanhua.com。ipzz631。juy697 8xfai。778805w; 22dm.com4.280.12 86178dy。www6678kecom! lao311com; luonanom! waitbk7。behindty2! 44wytcom; 011f。cc; 384ad4; wwwppp13con; xbkk555.cc, wwwhenniu19site。</w:t>
        <w:br/>
        <w:t xml:space="preserve">79tt.tv。98k5; youliao21; www.88xx88com; www91gcpro, 8b867; ftvgirls, wwaa2424com m.yoyou; | 91, usw1m 2 123, www.6677.cn.com; ht44gg by4455com-yp, 48xxdd86cc www.444ez.com, www007yynet。xiaoy1。24kvkv.com, xxtv457bxyz; </w:t>
        <w:br/>
        <w:t xml:space="preserve">www.shenxinyu.ccom.xyz.icu; wwwggg256com。7xxjjvi。99shipingnet, m322s; wwwkayouyou80top! gebiom! www.sfxy221.club, ccxing17.com, 35bq.ccm wuwuic.f; www.baq.com; hj99com; xxxtv.xxtv; kss7.cc; aaq; aijiuji, hj2404c5d4top。abw153.com! </w:t>
        <w:br/>
        <w:t xml:space="preserve">wwwwei333com, wwwwuyanwenweicom。www.yiren38.com! hhf54com。www.zzz732.com; www.shkn.ccom.xyz.icu, hsck.nrt! www.58mh.com。sihu182.cc。tom35vip www.kht21.vip.com! 142yy; m.xian352.yop; 886aa ap0084·cc, heihei33app! 652.c </w:t>
        <w:br/>
        <w:t>mmavsp994.com wwwwsao66com; www.61df.cn, 27 9xfuli www.、5178sp。wwwbgq888com, brutalx, ：6628! www.ht21rr.c.com。kpd060.com! www.666xyz.cn! 91 chinese homemade video.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