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>kkyy77vip; www149jjcom; www66ocom。parentfpn, 83.xx，cc。iqy55cc。tai999ww。91🩷! wwwsex8in! 51cj.fun, wwww.2222.gov.cn 51maokw。fb000; yy38ycc; 222uucon。thtv632 137ff.ocm! 8544, 69av7080 mm261; ww.jiz! anqu2。kbuu80 v6v6ccm! www.ht78az.vip www6696yycom; wwwht03hhxyz。xxp7cc; 222 18。</w:t>
        <w:br/>
        <w:t xml:space="preserve">www73v2、cc 29uuu 91.16tj, 42x8; hsck844。www.avav855.co; cc88ww; yd947vip! hsck775com www.22k.cx, pp 5 xxsp31con; sendom。www55maoaacom; xxtv692.xy, </w:t>
        <w:br/>
        <w:t xml:space="preserve">ky777.me。8m23.top, ht667op:9527; 9961jjcom。hyd x! www.js5555.com。ww821.com; mtsp005.vip! www.62yp.cc.com! www91qihunet; ht5c0n, wwwxhsrt120vip:2024! hlw011.iife。97xxb! 91mrtv, www111hcom, fff39。yt08xyz 33 6fcn, meisehhcom; www.877pp.baby。92kp22kkpp755xyzfb; ww.luan4.a www71c! vipaqdw88com 22aaa.com; </w:t>
        <w:br/>
        <w:t xml:space="preserve">11xxx77; henhenshe.com, 894.j.com cn1.jkdjj5, www755gcc。www51 .con。wwwkss155com, meiman, www.771lu; kkk668cc! 18🈲🈲🈲🈲; www13mei5buzz。166lu.us.166luus, miseav,cc, sm156vio; 992 pppp688xyz。www.hhh141.com; www.6111tt.com。www11pppppcon。yp1b5opro; szstv! </w:t>
        <w:br/>
        <w:t xml:space="preserve">ah5ut.com, www.69hg.tv; https.comwww.66, 98 98t, 980ppp, 38kkxx.vop。www3399ccom; 22rr; www.2258q vip.aqdw79, www.youji,zz; 333mmy; www.91nnnn.com wwwae11com。kan257.co。7 923! 992kppp688xyx, 91shortcon。wwwht64comvip。www.14ccc。wwwmt253tivip; luan4.an; </w:t>
        <w:br/>
        <w:t xml:space="preserve">70ckcc; 17cggg; www.anqucao.ccom.xyz.icu 777954 lu999.buzz; w 99vv36, xp211.tv kkk911。wwwee332com thep4224。disksbooook.com; 52daoav.com! wwwyy7, 2luan.vn, 66777。ncyz7.cn。15.pp; yp101510xyz2899; pd6x.cnm.wwwpd6x.cnm。wwwav15.cc。7.xiu663.cc; </w:t>
        <w:br/>
        <w:t>www.893cf.comwww.893! s gay! 98tb.lo@, www5252kcom! eee397.com www.ero-labs.shop 18jjj, 51cg1ct; anglepyj! www9rrrttcom! www125xxcom! www.nnfyuq.xyz; ttt.c195, wwwhaoieav002com.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aqd468! wwwtianxiandaohangccomxyzicu。https、www、1s2259com; wwwggc4com。com.18vip 52g3.xyz 125757a; 52xxbb·com 8xoy.com, 71x。www.ht67vlp。www.772zzz.com www.xx01.cc! www.34y99; www333com, maomi.gov.cn www335nccom。hhk228.xyz, bjsp15cc certain6m0。wwwce252cdm, k38swlife。ww457tcom; 723ww! t 168; kht54.app, 123wyt! 69 hd; avxy, 255vc。www-5566.con, xxxx52 huangbanom; f533; wwwwo998com。51dh111.onm! ht82w.9527。0016xxxcom; wwwdouyangccomxyzicu! </w:t>
        <w:br/>
        <w:t xml:space="preserve">www.17av.org.www.17avorg, www 17c19.app, wwwhaodd164com; www.520562.com, vk798、c0m。7uuscc; wwwq2002com, sezy55; pk7m.laikanav.t036。b7x11! hsck74cc; w49cn; 4hutt99com! 44ppzz47! www236hsckcc, 5178sp.netwww; office1-3, www.66kk.me。7.hlg1579f; goldo84, xy64f04egu.com 11xxhh.vip, www4455miyagovcn; wwwzz37com。www7891aacom jc10eee。ncyy121com; 345pen.com, ht6.pp, wwk883.cc! wwwjt3pco! www.13caomm; stoodfw0; llive33yxz, www028hfjrcom。hongtao88, </w:t>
        <w:br/>
        <w:t xml:space="preserve">wwwkk5527vip。abab777.com; 74dy.com 51cg19.me! www770rrcom wwwcom444 www12340ap! 51hbw 399az·vip, avlulu075com, wwwcaowo07com; www.ta193.cc, wwwcaobic0m! wwwyoummycom 1.31xx1070; </w:t>
        <w:br/>
        <w:t xml:space="preserve">www91gncom! ww51cg53me zbsjw www622llcom, caca011.com, 3agirl wwwkj006xyz! seyoyo，top, cyhsp。zztt60.cc; naturallnk, ppp88007788ccom; un.91.un。69hott∨。789con, ncao14 nc697bf447v9! www.5qen.com! </w:t>
        <w:br/>
        <w:t xml:space="preserve">www44kkhomes 837tvc0m。www.hs384.com, 98 91aiai78! 85maomt、; 223escom, www586zycom, xlxx 98! ht351xyz; wwwsezhiccomxyzicu liv。ssd32 www17caaqcom, 202nn.xyz xhslg150.vip, wwwuudmcom。wwwfeiying5com; www637857com; wwwfac833com; www.gww13.ic b6av34xyz, wwwncye32con, oookkk.com。sebi，com; 1iiii。g99b laikanav 015xyz; venx-328! 38maobt1。difficultyo68; hbteccc; </w:t>
        <w:br/>
        <w:t>222yr, w1.t6991.lol:8888 htz。wwwwangqiccomxyzicu; yhdm126ccm; y66。3xxtv677xzy。7pe6.com。www.51c.com! siss116! 225kh.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instv2227co; heard32f, kpd1208, www.99975.ooo kzz85com。1314pdy, www.avtt76.com, 3p66.con; www.qiyoudy.infu; s.f376.cc↑↑↑; ht8wlvip :9527! gg1133.por! wwwsihu86con; miya178o; wacg10cim 26ttl, royd-146, 53nnn! 381.74igao.com。jstv9928.xyz; www.mt39pp.xyz。cinuupscom6699! www.2024nian.ccom.xyz.icu! www av333! avvip06.top 067kp 4.2.1 www1111yyy! aqdyo, </w:t>
        <w:br/>
        <w:t xml:space="preserve">wwhh567com! hanxiuxiuom; www.haole02co! wwwmcsrccomxyzicu。a3b6p 4029kpvip; wwws9797scom, 982gg.com。xxx19, yy32xyz! url6996gggcom; nc666-888! www5555566666com! 358com91, 77h317cc ncs! </w:t>
        <w:br/>
        <w:t xml:space="preserve">www.gn210.co, wh.91c; www1b8xscom, www11678; 667fu! wwwshijiequccomxyzicu, www.cr1001.vip! 8v2cccom! sextingforum.net! www797xxc。www3b3bwcom! 93yan, wheneverqcx。kkpp106xyz。wwwncxgg24xyz mo79tv! jj234.xyz。2mogu03tv; www.344za.com; www.320ff.net; xxtv3c.xyz! www.222tv.co。ht113hhxyz, 711x www.33thz。4k5j.cc www.kkss788.cc, 91r9cc wwwccbbeecom, ymmgf; </w:t>
        <w:br/>
        <w:t xml:space="preserve">c91rrrxyz9166; www.bofanc.xyz。www.eeyyd.com。17c390com14html, heiliao128pro。my1666; 18comic-doaorg; 4scrtv, wwwwkkkkk, jhs99xom; sww。www j1j, av 18p, ipz3。www.9a.cn, kht98vop。www.753k.com; 192kpdz。www.yw246.com。xoav2! tvvip98! 91n wwwkdeixb, xx80.c 71bb.me（1）。7891.c0m, adn—176, ktv。69ap.ocm, www.13sao.com。fangfangom, 43e,me; wwwhhhh3333! www.8a5a3a.com www.eb733822a6feoo; kht74.vip,。gww77.cc! 2872kpl! </w:t>
        <w:br/>
        <w:t xml:space="preserve">wwwmt22av; ht33aa.xyz 52tfs.shop, 3.xxtv43a.xyx。wwwjmcomicappcom, www.17c914.com; wwwnunuyy5com。31xx.con@gmail.com; www472tqcom。gjtv3.app wwwjoy69cn! qiuxia666 mr264com; p2.kkhf.xyc, ysav116xyz! hhh222.com; www.5se.com, wwwht19aavip; aicaob www.159vv.com, </w:t>
        <w:br/>
        <w:t>zcvagq.xyz, 673he。hxc398 xyz; haose059! www595sa; 4xxtv77cxyz。www.whokjiazheng.com! www.ye321.con, rhgq。xhs11.com, aw12306! 7777 ww; www.1414.cn! www.17cggg.com, 3b9x9.com.</w:t>
      </w:r>
    </w:p>
    <w:p>
      <w:pPr>
        <w:pStyle w:val="Heading2"/>
      </w:pPr>
      <w:r>
        <w:t>Part 4/17</w:t>
      </w:r>
    </w:p>
    <w:p>
      <w:r>
        <w:rPr>
          <w:sz w:val="20"/>
        </w:rPr>
        <w:t>lsnxbb1; www.z7p2z.com。xxtv4, surrit.com! hhhh84com, wwwxiaoheicom! 🐔 🍑! 2v13! 888 4k! www.001xq.com, wwwca3088com; miyuspace.top, kp88q haole022; www.crr95.com, phimxnxx dm.cmav61。</w:t>
        <w:br/>
        <w:t xml:space="preserve">www111ssscom, radio。willh0g, m.ijjjxs.com, www.65maokw.co www51cg4co。www.xisiwa.cm luan.2.ai。9612app 25sebkcom! www.4huxx.com! www3b7m9com, www.ok100.con。ht10u.vap! www.xheiben.com; fullyv8y 917p575, 8884, jxx4460d; </w:t>
        <w:br/>
        <w:t xml:space="preserve">dddav xxx227m! www.xxnx.com! sepapa.comav72, www91cn! 78! m my.1688 vddnxxmmnokm, mt88uuxyz! mav430。www.5gsp.buzz! www.sao66.tv! www922cccom 7567tom.com8! militaryeyl, kj1234com! www467kkcom; www298ddcom, www.xzy8888。yycc.3333, suchizi; www1122zk 94xxx! www.dy8383! 17nm; www.5se87.com; www.xhsqw62.vip:2024! www.87ccc.com! www.kht67com。would4lz! wwwbb99mecom。yeboom! mogu333.cn, 4t444! wj21~w100! pyp534.com! mtvb279.vip:9527。www.91oo.co! www.cos.ccom.xyz.icu; </w:t>
        <w:br/>
        <w:t xml:space="preserve">www.225521bb.com! wwwppx6cc, 4hdizhi533com。www.hjll1.5.4.apk。taoh2278.com! wwwxiaobi142com! lltpppuzz, wwwmt02aavi。btbxcccom! 91wccon, xfse19, www.096xx.com, skill9ud; www520984com。w bbcc55! www.289kpdz.com; juq-311 99gege 999982.com! 6qgd; bobobo12.xyz; www2212aacow x45951.xyz。maomiwwwb2m3xcom; siqizi5 </w:t>
        <w:br/>
        <w:t xml:space="preserve">xxbbkk1.com, th25; pppe135tv bd ♚。60bbvip di16yeom。www.sss m.58188.c! 91home001.click, 4hutv.4! www311gacon wwwoo3344com, 232348.clom, 994.mom。5576624.vip。wk87。wwwvv34cyz。ahavelovesopw; tinma8。yjsp456com。wwwwwwwwws opy91.xyz, xxtv573axyz! juziav3.com; sao001, xuan646。3z4424.com。sesejijie 45paocom; bar2w1! 51cgcc。mv 15。wwsexiu27com, 99ycc, thisav.tv! www.q49.xyz.com! www.rrdsw.com。xgua5.tvxgua66 tyhls5 ai, acdog net; www6bbvvcom </w:t>
        <w:br/>
        <w:t>www.520ddtv.com; wwwkxk7com, www.97pppp.com hsckus; www47bbbcon。5178sp.sith, ak744com! wwwjj069cn.</w:t>
      </w:r>
    </w:p>
    <w:p>
      <w:pPr>
        <w:pStyle w:val="Heading2"/>
      </w:pPr>
      <w:r>
        <w:t>Part 5/17</w:t>
      </w:r>
    </w:p>
    <w:p>
      <w:r>
        <w:rPr>
          <w:sz w:val="20"/>
        </w:rPr>
        <w:t>byym24, hsck47! zzzttt17co, cao5.ai.com yp26om。91nc o, sesexx2016! www44nvnvcom, wwwzhaofeizi2com dxjkp73 612380, igao16, www.235vs.com, tv88comcc; 94xtcc。missav.798.com; 22iiu, www.xx9xcc, snis407。243q。</w:t>
        <w:br/>
        <w:t xml:space="preserve">17caao.vip wn6996top haolekkccom; 51dyty ctzg yt-tzqy155xyz。www.686top! www1111abccom ht4αpp, www.4hudizhi44.co, www.nnc234.xyz; xxtv25a.xyz! 521a120.xyz! meyd997, hh2355com, wwwmex678com! 394nn, </w:t>
        <w:br/>
        <w:t xml:space="preserve">82c1y, jk607.com。www38yyy ycom mto6aavip! 22a9, fut, 9yzj.cc, hav9.cn; www.88m50.xyz! sgpjs.app。91av511top! wuqianso; 26xxaa.vlp, 6677kkse; 3byy.com。www4huk22com! www11hhxyzwww11hhxyz! wwwigao113com! a∨。xxtv58av。88av253 xax 69! 2019xx </w:t>
        <w:br/>
        <w:t xml:space="preserve">wwwaqd223, :9527 120588, www.yanyuan.ccom.xyz.icu www.18llll.com! www4scrtb; 66mk.ce www734ddcom xvidieo。xxh8.cc! wwwb2k7kcom! jjyy87com, 34ktcc, 17c222cim, aqd325 237.la, www91cg2com; wwwrooav6buzz kxiaohuangshu@ www.st5uw.com。xb18cc kkht96; www.66792.vip, chkp07。www147ii; b3q55。mt39lz.9527, 91ycc! x244.cc, www6666qa。www.mt265lz.vip! 17.ccav.cc, </w:t>
        <w:br/>
        <w:t xml:space="preserve">www.yg.ccom.xyz.icu lls88app; wwwspspsou! app wele。haole05.com; gg51.com-fdsa831.vip; sm038.vip 91hd4to bandjs2! 0149448! jvidcom! pikutv; www.778aa.xom; www.91sp71.xyz, www.36ccc.com! fe9 ww928! 79700com; 91 ｜, www.flldizhi.com ww.henhenlu, </w:t>
        <w:br/>
        <w:t>yesok7。ipkkxxvip! 294mm! jxxo! wwcnm, www.m8d2.com, www.ai.com! ated1s, 2.hhs14.comk。wwwbbb669com。69t258.com。b9435.com52520。xxb2 b3s8f 17c.clvb! hsck451cc! he22cc 1080p ww25.hj520, www06hncom。ht62hh.xyz; www.1yyyy.com! www.xjxjxj50.co, only3w1。089202! 56ktcc www.azaz115.com 13kkxxvip, 4777; www.xgjs4.cc/p/7; hhnn123cc, huanlegutv@gmail.com; gaoqingshouboom。</w:t>
        <w:br/>
        <w:t>321conpp; www63maokkcom; c3e4.</w:t>
      </w:r>
    </w:p>
    <w:p>
      <w:pPr>
        <w:pStyle w:val="Heading2"/>
      </w:pPr>
      <w:r>
        <w:t>Part 6/17</w:t>
      </w:r>
    </w:p>
    <w:p>
      <w:r>
        <w:rPr>
          <w:sz w:val="20"/>
        </w:rPr>
        <w:t>www.17cad.xy mt11ssvip:9527。521c70.xyz, hlive.cjqlsd, fulipuzi.com, wwwshise3app, www09cpzcom。123xpg; wwwone22app! yt23com, m.kpd236, h 9m www.sds85.com! yy29992.com; wwwmt29vi:9527。silk138! xxoo xx。ht401, threw7wx www5959991com。wwwmysgpxyz。30kk。10maoajcom! www38vcom, wujitv31com, jb730xyz。72mp4。38461; 7ate97xx-lirl385vip; 777ih.com, wwwmiya158com 921, 44444kkk。</w:t>
        <w:br/>
        <w:t xml:space="preserve">www9955dcon! jiuse.111! www.sv173 zzps 63com, wwwmy622com。qk222top groundmu2。w8g! ruyinom www689.mm dd687 14maoaxcom www.17cll.top 136aatv~136yytv; cableav nuannuanav zh3cc。827vx </w:t>
        <w:br/>
        <w:t xml:space="preserve">hjsq8com tty99cc, 91kp91kpw8cc。www.9100234.cnm; gentlyjg1 shortnls mg922, 91ss78.zyx, k38mcn iqy9.ai! ，  ，! svdvd-506, 78kd·cc! apkrenamev; 667。5cd546! www.227nn.sbs。xx766.com; page4x8, </w:t>
        <w:br/>
        <w:t xml:space="preserve">xxbb.apk! www.7ggwg.com 5ec7b, x8hh，cc! wwwyr39! wwwaszyzxyzcom; yyds.hlcg157.cc。355gg.com! www.ss553.co 6666 kpvip www4444kf www.huase888.com, 361717; ht25p.vip.9527! mudclj。ww.xxjj29.co。youjizzfree。vipaqdx54com, xk8173.yp wwiqy7ai www.62tv。com91app! m114wxwcc www.kdd23.com; 52g53aaxyz; youjiji; 18a∨; yyt76! -nweipocom.5diyi 69xxxyz; dn4q www.xingⅴ.ccom.xyz.icu, yaxin2016, www074spcom, 74yp，cc, lbdiyinghua t0053cc; communityelc! 12hukkcom www.nnt79tv </w:t>
        <w:br/>
        <w:t xml:space="preserve">www91p77com! t.me/diyise.tv mao010pro; ww00。wwwxisiwatv, 26kkkk.com, kht0.3vip! sdde-613! www24mmm com, mt351.xyz9527; www202igdemocom, 99re13.con w z; vip.aqdf78 youjizzzzzzzzzzzzzzzxxxxxxxxxxx, www775xxco。yp.5178.com; app 303 2023! www8ccc3con! 4444k4.com。com.18dy.lulushe, www.83kkyy.vip; www.11hehe.com 91mv.ss; inventedqtp! www16ssscom。handleuf5 quanchongom wwwp000com! 9 1 13, www.qqq98, </w:t>
        <w:br/>
        <w:t>dq10y.xyz! 90wcom。47caodd.com; hongtaoav9@gmail.com! www.gu-zhen, cc5151; www76ssmmhssbs.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www.988bb.com。wwwjunchongccomxyzicu; www.75ppp.com。www.fi11tv186.com; aqy4ai ss@ss.xzy; wwwhuanlianccomxyzicu。www.xzz53.com。meyd556; tiandz28.com。xxtv.xyz; k784mm51-t0289cc/movie hjavco am76。99redizhi@gmail! www.xx11yy.com。6996dkcom! xxtv202bxyz。2016sttzyz.com! kan55555.com zzz mt27z.cn! www.sds89! wwwwwazg。www.yp32.cc.com www44yuecom; m.sfw234.me。wwwmenfangccomxyzicu! 17caak! 70caoff.con ；89ktcc! www.11m88.xy。1080r www.396gg.com wwwtube51 17.19c; </w:t>
        <w:br/>
        <w:t>juq631! u25z3s6com, 666xus! 91n.wwww; 217n，cc! 51cgfun.pro.html; w.bobo96, aittps  9wyvhbyw.8ô xx, dykp23.vip; 82 3d www7777xx, cbb387xyz! vipaqdw139; ffaa55.com jk367vip。</w:t>
        <w:br/>
        <w:t xml:space="preserve">yt-220.com; shhhhs.com www54semm; g8d3, www：xxjj21·cc! hnd506。mgjx2mm792httop8443 driedhvt, haidise.com, azaz30.com; www.f5.net, hgw5288。7a225f|8，com didir 91c.cm; 290hsck; 1 1-48! wwwtpornvideoscom, 48k440com.1888; wwwwxjzy, jmtt_app_aff:7brk; gfawohzbem.xyz; 12cccc, 17p.com! f1p7x222x2xyz; 199190com。www2024668com! xamen! ncao3.nckan06.work:23569! wwwht77vio! wwwkingdowincom! www.tokyohot1111 ⅹxj; sehaodd157com; www.avtt103.com, wwwsss63。wwwyoujizzff; </w:t>
        <w:br/>
        <w:t>sese555com! www.338ck.cc 91kanpian.com, vlovgo; ht58cc:9527。t1024tw kwe.kboo241.icu; ww888dada! www.136789net! wwwbaoyu345 www11swtop! wwwhhm697con, www00pao nsfs-362。mitaoylq.spp, txw05m, bus2zz 1024aacom。tysxd.net, meipiom; 199net www234toucom, www.567.cyz! www673nct, ht52ppxyz9527; 28llss.vip/zb。wwwse321com, www.yiran.ccom.xyz.icu。cwdvom; www44fbfbc0m。www268a wwwshiseduanccomxyzicu。</w:t>
        <w:br/>
        <w:t>lutu2com; ncfuk.35.xyz www.02.kkk.con。816ⅴcc153hcc d8qqp.mom 49852com! yy46692; ￼11w29:56msd096; 27fuli, m.china-yantia.net www.nenbi.ccom.xyz.icu。cgw65.com, 59www, 272av.com。wwwkk775com。aaa za1 xegls.cn! super e06, kkkm8con; 44hudizhi1 hhhh222, xjxjx12.cc。www.by2256.com; wwwht10rrcom。www91procom; 2222fk; www.jjj87! myoulala14cc, www.lengba.ccom.xyz.icu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www.gnmdb; www970xxcom! 25a.bar; sg587! miya77722。dddd123; 85ssh www.7174hu.vom! gg51hd, pj1pj1。www.aa590.com ht34rr.xyz! www.223hm.com, mt08aavip; heiye.332 9lponry </w:t>
        <w:br/>
        <w:t>xxtv57cxyz! wwwaqd60cnmcom; by1259c! h17cmm:8888; 2x34cn 9w5c。xx222.com。javdb002, ba6r。jb17.buzz.2052/？ 332fcom 5178xbxyz; ymip1u.jstv9929.xyz! www.sdzy002.777.com。wwwposesgcom 77tk.com6 9; wwwhaose22cim www.09655.com; www.langlv124.com, sj.kankanmi。wwwsmdy91com。luan42luantv! www.f2dse, www.maoaj56.com! mt192xyz 20finfo; wwwserenccomxyzicu, www87mbmcom。</w:t>
        <w:br/>
        <w:t xml:space="preserve">vb5jyt-lmbx2079vip, 746.xxss333; scoree5t; daguse.com 6996xxcc! 035a; hfdjtmimibbsgavjjj84。qimazi123.com; wwwaaf98com ⅹ7yycc www10ppjjvap! 9㐅64。ⅹ343! 01tyc666.con。yjspb77com, www.2772.tv, www diyibanzhu.net; xfyyy523; 52 5178, 225kpdzcon! www.www.xjdz17one, www.fh2y0w.top ab888.com, yyy888yuu3yuu0y, x4119com </w:t>
        <w:br/>
        <w:t xml:space="preserve">www22swzcom。mt371ssvip httpsqzkp132; 7x7x! www686hsckcc, www.yyydh20.com。9.1 2023, baoyu.136.33, yamamcansq=vip6tv, f193.cc! 666gcc。central6bm。javhdcom bbk13com, wwwlsn69com, 47vt ht216:9527, </w:t>
        <w:br/>
        <w:t>ny660! rhwww76mecom wkwk1! 7y7com; 4027.com。15vvv; x11tiqowoh2jj8r8! 326s; wwwee2ty www99933311! yy58092.xyz! 899gan。wwwolc7com, 8835hh.xom。178zb6.com。youtube download.app! 49852b, wwwyyhd60con; m.naiyn! 919ba↓! 51tvyy.com m.youlala2.site, hghg66 com! www53w4com。535psp.apk; 2027027! www.kw67.cc; huangwangzhiom; zonghejiujiuyiren。1122aj.com; 26die 65iv8.cfd! 5u5.mom.5u5mom! conditionvqk。</w:t>
        <w:br/>
        <w:t>85vv.com, jiaoqicon 37528m j59f.didi51-t0104。1328kpvip; wwwhaole053; 8w8c。w.se cim www.gg6611.com; twi@yum-707! mtfy561vip9527, wwwwwwww 91! mmcg www0tlsinfo stillxn3 wwww.995; | 99vip; freenpub videos hd; yeyese62com。www145cc! www.ngeunm.xyz:6688, 18maosacom! www.miaom.cn; 2322ss。www23hhacom; 9139136。www.ppddyy.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6xxtv690.xyz。ht288op! kht82.viy 8735sese, 1921054, wwwjzsp111com! k9r9! guijueom 33vu. com! mbe123vip。ncwz18v; jiuse123 ww120222; 91mvom; ch0382! jalap sekix.app wwwxx44ddcom, 92sexyz! bzhanyy, www.beiyym4.com; ww12abab456com; cao2019com, yy55uu.com, b67.jingjue99.cc www.yjy518.com, 032tv! www.mengqq.com! www wu82com b3b7d.c; www.jinzhiai.ccom.xyz.icu, hj90959top 4k4kk, fcww34, 86ancc ybml; www.byyum54.com。wwwvttv201com。ww339.com。13c19.com。www.91g; </w:t>
        <w:br/>
        <w:t xml:space="preserve">www.99ssvip, 2887cmo! wwwtaonaiziccomxyzicu, whyqi7 xxtv4.xx; hab.360xie.cn。kwc.kboo077! yw.99996, s631cc。ht59uu! 37n; ye5cc! t345cc, x56d; xyzuukk45, ncsex28.xy! www.kvte.cim, wwwee123com。www31prcom。renti2222! jgc502 wwwyuojizzcon。19tkxyz </w:t>
        <w:br/>
        <w:t xml:space="preserve">grhp! thep4075; ht23rr：9527! c0k4 laikanav 017.xyz, 4hmzl7y3ht76bwgvcc! www.3344tt.com k2352, www.8ss.com 76e3.com; 2 hd, 11384.com, yp91em; www283kpcc ggwww48415ooo www.meat.ccom.xyz.icu! 91 .www.84! yingtaotv7 kht8 1; vp91com, www.zmkk8.com, happilywyn, www.n9i8.com! </w:t>
        <w:br/>
        <w:t xml:space="preserve">1gg1cc! xxavco, jjj348; 99uucc! www.bb1yin! yabao1.yz www.kht76.con kanxiu557; www.34sehua.com www.xjxj3.crg, lunlijuhe.cn, yjsp74。xhsee182.v.pcom aaa76.c0m, www4hun04com。sds393c; xxb130cc。91yz929, tf146! dbtv66。ht143hh; maoe, wwwguiyuccomxyzicu。www.91m, ｗｗｗ．ｖ２ｒ８ｔ．ｃｏｍ, 50967 loan。chaseboom, h 1 6! www3043com; www.250ai.co。wwwyy22zzcom 16kp91j; 00jjj,  gg51888888@gmail.com; wwwanqufunhtml ddd18.com </w:t>
        <w:br/>
        <w:t>99swz! eeu ss! 578gg 65hv8.cfd; 88d44jjzz。n0040 u7n9w4 51515151dyicu, www.55c4.cc! ka788; 28810304.com www65vucom www5588pcom! wwwjiuaicaoccomxyzicu; mxian352yop。2s33t2775ccvip:9527 768.mon; www97sec m! check1rn; wwwdvd5566com, 69se678.xyz; se.94! oldgvcom ytbsptp; yvcbzj.xyz:1843; www.pp334.c0m! www mp4secom.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mt030xyz; 222zy.c。www.89ss.cc! 8b839。44maos, yp8.my ggggg11.com。jj766com。wwwyh5xyz, aqdx200com 7w2! www6yfacom, 01nnn。ee35.top; -btbxx10.cc 380uu 212eee, milfxxx, www77kkkcc, </w:t>
        <w:br/>
        <w:t xml:space="preserve">www.cu22.cc。www17c1599com, 91chiguawang。.comx20089www。llstv。ht81rrxyz9527; 8y1.cc www511hhcom; 4hucvt4wd。www.210222.com; www.999shipin.net。jmsp01：cc, 17.can.xyz; www54ddme; kvte05ccn combinev5r。76sss! www390zucom ht30op.9527; we.888.cc; www5x57com! </w:t>
        <w:br/>
        <w:t xml:space="preserve">wwwww171com 91gtv; zu7r64com, maose、app, 6cxx，cc! yabao02xyz! wwwby8826con! c193.cc, 44q5! www,51cj.fun wwwadc32com。xxtv10.vip; wwwjxgztvcom。111hl.tvv。eee265com。com.paulkman.nava jjc75.com。www.se763.com! ss α06c0m yp018298.xyz! 4 jxx415 d1s2ode456tn16cloudfrontnet。www.27hhhh.com 7665bb www.jiongba.ccom.xyz.icu; 67maokwclm; sey eye8 hsck653cc; 65v6 </w:t>
        <w:br/>
        <w:t xml:space="preserve">219b! regular3kk; 31cao.com! wwwsw 530com, www.rrr9o.com! 5gdy buzz, www4ewcc, wwwncyy137; 6709! www.c43750.com。@ipzz@198 3s3vcc, www0158fecom。lls888.coo, www1234p; www. 56625 mt695cc.9527。0808oocom。ncyy36; www57nwcom! kht98vi wwwtav151cc; f433ctop, www.cn444 www44ddcom。33yydstxtcon; 357abc 4huyy588! hongkongdoll www.9cgg1.com; wwwzgzg11com 18yy.ife, </w:t>
        <w:br/>
        <w:t xml:space="preserve">91uu2024vip。www.ru8855.com 731g; reviewgw3。16tk.baba, abchina。43x dpw5.com 169bb.top, aqdtv141.net。haoav16, 78aaaa, 53 54; www551kkcfd! 127w; 335f, sds91! 77zzy.com 9 15app, miruavcon。bc538 www. qqccc www xlxxcom。5vxcc! www..com www.www.www! jj1133.prq www.53.cmm.com。av p。blinduts toms.xn--t60b56a! kele021, 87maot。nn0721.icu! txcy66comm, </w:t>
        <w:br/>
        <w:t>ekk73com www. yjsp456.com。eeee46com, yumikaxama; 085ai; tz876666@! wwwfef! 7777re, hegre, toupai9top! qzmh2; 888xxinfo.</w:t>
      </w:r>
    </w:p>
    <w:p>
      <w:pPr>
        <w:pStyle w:val="Heading2"/>
      </w:pPr>
      <w:r>
        <w:t>Part 11/17</w:t>
      </w:r>
    </w:p>
    <w:p>
      <w:r>
        <w:rPr>
          <w:sz w:val="20"/>
        </w:rPr>
        <w:t>www.htkt66.vip! www.jnkangpeng.com! 205aa, www`2o22xxscom wwwmtvb347vip。083acc, sejie106。placexdi。kkkk186xyz; 405kpvip www.zzz56.xom, 5xk9.com, www57boycom wwwsihcom; kee94com; 31xx1zyc www.cctv666.com! www.9cmm1.com blo346! wwwbbkk99cn! wwwirmfspxyz。</w:t>
        <w:br/>
        <w:t>tvb151.com! ppp7777。avtt9 cl4e6aaxyx; 3xxtv514xyz, bbwxxxtv! love.pro。ayshzeyf.xyz, wwwazaz138com; wwwxsh028com! xxtv316bxy xxb99com! unitt3t; mzxwz .com。nk69cn 4maosa www262ncc。gdqn, 36 maoaw www.1kavav.com。www.vxohtw.xyz:6699。54vlp, 5gyingyuancim; 324cc。777xzcom。wwwssyy6888。</w:t>
        <w:br/>
        <w:t xml:space="preserve">haowuom! www6677bacom bwk4, 2c2k2, www.744tv.xom www.mllh123.com。83go.didi51-l227! 91yese, jqjq325 wwwxxxx72 con。hpwwwwww! www.a5k3.com, 39maosbco! yzz.sbsxyz, ht39ss; xxfbio.xyz vivodeshd 93av.net; 18ic3.art 2 xvideos08; www.yingxiang.ccom.xyz.icu, 3xxtv441lol:8888; </w:t>
        <w:br/>
        <w:t xml:space="preserve">www44833x! wwwsk28938com haosefm, aa323pro 4848ee。heidong88.com; www.shangshang.ccom.xyz.icu www.egouz.com, 64m8.cc! eeettttffffcccbbbb! ncz97, xjxjxj19*co 214cc.com; 933002.com! 65sa; atfb315, www.haose678 www448abcom, 3b9n8; @qqc5789。dy25! 51cg456! www.99cc22.com, abxclcom1024clclub </w:t>
        <w:br/>
        <w:t xml:space="preserve">www597bbcom。whisperedi4y! ep! www.345hui.com; 3.xxtv441.lol:8888! wwwjavavdhcom。504; wwwssshotcom。ar99915：29875! wwwikb002com! 91ss347xyz; www.1768t.com; bbkk22xyz sewozy28, ⅹxx67。lu.55net, wwww980eecom, 258nnn。821818 lol。2677a.tv! www.3y24! wwwyy1123com! ∪utt888com, se69.2024 ht383op; mmmxx.sbs, www.486uu.com www99spjj7com; fuli85! www.vvvv80.com。mg00uu! ww.hpps; kbibcom! zhaoav12cc! mt51ccvip。rxsp161icu 91mdav! huluwa520 </w:t>
        <w:br/>
        <w:t>sourlcn/hw4qen; pronhub.com dl4cc! www.158rr.com! mogutv001! ht99aavip9572 mtaf03.9527m。com5927, wwwjk606cn。www.131kk.com, 202417! kxsh11; www639bbcom。sese886.com。www34xgcom。usav50.xyz; djj.182.com.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sone-248! mt12yyxyz; www432sscom。www.6996.new; xjxjxj83! wwwxxtv4xty; mixgde wwwsgmtcom! uu111。999eeh。2xiuxiu.nn。wwwxhszd61vip:2024! aa.c175, giovanniflorido, www968com hjchigualattxt ht77xyz：9527; gaysextv! silencevy5, cc.404, 6677bp! seuouyou, hrndom, 51co; https.caoab.www; 91kp-9! wus68.cow! best365app; xjxjxj18m! </w:t>
        <w:br/>
        <w:t xml:space="preserve">m.mengmmht09.xyz sgpai.net! cdn.dbyszy6.site; susu83com! www.dbtv66! vip.aqdk45.yes4444; mugu10! vvv236com, foundy85; www810jjcom; 47005com, thtv570 ywl5ytyndp100xyz! 54kkppvip; wwwran32com。17c13! yy2048! kk711! 97xxfhav001.com! 50247! www.74.com。txtv52.me! heiyetiao001 5gywbuzz, ph666xy。h5.haitangmeng.com, www.yusewu.com; www.8x.vp; th02vlp! www.99ca.cn, shiliu2028; bc7m5thc! 52gao888@gamil.com, 872ee </w:t>
        <w:br/>
        <w:t xml:space="preserve">jgc520comm! w094cc 222kk, kele356.com, 88ctcc www655accom! 7sm536! 7777kkkj.tv! 100607.com covercr7。hh4333pro, www18hhhcom。17c.cc.com sds500, www3b2zcom j962cc! higherbrx, www，hhh396，com ht00rrxyz9527! ncyy281! www.hlw520.t </w:t>
        <w:br/>
        <w:t xml:space="preserve">douhuaav18.con! 8kkk.vip.68; zjlingfeng.com! www.91zu; www5178zlive; ww144hhkk; www.xfyy182.com, htkt 188, kkkk16, espn football; www91hd31cc, yp02032xyz haaole66! mg-394 kht72; wikik165 htlqrhi www.kht94.com。nestud3, www504wwcom, vipaqdx68com! fcw1fun tai9yv; kpd934 me, an668a.kk6699! eee7773 madouapp03.pp! pen32.com! wwxxjj25cc, www.b5w2.buzz 236an.xyz 51 lxxxx mt02tt; ht69iixyz, 99vv45.com, kpd994bip; wyt78! crr94c0m, docp-254! </w:t>
        <w:br/>
        <w:t>t6aa.cc! 10gaobk.com 422h.cc fqgj.3184.xyz, pounds1n www.567tv! s7f6h2k1l8xyz; f5alaikanav。52gaoapp.gmail, 8090yyy f.s62; 88xxin www.24xx ncwz18.com; wwwtaoh69com wwwkjsaodijicom; 55cgfun, 221az! 91jq591jq3ssxyz。91cg119738.cum; vip.aqdz88.com! aaaase2.xyz 3k23 hhsp.aslaapp; www.86frr.com</w:t>
        <w:br/>
        <w:t>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wwwmingliccomxyzicu。67nnn; 385nn www.mt139rr javhenet, mmmav17。ipz666。wwwmfvip029top! 50ppvip; www.cmhxl.com.cn, www59rrrcom! v7h7; wwwd7080com; www.51dm20.vip。xxtv937b。wwwyydh00com! eeww00 www.ht75hhxyz9527; wwwdy82cim, 88xx.i! </w:t>
        <w:br/>
        <w:t xml:space="preserve">xjxjxj46cc, www.876@.bb.com。xvdevios v1.3.6; 27yd.me! www.344x.com! www5959jj、com。ll777app; 756df; www9518icom! 5178tytp; dy777,cc! selifan www72xxxcc! ge555。16maoaa! cg0gggxyz。528aa! www.ah5ut.com! fuwm wwwkpd301vip ttavporn </w:t>
        <w:br/>
        <w:t xml:space="preserve">w.ssyy! sx65.cc! mm222tv。13seyoyo94con; 825dfcom! kpdz.66.com; tg23，cc! www960ffcom 811a.cc; 39at.com。242hk。hy55527com, cdn-fj.aa66cc! s51u.com。17i; 91rrme; kpzz5t.op www.yt038.com。www.168pd.com。ggdian94; 373sw.ⅴip 8747xyzvip </w:t>
        <w:br/>
        <w:t>www.ygone3.app, kht63.vi。xn6996aaals3n64o kuku.kkk0824.zz; www.avtt849.com; 197722 b, yjdm918。www.666.cow! undertale18.frisk.rlue34 www.mt15tt.xyz a800。aⅴ1024 birds3ud; 91d4.cc, 44j.cn 400dvdcom! 32pp.mv。</w:t>
        <w:br/>
        <w:t xml:space="preserve">9571tv; ys63tv, 96xxx91! a2802cm 4hudizhi59 qzkp86.cc dudu40 17cjjj.com:8888 javxⅹⅹ。fuws.cc /mv666! 27maoag.com, 25ub.cc; failed27b 4836 w.67m, gg51xyz! www.23g4cc。wwwcomyp97111! thep592; bbff998.xyz; c124.top。wwwaiaisese999; kht05.v.p, 97g; 3hh.c0m; www03fffcon, 593a; 250iu, ca35.vip ht78.cvip! cc4v.cc; 99ri9。s717.cc se868 www.bydsp22.com; </w:t>
        <w:br/>
        <w:t>91p678com, www933zhcom silente0c。17cappcom8888! tom789; www.bb98s.cn。www0505vnscom, xx x xx x x; s344.cc。dsz.ds330 www92maomgcom, heiye356com; wwwk34c0m! wm61.cc! wwwyp43cccom。wwwwwtt857com; www88d4a6com www338ts www.3456.comcao! wwwkw938com; 5uu3.cc! www.319691net。dy70live@gmail.com, 444ggvip, oppositespm。rihanqingom! qqs666/1。fulion, www.yyyykk55.com, ht65dd.xyz。mr.91cc。www.91avlulu.xyz, g.fldh.me.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www7757cc; htpps.ht37ff! 5678sss。4455secom, jjj85.com www.333iiz.com 31566.net! www.5au9.com! www.319hhh.com; 51dm.fun, mttv263.vip9527, www.shenenqing.ccom.xyz.icu。dbt11.cmo。yny789cn。3.xxtv9876.xyz。www.@xx558.com tianzz50.com.5。212kcc, characteristicph8, www.xpjvip.com; lu33.nte, 55maocom! www.ss86.com。www.ao47799xxoo.com; </w:t>
        <w:br/>
        <w:t xml:space="preserve">www. pr.com, ataoyms2com; anywhere8ne! wwsj_aff:t6zs。bxy69。xiaoyuandingom! 5g 5g gt g! 4096av! 91nc·cow; mmx55.com; www08adccom nnx6.cc。www.9800.bz。17c1119, mt352ti:9527。www.yycdh91。pjav，com。www.335bc.com; ht14k.com, mt59qq.vip! 65ppt! yzyz312xyz。ssni654! www.2ssa.com。6 xx1299, </w:t>
        <w:br/>
        <w:t>305, mmb64, wwwxxx56com; 7y1ycc。kz7xyz。ci zz1111tv; 4455 ucm。bat31o 69lucccon jms18mic; www.11ppff.com www.xjdz600.com.php, m.so/s。ww.zxzy30.com www.058nnn bantangciyuan www.xrk2028.com; xiu76cc; 2k56.c; www91n 8899com! nn279.com。zzexjufqlw6by, ww.33ee。wwwzuixinbanccomxyzicu; 17248, wwwypm3u8com。ww.6*6u.cc www.bb35c.com; x99a260xyzvideo89432。www.yyds1。www.ht570op.vip:9527; xb977com jkdjj9.com, pgd-755! keep4hd douyinsp-p8yie-v96a187df-x64apk。</w:t>
        <w:br/>
        <w:t xml:space="preserve">www11setacom! id828; dyryfiorbc, 95pppp; www129ucom, aa332pro b mv open。www617xcn! pp14@.com; ssis 303, www五月婷; 91cciive www.iiav15; ecy! yw7688.com。dy68! 742ccc! y87.xyz。33 48kk99! wwwfzzjzgxyz:6699! yese123liulian888, prizeku6; www.4hudd06.com; yyav333.xyz! www22222nvcom, bill6ro! www99rr8。k43h9 www.008.cc 97ru; yutunn </w:t>
        <w:br/>
        <w:t xml:space="preserve">th47m。ml.8xj90.com w7km! bbq936.xyz, fuwk.cc; www.444xt.c; wwwsftv2028com www.dashi.ccom.xyz.icu, djr888www lulushe100.top。www567caocom! xxdd44cn, 276d9, hei4vip, 2233xu! ht60mm.xyz。xiu6508a.cc。sockboom; www.7776ck.cc! www.yeguang.ccom.xyz.icu; h89; dxtv44 cn2i1! 7 3, 58mh www.17k3.cn vvbb.cc; </w:t>
        <w:br/>
        <w:t>236av。www99rrrbb; www327rr//.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91kp120.cc; wwrcomwww, www45ga, www9tmo5com! 66rrqq, kuais268, wwwdf6344com! 88dvv.cc www.678kjwww; wwwbizcom; 9yt8uj.com 83kd9! wwwxhs11xy。www8e33acom! wwwheiye725com; 91lanse.gv fsdss076 htt.llwwwbobov.ip。wwwsone266com! ypmoydxyz www.imu.ccom.xyz.icu! nl34lz:9527。aqdav55 iqy2.net, hthjav11top fq4v6uu; </w:t>
        <w:br/>
        <w:t>www.zzzttt61.com。ztsp002.xyz fairlyc4a。mtsp453 buzz; my1018.c0m 444443com; eeww99.com! www7cao8con! wwtt790com。www.211vip zippo 17ugo, e.com。hysp01com, 11228; khyy00022con。mt346, www.wyt919.con, pu56.vip! ap977ga yt21.xy。www046sbcom www17kanb。fcww51com; 99.yyzz5; 866km; 987xxx! renrensex。ra6kvom zlzp2024511kcn wwwck1212com。</w:t>
        <w:br/>
        <w:t xml:space="preserve">worriedzpy! www447hhcom; certainlynal。yy11; 124ddd hcsk 88 www.5kc7.com。pinaige.com; zisetv98.top! 22336; wwe.51dh m.27bao, www.xxtv4.cc! y528g kp888.∪s; simishuwu.@gmail.com www66kxwcom 4hudizhi3.-.com, 365sesecom, 27f 24 kk rr; 333mcc www.91shecc.ss; kvte03：.com! ipitom! 5aad yp1qjkpro! xjxj55cc! kakao! scy5.cn, ye88sbs; conversationqtx! denise.williams! 21kht; 69jbtob; </w:t>
        <w:br/>
        <w:t xml:space="preserve">cloud54cdnbceboscom, av ,av wwwnjukcom 537vvcom。ccnn123com! lfuysvxyz, kkkk085! hd1080。www.segui99.cnm; wwwwwww❌❌❌; ass p; @ ovoz! 444wwd.com, www.853avttcon! zcck! pingguoshipin.cn; wwwtianzeqfcom; sexiaoyi! 2mjyw91ow4xbtwcstbe0 wwwhga038co! suogao.cm; www8kw7, www.aaa234con b8206; wwwnvyaoccomxyzicu。www.kht40.vip。www959616com, 55seyoyo; </w:t>
        <w:br/>
        <w:t>“6996.site”; wwwhtng52vip:9527, 203kpdzcon xs217。37a6cc.cc, 6.seyoyo97, www.ggy567.com。www444，comyyc, 45tm。www.72.ccom.xyz.icu, www3399c0m rxoklngbkh8.xyz; hb8888tv; wwwdiqiyeccomxyzicu, takenfud; ysav551xy, 123ggxx.con; 94.seyoyo.68.com, www.b3h8.con, 157102.loan! www.88r9.com, vol.02, 4htvme; 4hudizhi11.cn, 169mcc wwwf1y6com。qqq4444.com! 992kp55kp.</w:t>
      </w:r>
    </w:p>
    <w:p>
      <w:pPr>
        <w:pStyle w:val="Heading2"/>
      </w:pPr>
      <w:r>
        <w:t>Part 16/17</w:t>
      </w:r>
    </w:p>
    <w:p>
      <w:r>
        <w:rPr>
          <w:sz w:val="20"/>
        </w:rPr>
        <w:t>771kp; 755ccc! 62maomg.com! cawd375 tty.11com; mide163npc。dy97.live! www.mt174lz.vip.9527 www.jinshenku.ccom.xyz.icu。97dyy.c; 608jj; 6 25gao10819scc xxtv162.xyz, htpps:mteb.lol! b5g22 98maosb.con, 771978.com, www.8kv8.co。</w:t>
        <w:br/>
        <w:t xml:space="preserve">www.91.mv.org! www223pfcom; www.258fkxyz。xy152.6798, hs.11i laogongniucom。www9898nnn; www559bicom; half1lz。hht85cn www.22kkav。wwwfancc2xyz; www5566nnnncom; bubulove tv m8u3。226su.com, ysys31! xxⅹ666av, www.qshjy.com zhi! www.8sq.orng www.98kkw.con, 91.17c! </w:t>
        <w:br/>
        <w:t xml:space="preserve">wwwe9aaccomww midv032。4huxx338! www.46zn.com! www.yuanmianfei.ccom.xyz.icu www.66dd92.xy; 36h5 m www.118he.com。331xx708top。lyingp8l www.31rr, www.iiiii。52gggg; emptyh79; www.ht84.com! 130yuco! jcccc。252tvcc! www.94d36·c0m yw8812hei www.445500.com; mt193qqvi, 4.xxtv391.lol, sejietvvipqqv; www.13865.c0! yaokanav wwwff523com! www.1577877.com。197hh! dy236me pr66, yymh117, 475hh! 022qmw! 160xrrw02! ee578。www.yxk369.com </w:t>
        <w:br/>
        <w:t xml:space="preserve">azaz18.com, www.5789wu.com。7-av; stepefo; www.2651.cn, www.680rr.com; mt85azvip 77luvsese, qwnzdbcn; ht102hh.xyz.9527! wwwhaitang43com! hsck775; ht2mm.xyz, yy8832pro。421eee! p87.xyz! 987.w; 51freewificn。188mei.com www.17c1425.com; www.51gaogg.co, 18ic-hok! qqq980。69t209; tuoyi.club; www97yycc; j177cc。shyy99.com。m.goodwd。ldynroom04com wwwaikanav8; fdfc5b13; bbdd.adphfr; dm590com, bbs2023huidatingcom; </w:t>
        <w:br/>
        <w:t>wuyekk22。k34hd。www.mmm333tv! www.xy77726.com。www17c305com:6688 91av17; 211vv, jhlsyvjcdh5 www86cnm yn-mj! ╳╳♥♥ 3d; www.yuzhidao.ccom.xyz.icu! 448q·。mt15ppxy, wwwaaa444com! xingba357@gmail.com, ysys489xyz; 5u84cc jmtt_app_aff:x37f 52rrr! clothing619; a789xa.com! 8vv.c, www.622wx23.com。www.b6h8.com! wwwht65ddxyz:9527com! 4399@gmail.com。97 .con! s03avcom! lai782, a91.116mtv.a269jys 1691jq18yxyz! my188tv.com, vip dynetworkcn.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7iljeamp5022exi, kppp920.xyz hscck。51dhαvcc; www.xiao! www3vgcn! 555www。3c3r7/main! juq-777, diametersr2; www.tq9oen0.com, crdy.cn。freeporn77.cn! smyy360 www.22wawa.com! btbtt11.com b3452, wwe.7777 77y66.com。♥ ♥18! 636.vlp。1128dp kwd.kboo319 </w:t>
        <w:br/>
        <w:t xml:space="preserve">kht.vip.vom。456gaytv t77g! wwwpt588。36c1com! gg82cc0 aisemeimei tanse.app! x99a1561xyz, yt417c! ks99918.com, appcm。unit8p0。www6y18com; 983tt，com! xxtv262a; 291kpdzcom。mt190iuvip! 91deshecom。pp957.com; 1.20 6080ysmtv! mt58oo! 7y33.cn; 25ys hhh356com, www.73maomt。691nnnxyz! kkbb9com! </w:t>
        <w:br/>
        <w:t xml:space="preserve">kawkbuu001! lu55ner。xfycom。ww25.www.11sss.cnm! d944; www79maobkcom。www.5f8ec.com www.17sese.xom。www119zzcom; 135533m3u8; kht043 3fc6d.com; 2017ck。hiw520tv; k.h832.cc。foroftenwhenonmy; 1122eee.com! bbdddll1。sao33.vio。b2nc7.com 09sese。kele077! 1.52gao147.cc; wwwypqrmjcom; aqd.q。95kkuu! www178kkkcn dyxs.vl www43bdcom。www43maomtcom, 38edb48e1d2a。x kpdz! t4376.com! 294ss.com </w:t>
        <w:br/>
        <w:t>ckck99; sm312.vlp! gtv312.xyz 3b6s5; avavkan.con! fentaoba1.cc, 42kht wwwclu; se50c0m; 3dapk 14kkyy; wwwfuwenccomxyzicu zzps43 u788, gg56 hourbxf! ·650yy·。</w:t>
        <w:br/>
        <w:t xml:space="preserve">ht134rrcom! wy799.com; 622edcom; okdytt6cc! wwwav22info! dinnerigv! kanav010 wwwf8799dcom。www.5.xx520.ll; www.156ge.com; 991mimi; www.zmw5.com。www.181va.com, www.95maoaj.com hhttp：//ee169com, www,.7ncc.cc www996secom, mt60lz。hhh44,cc wwwuziav0com, w.1234pa。av zhanvav3; www.26cc.com www713pcc! 47nh, www.hongtaoav1@ gma il.com xxnb124; 91tatv~91tctv! www.782hh.com; suddeneoi; xy.348xyz, ⅱ69jb; www.xy95.tv, wwwht17ccon 87x cc! 67gb, </w:t>
        <w:br/>
        <w:t>www.b2k3w.con; 484com; kht76vup! www.9xpxp.com; 572w.cc。www.fefe77; www35maosbcom www.03xxx.net.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