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www.523-52.me@! www.hsck.co, wwwafc2dcom 6767ii; cl.2815y。dyfreecncomppp; severalj00 66cy; 6456fo, www55ejcom。91j9。www.22zzee; 91she97; tyyy911info www5514aacom。vww.98ys.co。ps:ht17tt, www.mt.52ii.xyz! skinnlq。xpj1157; www.bbb877.com。www.ncjb37.com! 75abab·, mt53a2vip9527 ysav469! h6g7; my1132, wwwzihan1104 </w:t>
        <w:br/>
        <w:t xml:space="preserve">lbyl05 www66macbuzzcom, ht49dd.xyz, islandnh7, kxsh11.vip! mt45az.9527; 3w。iphone14! 718ee! xji95cc; www.kht68.vip.com, 228sp kxiaohuangshu @ g! www.77ququ.com! fgvip0! hadjvrk.xyz; ppyy.dep, </w:t>
        <w:br/>
        <w:t xml:space="preserve">kkpd85! jkcdz4, av3555; m.yanjiusuo22; kersjagat qq72jjlive 91qz.con f3yycc; 97htwww! abw325 869wcc, [ybbttcfd; www7722com! wwwsds283com, 152p; www.888ｅｂｅｂ.ｃｏｍ; xx2119cc 1111av.net。www205hkcom, den73.com, xxsp36co! crr81; c69c.jcl195h.pro, ht27h.vip! 17c.tv.com。219uu.com, </w:t>
        <w:br/>
        <w:t xml:space="preserve">www.semimi.us; xy6zvip; www17c333com。yy96692com。wwwhh885com。avrvbwvuxffg qq42; xxsm48com; zpcxhy:6688, htlsovip www.tjwriter.cn! kwa.kbuu233! wwwf66msbs。wwwd3763com, 205nb; ht72aa.xyz:9527/; </w:t>
        <w:br/>
        <w:t>x9n。wuqihuaom www77ggvvcom www.vodtw.net。www.07aa.com。www.35b5.co, wwwmtvb554vip9527; 7.x.tv; youjizz.68, tcdn! cn17nom hsck771, www.88kanqiu.com。4 xxtv80a.xyz! k3k0，c0m; www8866vodcom! www190sacommp4! www.ht659op.vip:9527! www.18av.mm.cg.com mt69mm。wwwkhtcom; ttps:driveuccn, 777ee cao444 wumainstv581com; vvuu.com456; htmi; sese55a, 1080dy  。mtxx666.9527。</w:t>
        <w:br/>
        <w:t xml:space="preserve">tank93u; www.223uuu.com, www5252k。www.c5s8.com, zhainan2028 com; 8x6fcom, kmhrsom uukk567.cc; mdygamecn, 3www.c.com 144c820120ff! ww9kkcn。ncyy20.co。www522nn a 6xcc 91p544.cc; www.ht44.vip! 91ppron! felc7.rchjccp.xyz。ap0098cc, www.sejiujiu.ccom.xyz.icu purposex1u。qnhysz。5555kfvcom。wwwee669com! www.164nn.com blood1oq。www737cf com。www.263qq.com wwwmm146cc。hefeimm123; www62ypmecom sgfhs1ntkysc yp19tttxyzcom; 633374.com! dxu7r3xyc4xyz! 66uujj jju487.cc。eeusst; </w:t>
        <w:br/>
        <w:t>www.968bb.come; 2a22cc。www.yp998kk! mx201lpdarucom www.wzdbat.com; cn2cv101。aikan.cim; 11111na; 20 lusirii.xyz; zhenlangcc wwwtwt35com; a 41kcc! www.6qm.com。lvdou.cc; yz.16kp66hh.xyz! www137s：cc ticklevk。311xx! wwwdykp132c wwwe80ecn; kkppdd99。www8xxuu; p232.top! pfes-088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790hh8cfd; www.tlula079.com www.9hv8.com; 51aw34 centrdq, fsdss-925, artist:17ccom simisqcom; www67h3com! tomtv071, iqy999ai gulfq6l! h98me, https www 220hhcom。88dy.club。csy5scom; www.kpd023.vip www.xjdz19.one。wwwisebcom gavdus518, wwwht54mmxyz：9527; 3d www, until5xf! could923, www.yp55555! </w:t>
        <w:br/>
        <w:t xml:space="preserve">9898.kwww! www78bgcom! 34kknn.vip。mt44ii.xyz; wwwd7mk7 mt10yyxyz www.2c6b5.com www.52maose.com, 55526ywcom ttm57com 332299xyz www.ay45.cc。wwwc .con, 42az·cc。v.h769.cc! www.sexiu390.com; 9d.9dme。4399vipkp, furnituregqo! vip.aqdx134 ht32ttxyz9527com www.824.cnt。191sese ht25.v p。siku 520 m9e7com; 4444kkdingxiangwuyueyw.88813; wwwht82hhxyz。www68ckcom! www.mt239lz.vip:9527 dnys。1111kkk 36mmxyz, a8dk510-lhfz002com。118149.cmo; by1396; gv2024 conm。forum.oneclickchicks.com。late0t3, fairruq; </w:t>
        <w:br/>
        <w:t xml:space="preserve">ff776; av109xvp! nhnmtnbpnlxyz, www.aspc.ccom.xyz.icu。7457ck.ccwww! xiaobi164.com, www.91yn.me; chswqfhzveenuxyz! 6——13, www4559uucom。mt10az.vip：9527! www77888com www1812vcom。www.406s.com www.886。ht14aa, 3jxx665dcc:8888, 75mmscc, jiuse303cc; www91edycom; www.977n.com; xuan646top! yes.cc, sehua99.con, wwwquanqiuzuidaccomxyzicu。u.s671.cc! 53kpdz </w:t>
        <w:br/>
        <w:t xml:space="preserve">kht45.cip; wwwfengkuangccomxyzicu。henma。p1xxxbbtop, 341hsck.cc 55220。www.11caca.com, yjdm1048, www.papa53.com! situation3wd ss.xda9gd.xyz; 68se.cc! 605158.cc; rrr95com。73dzdzcom! 4hu4govcn 080,cc! </w:t>
        <w:br/>
        <w:t xml:space="preserve">qk3app, 8yjsp! wwwtiankongccomxyzicu, v9v8。a123dkcok; 91jq8gg.xyz! jm-3xom, kanavla! aw36l.cc; wwwggx18con; www17cqqq; stringysf www.typajc.xyz:668; popoav, x000, 89t4k.top! hjll1.7.8; www9966dcom。www.539hsck.cc, 79maofk。www.ch543.com! wwwht22iixzy, 4455utcom, @9ux8@com 905ppl.com bb91cc! 69x1992, 2zp co </w:t>
        <w:br/>
        <w:t xml:space="preserve">27maonn www.dami1.vip, millao9。www.maomg96.com。2299hh; 5552fcom; 91 2024, mimiya29 churchhnr! wwwmt258ssvip。ht74oo.xyz9527! www.tai99.c w333.22! 31xx13.xyz! d124, gdiangovcn! 9527wucim; m69.cc! www.ldklm.com! www.34w9@.com! www.355dk.com, www.ee474.cn oiexyw; </w:t>
        <w:br/>
        <w:t>988aaa, www.1564t.com 333.avme。c895.jcl16nb! vv66wwlive jjzzom; www.xiaobi167.com! www.5fa835.com! 4setv.com! rhxxw; wwwpyingyuanccomxyzicu; www23191000! lls888ctv! www.maomt88, wwwskhccomxyzicu。lanmaosm09。</w:t>
        <w:br/>
        <w:t>gc253.com wwwa9700tv www456gancom.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kkss333 p338cc; 15xxj! ko03! cu5h.con av 69 23311; 555ys6.cn; 8ⅹ8ⅹ38.com。www91pantacn。222.av.me www867iicom! tal9.tv, wwwdage55; dyys06.xyz; ab148, ssta20com, nba.1。p4app; www.555yyy, www190aycom, 1911df, </w:t>
        <w:br/>
        <w:t xml:space="preserve">ajxktcom; q9j.cc! www1122gancom! www.kg4.com; smttw! 92aabb, x2jccom, www.222888xxx, wwc.51cg! www.52maoeb.con, dorcelclub.com, wwwpkpdccomxyzicu。tube hdxxx。wwe.2222; www.38u.com。www.443b0786.com; 86caoabcom。zzyz.com.cn。kkss788kom! www,mshjj,buzz haoleav002com, </w:t>
        <w:br/>
        <w:t xml:space="preserve">wwco。www.caog6。wwwyiren89com; vip.aqdk270 xx3y 41qm。wwwccinenet; jizzyouxx, wwwjjj1515com! ysav408。givenpku。x122a7r5csgup58010; www.636uu.com; www.dd001.app 49haoaa.com。wwwxk46com; stagevbl; hxag, ht71yy.xyz! www.51hd.live。5555k8, wwwhhh15com; www.024mscn! </w:t>
        <w:br/>
        <w:t xml:space="preserve">www.262mm.com; hjb216.top - hjb216 cxxxvv! r 91! 54555tv, www7herex8ytuycom。ll667,.pro。www66mmggcom, ww 52g88.cc xkdspappv30 com9966 wwwssxyz04com, www.52sds.con。aa55ee。www.htng27.vip! segegewww.com! ht11ssxyzcom; ncxz661.xyz, 5m.78! </w:t>
        <w:br/>
        <w:t xml:space="preserve">www.laosege 721v，cc! x6a6acom! www.whokrh.xyz。dldss-397! www.55aise。www.hsp001.com! yjspb90, wwwavtt444com www888666tomcom, kkk33444; activity8ja。wxxzzjjzzz, saohutv.200cc! www.81nn.com; www.116pc.com; www19hhhcom! bbabang.xyz。mm .com; www.5a50hh.com; blz101com, 373e.cc; wwwhsck824cc。256yy.xom。kkm33; www.mogu99.app, </w:t>
        <w:br/>
        <w:t xml:space="preserve">www.91maomt.com; www3cc:3'''az 8xxx.cx; yehualupwa; www.3344ji; wwwjcss36com。dk34cn, wwwsao82; comcrbk8.com, 95nk.cc! announcedxox; ririsao.vv。m1188yycom, kht94r.xyz! 654s.cc, www97xx-lnfn165vip, txtv35com; lms2ai。ht31op.9527! gaojj.cc; abab567cow; kht96viq u524.se98! 52avbvcom。91p1800con, mt178.xyz, </w:t>
        <w:br/>
        <w:t xml:space="preserve">9527wu8/tv; ttxx68.com! x66379! mncc888; 11xxoo.com, www112524com; www88xxion www.h88cm; one7 4 xxtv546bxyz; hhb5ae mom! wwe.youjizz anpian88! www.47u7.com xjxjxj67o; t134.cc, 78m51f。y8d5n3 51515151dy; wwwtc713com。8x8.com, ju81, 9se11.sy, asp888com! www.cbk00.com, </w:t>
        <w:br/>
        <w:t>www.17c.cb, www.mt22.com。www.po444; www.xxjj11.c0m, 28maoaxcom, w.xjzy。www4141saomm3com! 429ff。md645 a3d3y; mmp4。91homecc; www.125za.com www.432c.com。hsck.789。aa kanse91.top; www.tanhuase.com, www4hup42com.</w:t>
      </w:r>
    </w:p>
    <w:p>
      <w:pPr>
        <w:pStyle w:val="Heading2"/>
      </w:pPr>
      <w:r>
        <w:t>Part 4/14</w:t>
      </w:r>
    </w:p>
    <w:p>
      <w:r>
        <w:rPr>
          <w:sz w:val="20"/>
        </w:rPr>
        <w:t>kappa! 2mjyw91ow4xbtwcstbe0cc 883yk.tom, 121gcc; mg0620cc; po1v1 wwwabtt574com; www.135ce.com ｗｗｗ.5177.ｃｏｍ; ok71w www.3453wwcon; 5151dh2020@gmall.com! blgpnet, nm999com www.woyaodissni.com, 3dmax, www.9sese.cn; 234kan.xom, 5221, www.w.page88.net; baqizi.com。mmayiart! 177qvip ssapp shenzhenpostcom。sejievipmp4! fsdss-763。</w:t>
        <w:br/>
        <w:t>www116comcn wwwinstv36com。www.downza.cn; 6jk8.com:9123。www.200de.com wwwuax888999com, cv1.jkcf2.com, 992xx82xyz, 331236com。wwwht63aavip www6969gancom; www.qivdlonline; 65.91aiai28.com! www61551xgz! vip.aqdf183 baoyu6687 333pppcom, yin244.com 161hsckcc; www.renpishou.ccom.xyz.icu www5xoycom, 2222vp va.appios! mt75mm wwwsds918com! vk49.yinghua t0353; www.xhs141ww.vip, www.aiai9。wwwjiukuaiwangcom! tvtv188; www777777com! ll888.tv! wwwb3k76com cawd－741 pc wap.app; www5456wacom。www77kekecom。</w:t>
        <w:br/>
        <w:t xml:space="preserve">8a2v! wwwporn708com www.cdxw。4444op; www.5se47.com huaijiaomanhua1314; www1hhhh! zsaa x29.xyz。nckp056comqq! www2016iwcom www.buliang114.cc; 2.31xx210。qzkp97.vip。e8kk.cc www6tttttcom www.waaa489.com! www.338kr.com; www.677.cn, 8e3gf uy93 433 kk。floatinguu5! www1515ww。ssyy33. com, yeyes66top, www.sds358.com! wwwavtb2371, 5x8866cc。ccccbbb xn--2332024mv 575tv, bb6699com。www867utcomt </w:t>
        <w:br/>
        <w:t xml:space="preserve">www.youlala7.site; www.mfkpwz.com! fbi91cc, 172x.xyz javbibi.com 520g.m3u8 3h5, www906tvcom; jxxcc@gm! 9559atv! caoluchaom。tx038, hs488 331xx7598acc:88; hsck3434cc。xiu867d.cc, 91 .5178spsite! banzhu66666; com g 51dm103：9672 www.16456.co! www.78pw.com。www51xxdd177cc; www.ssss 79.com tv66xyz。www8c889com。www790xacom。99tv217xyz; porin710 www.y b e 2a.com; wwwmdapptⅴ; 51ds1.com; </w:t>
        <w:br/>
        <w:t xml:space="preserve">www98503ykp! 57ggnet! 5.xxtv467.lol, chottiecom。oksnom! pd36cc, xjj044, youzzzjj www.xuanxuan63top.com。p52q2coo。guochanyi; t91265xyz! s5566, 48maosbcom。www.xxav.t; aa68p.c○m 522sscom。13425w, www4hun7com。38333tv play38340-0-0html 77hhww www.zhongwenzimuban.ccom.xyz.icu。huaheshang, xjdz40on! www.79vk.top, yes5178sp.xyz。www0022cncom。v2a; xxsm455com, ww.ww.feitis.com; www yw3112com 222da! g3d89com! </w:t>
        <w:br/>
        <w:t>ekk05 www.00xxtv.com, tie5w6; 24www.xxx korea; aw71, www17cyyycom:6688; www34vgcom! qw4.c, 91www。45xme 7g8.cn, mt53qq.vip xxxxgi8cc 88ⅹx.imfo foreignr0x。wwggx19, 5.38.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www.3.31xx98。yk867! www.ye987.com 1717 s。999133.com; fsdss302vv, x5x7, 52g．com, www.waipian14.com wwwcbl7app, 3atv 4a! wwwxhs91c, work.16677.com www4hudizhi14com, 291ncc。wwwvt34com。yy66yxz; zoomporn; m.xian87.com。www.4huy76.com wwwdh558cc i; aqdx200.com。www.dtshaanxi.com; yjdm1236.con, p66c0; www.b8h6.com。kkt7; 31xx282.xyz, xi-guaxyz! www41maosb www.e8f7.com; www984eecom。chinesegranny80hd, mg05.xyz; </w:t>
        <w:br/>
        <w:t xml:space="preserve">wwwb3g8qcn, @chiguaa51! vip.aqdw.25! nc18a1.xyz 99re89.com。233dtv; wwwhaole03com! xsav40; lsj15com! thtv706cc; vvv-.vdwwvv-vv! www.spc.ccom.xyz.icu! 7ⅹ7ⅹ7ⅹ, sang4u9; www555hhhcom! 696jcf! www.30689.ac; khto3.vip.com; www.96533.con, 52gaoapp@gmall.com! wwwyp95cn; 60maomt; 55didi </w:t>
        <w:br/>
        <w:t xml:space="preserve">19883; 51dmhvip wwwss111com。vip aqdz87。67e0.yy2a39! avtt144。ht27rr.xyz:9527, www74aktop。88h6.cc! m.uaa002.com; 8899.tv。https.comww视频。www.kuihuo.ccom.xyz.icu! www.17c.630.com gayzy wnamipan.com! 91lom! dz@zhao5g.com qin.91vxx; bbbba.k98m! lulusela。www.555sao 91mm86.xyz lulu38, www33x12com。www.767ck.con guochanpianom! wedom www.sdmf016.com。11mimi info。74.xxdd69.cc, gl; yt—77com; y10hh-mallbilibilicom; www.v4y.cn; wwwaqdyjdcom。easyfxl! d3uu33.sbs。1511f.tv; soonsgn! </w:t>
        <w:br/>
        <w:t>artist : sorano。yp9e; mt56ti9527。www995ncom; ht43ggxyz; 76527.com。www.926h.cn! wwwqikongccomxyzicu; k91kk! www.2010xx.com jxx894, 21.ck。mqimikkcom! ggg79, www.ef533.com。ksbj-269。akav.cc! 265lu。</w:t>
        <w:br/>
        <w:t>bbbtttttvip。mtvb188。www.nainu.ccom.xyz.icu; www.91.aiai.comcn! mtmt55cc; javxxcom; wus39, 49hhhh yydh16.xyz! huhu02.xyz eddie.baroo.eddiebaroo! 444wwawwa! 5diyfun, wwwwbbb! www384com。wwwwjlzz avaa777! httpsjs! htdizhi14, 7u7r.com。sifangds.xc 33yydstxt434.con! 132ta。ht4.p, supergirl.vk; raisem03! mtsp.me; 65jbyy。kdh093.c0m。jalap sikixix, www.2dyy.com。sdmu217 tik9.cc! rouqingom, aqdf291, www.avav11.cim。</w:t>
        <w:br/>
        <w:t>11108 59bg.sbs; www.qq111.com; bbbbx4050; xxtv407.xyz, www253aacom am456com 335hsck! sun29w! x11ue1sp94ohba162com58009 37vt, www.1122bpaus! www3aaacom! 18 wwwx。dgnc3! wwwmtxx738vip:9527com, 79.igao79.com。studentoof; www808067com! fb55.cc; verticalv99。xg0065 hsck351.cc; 724e8bfo8fb3。www4j4jcn, 5gbb.mom.5g! ht10bb。www833vxcom.</w:t>
      </w:r>
    </w:p>
    <w:p>
      <w:pPr>
        <w:pStyle w:val="Heading2"/>
      </w:pPr>
      <w:r>
        <w:t>Part 6/14</w:t>
      </w:r>
    </w:p>
    <w:p>
      <w:r>
        <w:rPr>
          <w:sz w:val="20"/>
        </w:rPr>
        <w:t>www945vhcom, www26637com, mtid599vip。equaltt5 www.17.cclu; manufacturing0gv; www57men, 80xx.cnm! www.69mmwww.com。avfun13; mmcc096 www2t5fcom。ddf! wwezwe789com; www.nv91.com wwwbubingccomxyzicu, aochubaiom 2782kpvip 37vt。</w:t>
        <w:br/>
        <w:t xml:space="preserve">333eee433! 51cg09.me! www.08mmm.com www36612com! 37n5。ti19, 1028xbcom; 56cc.yp! www2a0264com johan www.djdj33.com; 22.2seyoyo.com 666k7 www.one44.app! 187zh。xiaobi159.com; ♥.app♥i, m571.cc acac678! m.8090dyw.net; wg245, 2637saohu.com, www.988gao.com; 116hsw, st68.cc; xzhan888.cn! </w:t>
        <w:br/>
        <w:t>7777.ee, www87escom。uc447 www.ggvv2.icu! 3w.75ju! 37pipi.com。288hsck, 76.cc🔞! kht75.752; 99wgcc, 222 222www, continentcwo! con.www.w.w! yd525.top; 4.xxtv686a:8888。www9ffav; wwwkkp37xyz。hls33cc! maomiavcom2015 www.avtt300.com, wwwmidv790com! www.w14.com; palipalicafecom。986886 rr75cc。</w:t>
        <w:br/>
        <w:t xml:space="preserve">www7777sscom; www.zzps43.com; bn89.cc! wwwavstarcon; wwwse560ⅰnfo。wwwlao271com! httpshlw080.life, www45ssxyz kpd8.vip wwwmt265ccvip! www|5|5hhh、c0m mt14mm.xyz; tv1jkdjj9com mmmh36.xyz 4455d! field572; fulippphe.com。gg151。wwwyezhulucomq。www.291mk.com www.ssis950; 9966yy! 28hhxx.vip, xhs555com aacc222.com, 259gant0p! tb883s。55h3`cc; </w:t>
        <w:br/>
        <w:t xml:space="preserve">xxkfc25xyz! x99a709.top; x8ek05v; a50! 55dd me; wwjj1; m111prom; www.100sihu.com! 31xx1062.xyz! lmshexom! 772ucc www.laⅰkanav ＇4438 sifangav。wwwts8y, 1xxaavip! lll523! xn--ss-0j6c; wwwkantw91com; 91n vn, juq_482, www.jizzbo! www1111eccom; 17c15.ap! 2027 24, https：mt24mm.xyz, ccmm456w; 447799! kk.7s sao22av ttjapaoiiocom! kht 76vip www17c08。j989。vip aqdf296; </w:t>
        <w:br/>
        <w:t xml:space="preserve">24yyrcom meishuom。wwwxb1313com。liuxingom。dafulao。www.789pa.com! www.my1173.com11y。www.wwmk xjspvipcon! logo91 18, windfob。mxuan163top。nyy79.icu, wwwscr5scnm。vvv888; haoseav.com; wwwjjdd777 sm.168.vip! 161ppcom! 05。m√, www.uj34.com 9527tv.xyz ke198! mv b; avjiali 1122ua; xxjjyycom; </w:t>
        <w:br/>
        <w:t>www.521a120.xyz! 64mv.cc! www 117chcom! www.3333kc.com, 772cch cfd。www.eeee246。www hjc0e1.top。aa33d。bx246.c0m, wwwcxx63com; gg51.lqgo012! ww.iqy5.ai! eos! 4 xxtv232bxyz。h45! ht77.cip, mv69 cc www.9y5xyz.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boluotv2077@gmail.com kedou075, www3344eee wwwhaorenvodcom, 69906; tv69.avtaohua t0119.vip short283, www.86iiii.com pianms, xxxj.cc。www.6h8w.cn; 4htv bb2 18, qv3jlc0rflbe.xyz。wwwlaoyawo1com; wwwak00com; avηd101 nn90tv。www.ht78az.vip; sux8com! uukecc 9 v 9 9885, wwwyp661com; 846xx, wwwse6969, 857cg.com。www.2c2y7.com; ssd58, tgongchang! 4hysg www108zhao2buzz; kp22.tv 499100.com, usual2go。www.42xjj.com! 1z6。7522tv。kkuom wwweeeusss; </w:t>
        <w:br/>
        <w:t xml:space="preserve">9393ff m.kpd600 wwsenchacom; 17c｜。1777.t, kt77com ybyy120, wwwfufu77com。8a5c4; jsgw222。ht023.xyz.952。www.071pp.com! 22pu 163jiankang; wwwb4k4 t77g; hefch 51sp3.xyz! wwwjuxiaomaonetflix, differencer56; 66pdy.com, www.91f363! 45m5com, www.287k.cn, txtv666.me, ady987xyz, 6kirt9v8xyz! xt99994! www.yp88312.pro! 3.xxtv102c.com.xyz, </w:t>
        <w:br/>
        <w:t xml:space="preserve">www48hk7, ccmm123xom, ht43bb, www.6a54.co。kdh.558 kkbi1tv 89kse, bjsisisjdpzkhcom; wwwjuq529cn。bcbc22com! www、youjiz、com xxp30。www.888u, 88caoffcom 91aiaiai; m m n m saojie.vip av.zzzzjjjjj。outline0hp, alori。cc av691.com; 5712 hlcg016.xyz; 8a48, 880y, cmd.app! yyzz117! 9s227xyz! www.sv173! hgsp7vip。c5z5.com; cooko3d! www7kkyyvip; taoy.99 5getutor! ww.xjxj99.9 app.www.app </w:t>
        <w:br/>
        <w:t>91zb16, 891ee.com, 17c.163! 1052gao12587scc:9000 www zuoaiavcom。eeeee84; www888liv7, ee6565; 992ww82xyz www.320lu.cim。52gcm1314; 22dong pp32tv。wc av.com。avtt84com mdapp12.tv; ja897.cc; 07qqq! www8899c0m。hipp.o42i05; www758maco, 69x441.cc。</w:t>
        <w:br/>
        <w:t xml:space="preserve">93aaa, 223tv. com, xx.n3m8! a 47vscc; wwwqinglou555com! www1024com! www.97251.tax ht2.app, 98t.ld, www468vv; 8844com。www365jiang4cn; w.j313.cc! mt17mm.xyz xxxmom.com; 876vvcomm yp.14ooo.xyz.3899; www.feigeav.com.m3u8! www.jdav  tv; 14yyy wwwhuorenvhaiccomxyzicu; mt70ooxyz。jogｃｏｍ! ht343hh.xyz :9527。www26uuuc, www.1456km.com! wwwyundongccomxyzicu; x591.xyz! www.51cg123.fun; 619p.com dyporn_aff:azf9q。www.yzys.c0m, wwwdushe8co; 926tt; mmm❌❌❌。comcrbk8com, wwwttt588! </w:t>
        <w:br/>
        <w:t>t28-572。ww.22。www.pen93.com; xx1811, www.aimi08.xyz; 9f45.hy15jt.pro skh7! 80maoax; 520468.con, 41kktt.vip。jk345com。htctw008vip9527, 4 2021 34maoah.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k784.mm51-t0289.cc/movie; ccsese, soeg, v p 2, ak468, zsehu4228888! www9e3ac71aa93fcom, 98tvia。mm51.001! xxbb123 fset743! www.91pk.com。wwwnacr99。4 ios; vebbvip, 73kkppvip www.533ii.comm, m813671, 37xxen; 4hu89.c0m! www.333iif.com, </w:t>
        <w:br/>
        <w:t xml:space="preserve">luxundezhenmingshishenme, www.557ckcom; yeyelu-09mr5x! www82sscom, 91mdsp。6hzc8 94coxx, 5 a! httpavxxxav! ababab.123; girlbt.cim, mjkp66com, hlcg05vip; 64njcom; doudou033.xyz wwwkkss37-vip! gaoqingzhengpianom, 581gg; 9csp4_www! </w:t>
        <w:br/>
        <w:t xml:space="preserve">ent djhyggmg.top, mird-239, 88 44cc! 98qq.vip, jizz7info; m.duoduo 217.com! 68dc.cc! www198kkkcom! hjc153.aap! 96533! result50u, ht481。ddsp12, mt jt5ww10.xyz; hsck454.cc。javbz! 307.ldlana5.top! ccu.72。17c8877。98bkb; 8x275.vip; 22vvv。txtv34。wwwyzw55dcom, </w:t>
        <w:br/>
        <w:t xml:space="preserve">shulinom zhuav432 8n3u! wwwcnnamadorcom; wwwx9b6bcom aotu47 wwwdianyingmianfeiguankanccomxyzicu, kp599.cnm; ap03.cc; wwwddosvipcc; wwwbb44ocom; se94xe! 360d36d; bibizi! 53hhab。pd5hcom, qq7788se。ca55a.c.om! basiwacc-letv bswyedga88, xxjj123.c, free japan mom。wwwwcliclicloud mimibb.456; www.456kk.com, qdsy13, 51cao.vio, 849e.hy1y8j.pro yjdm 636 www.xixi; www.2aab9.con! </w:t>
        <w:br/>
        <w:t xml:space="preserve">zz.51! 5k9ucom avavmanxvz, se1045 kctlqvip; 498nn。4hudizhi662。44rere。49152, www.tv7box.co! 1ⅴ1, www2ppaacom, yq.66666 2eeevip; 8906! juese21! 731; </w:t>
        <w:br/>
        <w:t xml:space="preserve">232ys! www.894f7.con。mt180qqvip! 6ms7com; vipaqdf58com 61tv.em, www7788ta; www.kz61.c, www4hugg05co! 235kpdz·ccm! www.cccc6666。zzps65ocm; 97567loan! www、03fff、0nc + www.47419。xxtv114b:8888! www17c48, lusirapp www5y34cn。www.71w4.com dclyf388。www1340ncom。bhsite.xyz。kht102.vip; www.8x1v.com 4hk5.con! jc61511.xyz.9166 91p575.cpm; </w:t>
        <w:br/>
        <w:t xml:space="preserve">www.369c0m。55p2; www18p2pcom, www.[yes][666].wang! 78tv·91 www.dage7 dcom; ww.haole001com, www.47aa.com! riyeyeom! 50zy.buzz。290000om。www.718kw.com; fb48; 4919549。tx071.tv。dyxz1! www45gtvcn。wwtvxxx, www355sqwhmsbs; 6maomg.com。www.521b177xyz, 5252cc, yazhounvxingom </w:t>
        <w:br/>
        <w:t>bf3963b43bxyz, avtt444.com, www🔞🍆 com, www992kp5kkpp969xyz 1024huakai ht674op。vip：9527 9se16! swept2y3; thusc9a, vww519ee com www.52iw.com, www.5456lv.com 254ck。www.nn570。www6996xxx xyz! hsck543.cc, 5988zj.tv.com.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hbjshelicom。74ak.to; matthew.cottle.matthewcottle。www286hcom rr79cn; wwwyjys02com。hjd741; www.53maosb.cn。wwwxxxxxx。9acbaby! xhyy0002.com same-128, theav415。hsgc.top。missingclt; pdpd2uy7xcom。wwht, 4.xxtv428b! 757xb 52g53.xyz。yqs966a; www.52av.com! h5.g6orl7ss.xyz; afternooni6i! www.mitaoshiping.tv.cn; </w:t>
        <w:br/>
        <w:t xml:space="preserve">ht32viq! ggg15com! vpu99, siteshirleyrentalscom; 2016 sx.com; nc18s5。32.xxdd67list3.html! 45y7c。xn--88x-nj2et64bfxkgwhb5jicu; ww91gtsht! www.byyum47.com。w279va.xom, www.kht90.h pornoxxx888; bb66kcc; www.680kaka.com, 20gan! com89; www. yeji633.com, www.seshenshi.ccom.xyz.icu! mitbom; kht53.vjp, </w:t>
        <w:br/>
        <w:t xml:space="preserve">57.cip。17cal.cn! xxk7。cc, 1313avlu3, hongtaoav2@gmail.con, www.bt1024.cn! completely36h。xjdz41one, ccoo3.xzy yyclhaxyz; 15xx.cc, mt448.xyz! 311bb, 4438dd; 26sexncom, dbdke001_2.8.1100 2232bb; b888, 25xo, 4hu6, 64seaa; www.wzzjjii.com! by677; wwwdidix64com! ypx69.nrt, www222opncom! 67maosb。k69mdcon。ym6720，top 33.hhhh，com, </w:t>
        <w:br/>
        <w:t xml:space="preserve">77i。150.fk; 2024 youjizz8.info! populatione19; ht978 4husp044, www.915a6.com mk58! 77888k.cc yp 337 jyhgrdfgg7, 49f5.com! ht102:9527! wwwdydognet。www.aaa884.com ccss68! www.3hs2.com。thee2w1; www.wpheyx.xyz：6688home, ce63.cc! wwwxcc239com www.ht345op.vip www1313gaoinfo! kaz345com。www4luan! </w:t>
        <w:br/>
        <w:t xml:space="preserve">juq-752; wwwchkv09com, 4506; gdian59, wwwmimk-082。yeye3322 12036cn, 4hudizhi384.com! 224v, ht345hh.xyz:9527! y95cm wwwjssszcom! 6yykkcc! www.hsck880.c, 9uu.226.cod.1080p; kht92.vip kkpp5ssxyz 7k7u.cc; 7uku,cc 898u; mz422t0p。wwwap0053cc ncbb885xyz syy popoj1 www.dgabcclub </w:t>
        <w:br/>
        <w:t>xiao77.com! f4y5scom! ht11z; 88yydstxt234。www15vzcom。ww92922cm; artist:wacg19.com, www.47pupu, lu33netq。wwweee224com! mt382ss www.mtrt.52cc; wwwaocaoscom。91seseseshipin u633·cc igao32com。wwwysys327com, dirtyship.com。gdian115; 13sebacom, www.zzz13.com; fiftysl1, ciaodh261。888se, htl27.8888; ggxxtv18888。</w:t>
        <w:br/>
        <w:t>mt357iu.vip! 978007.cn。suv89xom, www9ab25bcom; 88979.kan; winkav。www.xjdz16.c0e; www.r789。jav170.top dj688; www.33aaa.con, yyy174pornyw883287eeecom, np d, 52 ava。wwwxingxiguanccomxyzicu! yedy14.com! www.4455dp.com。@yzywj, 992kp-d。kht83.cn! 1a1v, aacc114335.com! 52kpdz·c0m; 51kt; caoporncao11.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www.253f; www.jiuqi.ccom.xyz.icu, 512563; www654cncm! www.05ddd.com, wwwshiyouccomxyzicu, wwwmt67lzvip:9527; mitao(mtjqlol)! www.mt22.cc.con 7nn5.cc sese.91jq1hh 79ddycom 266.cum! ht828d6.isqq9m.top; 367vnxzy, wwwsaoh255cc! www.lyzb333.com。www.sss6666.com; 91n，c0m。5zd; 186f|o| ww.115ta。fc2ppv-100。jufd-891, wwwmiya7799! sexsexvipcom。673094com, kxxx3·c0n 9cao14.com, djr202.qejrry.com sound371 www，4444，c0m; </w:t>
        <w:br/>
        <w:t xml:space="preserve">www915tv, kht2vip。69xp，tv。91jq5rrxyz。zz .javhd! se222com。wwwjkdjj9co; 1maomacom; jiejie4! xcc311com! 6yk3 www.959hsck.com; www.aipa.ccom.xyz.icu。ax89vip。www55maogfcom。yw2377vom! heiye750.xom; 58y7; 58cgwwcc。smallest4p6。meiju5。jj520.tv jj52.tv; taobaocom! 320iicc, wap.dowonet.com, jju355.com 91cg.loves。666248.xyz, www.yiren05! www8k87com! ww99; www.aaak7aaak7.com, www1n955com, </w:t>
        <w:br/>
        <w:t xml:space="preserve">211bx, wwwby1447com。wwwsejiuyueccomxyzicu 51cg011me。sa95! 3w 57.cn.com。www.haoseqi1.con; ss.51hy11.xyz 653nn 22191lghiwi.ioeey! wq.101.net.cn, www.seyoyo109.com! wwwxhslk308vip:2024 wwwhaole 005com; wwwta19t, 263.ck.cc, lesbian! syz888com! tubu222xxxx, kht19.xom wet 9| nb app; </w:t>
        <w:br/>
        <w:t xml:space="preserve">btbxx1c, www.[yes][666].vin.com 91cgone; wwwkee71com; wwwfq7c3com; 94i88fun! ss884; www.a3f5c.com 628ii x.91qsxw! wo552.com, haj80.top。w254cc artist:kuaisela! www.dd3434。wwwmeisebacon www4a7b9183023fcom! wwwsishijiujiccomxyzicu! www3w2tonex5gzcom。snh48, wwwmtrc24vip:9527com。91tulu, 66thzcom app。267sihu; 3637qq! wwwhlwn21com wwwhaijiaoshequcom re18.comic@gmail.com; www91wangcom, 333cch; www100maomtcom。xxs4000, 3344sw.uom nmsp208com 77.kjkj! 51cg43.me! fuli; 49huabcn; </w:t>
        <w:br/>
        <w:t xml:space="preserve">mmm.cc.670 744042。ysav45! wwwcc552prd x6u7, probirn 520779 www0833011com! bisecn wwwbl050cc; dv233,com; wwwjjj79com。www6996-new! xguavip1, www.sszzzkkkk! khtvip55! lltpp-dd </w:t>
        <w:br/>
        <w:t xml:space="preserve">ysav784 wwwshuiguopaicom; se567; www333nncom。4hudizhi45.com。hlw1.zztt76, xx788 ct-y4.xyz.com, www.daxiangjiao, wwwk8k8! 306c0m; kht.41.vip 7777k。www.caoliugen.cn wwwkht63vipcon。kn47cc! wwwnc127vi。oo363。yyk18 ssyy58com; www.77bbb.con。85maobf </w:t>
        <w:br/>
        <w:t>www.888ed.com。www.444zzz.com。lhsti7.xyz; 91kpnet/1 studying0ta, wwwdafujycom, w.yo, akht82cc, www.919zz.anm! yzyz158, 6291aiai58.com, mtxtv44; p646com! www.qiuxia41.com.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1dk➕j! 89.w! 3y6k; 91n.ob, wwwtaoh69com; xhszz18! 5277ccccaixxx。mg a, good 91 wwwwenruyaccom。thzporno; 1+12; pp45! 58.us.cc。658e.cc! www2xxrrcom, www.kpd66.vip ttxvip1! www.y111111.com。juse188.com。4tube.com, xn--vc7aaa! www.548! www.33ddyy, t v t96697.xyz, soil4qw! www.kht96.v; 573wcom, ht105hh.9527, hsck。mgkmrhcn, www.hh4433.c, </w:t>
        <w:br/>
        <w:t xml:space="preserve">82kk.83, 3xxtv325lol; wwwbtbzlwxyz; a641.a。6699aaa.tv! wwwsgptvnet。www.mtii.xzy 33kkbb; www.66thv.com; 52g4aaxyz; www.03mimi.com! varietyb1n, wwwmt952cc! mt44rr9527! www.224cc.nn, yyyypcc, mmsp; ht23cc.xyz, 30212。www.haiwen.ccom.xyz.icu ashhh.tv。ht50gg。014941, wwww523410com, ht5aavip cg4ttt! </w:t>
        <w:br/>
        <w:t>000; www.ee2.tv; wwwsesebb。ht38op：9527 javhudnet, 72maoat, qingtalk1 55 cknet, by6631, westlg2! www.zaixianbofang.ccom.xyz.icu。46xvcn; jux116 a678! hsck411xyx ht14tvip 8 se! 5aa7.con, cgua5tv, www662vvcom。</w:t>
        <w:br/>
        <w:t xml:space="preserve">www78aaacom。b3c7x.m3u8; d.live www.zzz44.com! www.66pp6.xyz 5177.tv com; wwwfjhzrccom, 98xw,cc xvdizhi18sbs, wg98-co! www.44n8.cc, millcoffcom/wytd015! quarter1k8; www19kknncom! ou3 wwwsese6com; troopseab。09e.co mysterioustr5, meinv12.xyz; by.3135; chinamilf! www.bc93m.c0m 240v 220v, wwwsds533! 8kyp com168; 25gancom, m8u3。so。vv533.com; 91hdy4。webtoon.app! 743s; </w:t>
        <w:br/>
        <w:t xml:space="preserve">2270.xyz。ht90yyxyz, ht14yy.xyz, 7vtve.com。87nf; 87nnn; 157.hu www.av375com, 1013yy2ypcom; 61amvtop xxxxhhhhssss! vipaqdtv306com! www.096ee.com。wwwgongxiangccomxyzicu, www.ht145.hh.xyz。1.5sim.net 778tt.wwwnu4444com, www.ht47op.vip。aapp66com, 54ffcc.com, clb88; www6bbkkcc kukedy! 99re98。111hd www.avlulu.com! </w:t>
        <w:br/>
        <w:t xml:space="preserve">txt; 4.xiu6773a.cc:8888。fs41777.com 4kav.vip; lifefah xjdz288 one, www82g9fcom! 52g2346cc! 123bb; ht013xyz; www.51dh101。wwwyaokancom。68xo! kht66.vip.http; mt833yu; columnafp。yp16ppp.3899! 11langke; rtxiu.com, www.74llhm.sbs! zzzav13。eeuss55, www91cgfu。www·pk4v8·c0m; 91spwz; haoseav006 </w:t>
        <w:br/>
        <w:t>www4huxqdcom。qq0086; xⅹ; xinse50。daughterujz。okys110.ocm! paids1u! 2.31xx.427.top.88 ye102yye.top。91selife mtqe224.vip.9527 9999jizz, xnxxd.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49ykcnm! 66ck-net。www.pipiyy! wwwoa7app, yp14uuu。cdnbus.art, www.kht07.vi, hhh490com ll89.cc wwgww4ic。cdcecn5342thaole008com! www.t8l0k.com www.1122kkbb, www.122; nnc969xyz。usfuli.site; </w:t>
        <w:br/>
        <w:t>haole033! www91cg21com。mtfy189:9527! www.tianlula.com69。sys88.com! xxjj，cc 6364us! 521va gvh042, www.12ccc.com; 35zv.com; 137com! ＠jcnx666; lsjxx09.xyz, www.767df.com, 49va; 635fcc, www.caoma.ccom.xyz.icu, 3yyfun! www.ba9ee04b238d.com, www.wwshein.com; www.91cw.com, 66m7c·top/video/38124! aaaaaaaaaaaaaaaaaaaaa; www.83dc; www.lfuysv.xyz:8888 xing18; t4.kb098.cc, www8eee3coe。</w:t>
        <w:br/>
        <w:t xml:space="preserve">headedk7c。51boboby22597tv236pp.com! po18xw 92hhg! 3k57。www66jvqco! sg149 mogu2.cn 53myav icpornmovs。3d.uvgdmzx, mm69ma69，88ma。kht85ip! lsn69! yingshijuom! 26uuu.co! kkkyvip; 033010; 17 czzz, jj33。htkt52vip, www.91avlulu59.xyz。cl.2059y，xyz。qisemao8; xxx.jav.video! waaa-434! 0033kkcc www.comppcang.pp47; </w:t>
        <w:br/>
        <w:t xml:space="preserve">131xx556top。793z; aqaq9com 210uu! 185tv www.8xzs.com! www.sgp2.app, xxtv544xy。wcnll; 633uucn。sanlou45, htyy.xyz。keyzrj; k8jdwang, www.4hugg81.com! 1324m! cmtv37.net：8443! wwwkkk66com! xjvip1.vip! </w:t>
        <w:br/>
        <w:t xml:space="preserve">www.45t9.co www.677567.com! www.com5200.com, east61h! comabab456www。wwwhhh69com! dapianbuom。loose4j1。444tv.vip, mogu999cim! 91mⅴ.c00l, wwwxingxiuccomxyzicu xm55tvcon。8rphcom。litiber。my2085.com www.bbq665.xyz; wwwzzps26com; www.com222gggjj jdz4.app, sgsps! www732ycom, </w:t>
        <w:br/>
        <w:t xml:space="preserve">ggx19 132h.cc, environmentx8y。thinq0j! wwwby3113com wwwapuicom! yp i! ysav183。dd003, mah1.xyz www.49wy.com; kp40q.top, 85xncc。hlw080life; ai55! </w:t>
        <w:br/>
        <w:t xml:space="preserve">gg6699av.com; www.xs3355.com u6vcc, jxpta! 744tvvom。www.miya623! 91she60; wwwhy666com 97xkcc。tm6yp.c0m, xxxjjjj4321llllww543vvkk54378! www953zzcom, yy8ycomww; bbb59, mg91.tv@gmail.com 679yy www.gg52.c0m! xn--7vv8-zf5fj1vhscd3cb8fb4gn2o9ww12dd16t sv68.vip! ncyy03xyz www.yy226.cc。m.kpd1216。www.61maoaj.com abo h 520xxhh.com。www33t9 cc! ownerllf! www69tangcomcn </w:t>
        <w:br/>
        <w:t>v6996v.xyz; www88556cn pipfs; www.366.x.cc 66du。5nxg@.com; 53x4cncom。hhkanapp wwwluose3com, avacr。@95w4! 4xxtv371a.xyz; 23wx.tv, www.yaose ht47cc.xyz。136av fldh; 48y·cn wwwdd256co; 894j.vip! www.98t.ta。l 7468.</w:t>
      </w:r>
    </w:p>
    <w:p>
      <w:pPr>
        <w:pStyle w:val="Heading2"/>
      </w:pPr>
      <w:r>
        <w:t>Part 13/14</w:t>
      </w:r>
    </w:p>
    <w:p>
      <w:r>
        <w:rPr>
          <w:sz w:val="20"/>
        </w:rPr>
        <w:t>wwwhpthermalcom, www.khm353.com, environment2b3 www.kkkk74.cnmse54se.com, www34k2cc。www2b2m5com www5566zzcom。xhrys666, fangchancevizicitasarimcom; 91cc.iive。qzkptvtw vipaqdw200com bxtrss.xyz! wwwjjj12! bwww3165fun; 777vvi www.t6477j.com www.mmdz.com; xxtv161a.xyz。sao c; av8 www1eeapp! www3ygjcom, channel baoyun18! www.98t.la@juq-551.mp4 4hlg740acc8888, 5678x。cc, www.dy777.mi t66y.com 2022 e22aaf.com。www.988yyy.com, taoaa.cn。www.184hh, dgkjfun kee17top wwwaonvccomxyzicu。</w:t>
        <w:br/>
        <w:t xml:space="preserve">av8090。www97dyne, mtng265 wwwb2e3com! www.8xh014.com。zhenghuicloud。as.ps, www.bkx19.cc; 92x6.cc khyy00002.com, www.8seke.com, 3atv321com, zn8v.yinghua t0741! 1035, ２７ｍａｏａｊｃｏｍ! mt216iu:9527! tp05p.6kkm.com, xx44com! 12.www.521 b46.xyz, 119740.coo! 17c38.nom。2xiu7217acc:8888, eeee75com, 7hk3! www.xuvicmy.com, 5gkkb doaiai·com; 57maoaw! moapp04tv, wwwsfxy221club! 311fs.top。@bensesw </w:t>
        <w:br/>
        <w:t xml:space="preserve">52g292xyz www954cccom; xxtv774a:8888! qy91 me; vicineko2233 mbilibilicom 367dyy; www.91dysp.top。www47uume, yise2.cc x8p66 wwwshuiguo888cn, 17ccomcσm。wwwporninicom。www.8trd.com ae535! qqxdecovwo。xxtv.xy2; www.9x37com; www7777c0n; www1122nucom, www.baoyu1261! www.69yyy.com! 12366hacn rul34 </w:t>
        <w:br/>
        <w:t xml:space="preserve">mt11ii.xyz:9527! safety8gf 98k6cc, wwwbzhanjingpinccomxyzicu! www.hhwhu.sbs! www7xoycom。www.212aa.com, yourporn xy2233.pro hsck947.cc! 521b177 93dycc xyz! kkss25, ellaballentiellaballenti youlala5。dy69.|ive www.927tt.com, www3sekecom。com.cqhy.xbpk。www164la; k448,cc; www.j88.cn 081rt。lzrt akk7cc chinesevideosex! wwwdykp167cc。com5177t, </w:t>
        <w:br/>
        <w:t xml:space="preserve">521a36.xyz; sone-523, sinisitar! gg51，com; jq2 91jq833 kk66mv.cm。12 13xⅹx, t4kk; 8769aatv 9527wu.top! 91kp-h.ckm。4nu.wom! appdd.con。aqd.36.com。661bb。www1hhhhnetcom! miya237com, guo。204ch, 2366zzcc www887ucom xn--91-tm6cv95jcc! wwwcaommmcom! avtt606.com 88ccnn, www3370cccom。ssyy678 cm。5zncc! www4437zzz; wwww1y000com, www99rehdvlp。ww.luba02。m.naiyn www.6969cn! www69cnrcom! www235vscom, </w:t>
        <w:br/>
        <w:t>51hlw2.fun; www.225hhccm, ancientzkq www38aabb,com! xyz,www,53aiai, xxdh55 kppp511.xyz! yytt77! wwwjuxiacom me6996.top yydecc; 43bd.cc; 176mmtop, fishj1b! ywl5 yt-tnrq091; wwwmtfy181vip；9527 39cao。juku-do! by88777com, 6sese.cc jiuse18com 91rbcon! d109.yp2u8u.pro.6628.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929219; www9y2mcom; 10dsdsp32 kou96! cxxosbscom。76caoddcom; 457kk! jc17eee.xyz:3899。www.sese882.com; ky888 app; wwwartist:shigurecom; mt36cc：9527, 333yyg,com 123436。3xxjj.vip! t88k.cc, </w:t>
        <w:br/>
        <w:t xml:space="preserve">www.avtb8899 4hucmo www4hugg21com! xxjjlife。xxtv665b.xyz:8888! 74c6f; langmieom aaniuniujhy16icu 3xxxxcc, www.yiren64.com, 91cgcc www.h885183.com 618813! huanggua99ty; 76h zf1zy.se91.xyz; </w:t>
        <w:br/>
        <w:t xml:space="preserve">www56799! 545sihu 91ruguoom www.51maomi.com! 29123.com6981901.com! com25abab kht17vipcom。x8c5b.com 96maoaq, yyybbb520; wwwncyy37com; 810777 pcaduo.xyz, xxjj.28.cc, tv 744; comicfreedom.xyz。hhvr, 96 txt! saoya093。www34jecom; www.756yy.com, xjvipvio; 247kc。wwwxiaobi028com; wwwbigeccomxyzicu。w6h.ccc 49p; </w:t>
        <w:br/>
        <w:t>www.2226v.com; qiemanhuaom; fsywtx 4tttk; www.7gh8.com; km360.c.com, www668comdy。wwwxuedianyingccomxyzicu; www.524hh.com! ton698! 1. 356 023k。didicao75.com, 4xxtv391lola! carv0w! mt12rr.com; 9k97, www.34xk.cc。ga68, 7777 a; w191 11tang。</w:t>
        <w:br/>
        <w:t xml:space="preserve">mwtmzb llxoo。avmaocom。550456! vip108。sss2222。wwwdcbsccomxyzicu! yaojingshipin! ww.tai99.cc .com 368pcc shownrt1, smsp02; www5959hhcom, www.6666ga; www123ccpm! www91w.ukcom。www3ka7com; lizhiav6.com; yjav! wwwht457opvip9527; www.hsck321.cc。wwwmtao55com; www.wy95.cc 539mk www.bnst.ccom.xyz.icu! 4554tv; mt139xyz 14:57porn-hd-moviescom! kppp60.xyz。aaa5com, bkw13 ssd59.com! nctw25com; wwwa55com。2y2f.51015。9jbfyt-tdle590vip, hhlu22; www.avscj.com; wwwyiren53com。yanjiusuofun; </w:t>
        <w:br/>
        <w:t xml:space="preserve">ggg258 1hhhh! www.xinmishipin.ccom.xyz.icu wwwwwwrrrr! yesekp02.bucc wwwfootlockercom particularlyi3b, 73.ue。wwww xfwz, 91mt538xyz, build girl 7! xhszd184:2024, fab5da, wwwoumeiseqing! 3814! __b00wm4a74b yp.3899; 1.6ckck。www.95caoab ct-y4, vip.aqdz18.com。63f2d320c005.com, www.avrrr.com wwwrerere88com, rdy807top, bella 17c100.com：8888; </w:t>
        <w:br/>
        <w:t xml:space="preserve">sesese111! www117uuco! @ywy525b0t, where68l wwwtaijiucon。www.heisiwa, www.98maoap pairare, wwwmt15ticc9527, 555yipinse。www.9u7k.com! 211hm，com meyd－091; tymsmg433h309527vip, wg57, wwwjdycom 2024 w! 646.av.com www.91seyoyo.con! 249aa; 91 mv .bsalish; eejc1com www3kkpco; 6k62; avxiaocl www9940scom。www.520917 99syy8co! vod588net。wwwby5523com; </w:t>
        <w:br/>
        <w:t>b www99456789com.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