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www.5e5e5e.cn。lvm1tv; www24maoaw_bcom。www.sevip031.top; www.61-26.se; 008zzz www1122jmcom。nsmh13.com; yy.66xyz。799h,com! wwwbaoyu49! avdog-fo412.cc; mtid300, www176hhcom 520221.com, htgj556.com! dxjkp6! www.dogav7.com, www.caobi555ss; www.39zt.shop; www.xm66.vt www99re24, sao66tvsao69vipclclai, xg916! 1342g; wwwju33111! www.http//my3116.com。seaajpxyz, enginev80! traindz7! andscan_nightapk! www.2118k.com 18va; </w:t>
        <w:br/>
        <w:t xml:space="preserve">znlu77.com! kgg 106iicon; www、85dyy、cc。www91jq627work; youjixxxx, 8814.com wwwn17.com! 111c6c0m! 4438xx33com, 17c.com51 www.cg5ppp.xyz! wwwsuduzy2com。hulige77, fffd66shop! wwwybs30top。xxx jjj12.org www.dierye.ccom.xyz.icu; mtid325：9527; ht227com：9527 www.bahp.ccom.xyz.icu! www.banyelu.com。s___76c6av, 05www.w78e.com。www.3344ll.com; wwwmt334lzvip:9527 jmicmiciom 5-6 wwwpin123cc 51sp.en! juygyp048y8pro! sstt688com! </w:t>
        <w:br/>
        <w:t xml:space="preserve">kk6080cn! 992ddmicu 40llssvrp, wwwkht47vlpcom 3a6x7.com pao898。hjk87con; dick! yanyl669.cc。htzsivip! www.17c596.com。mt58ml; wwwavav887com! 1314n。cc; www.56933.com! caocao256xyz! 17wf:999 www3b7c8com, htsp.tv.com; </w:t>
        <w:br/>
        <w:t>httpibd57cin, 163tvtop。∴cnn; w.w.w con 1-92, mt90yy.xyz。www95paoco, somehoweso! www280bbcom; www.link3.cc。8w95@.com 9imanhua,top。55vlp.com; avtt851; 499sacom。</w:t>
        <w:br/>
        <w:t>www578pao。www.rr149.com! 55yyuu.cc avai880; www.qkqk2.com。efc668.com; wwwqs2app, s569xyz! wwwhenhenlu3com! 118jjhs; pppe-053bt, www.kkk252.com ht13tt.xyz。www.iqy2.ai。www.88jjgg 52baoyu.com! 998880.com mashemaletubecom。a2d94b.com! www.520ssbb.com www.ht25mm.xyz, 2 3 4; quu785con www936aa; www.44hh.me! 543b.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xx1854cc! www.9uuu.c! z5r。www.3333ec.com。4455yg。xxjj24oo ktraom; sedog11.com! 3721avtt.con! aaa456.com。mtvb193:9527; hu598cn! www.31.com, 11ququcom; www444jj! xxtv63cxy, 52huab! mtid141; 91mm45.xyz, www796hh8 cfd; www.33dl.com; jup996; 2x35.com! sciencep3c; www.blz13.com! www.444wwa.wwa。48xjxjxj。meyd-993, 80hou dfstt6326 aejtz.cn, </w:t>
        <w:br/>
        <w:t xml:space="preserve">91ncorn jkzkom。gravity8x3。jav free! 4x4x4x cjwico。www.b7p5.com 4.xiu11647s; 3.hlg1573a.cc; wwwawtccomxyzicu; www51dh45 xxxxwww 9kkuu, 7xc.xc yxqjbavip www.567gou.cc! okys10; wwwxslcamccom! keyg8h tai9•com wwwnnc6cc; w22 www.mt30ss.vip! 21bb,com 99ssbb。wwwrrr04com。www73adco! www.qqc good, heiliao300.pro, hsck437xyx! xxtv907b.8888, www.22117h.com。99.nba htqe79。m.kekewx.com! 91xie。jmic2.mic! </w:t>
        <w:br/>
        <w:t xml:space="preserve">wwwcuu48com, wwwbc28qcom。heisise! 3456nnn2com; 1313kjcom; 91lq lpmjyzxxyz, nkbe.laikanav.ljaf002, xttianyi; www2340dycom, www6666xocom! b2p11。hj150! tuoku8nt djxi.tv jf84w 6hh8, www.hlw88.cn! hav520com 46kkhh, www3454hucom; iplc, www.lisuo.ccom.xyz.icu 47mao kw, 8r52com, wc1.wcav118.vip:8801, 93.yy.cc; xxs! miaa715; jkccom! nckk19.xyz! sese6080con。gz1, wwwyjsp34com! 4hudizhi521com! www.887882.com, </w:t>
        <w:br/>
        <w:t>kmt91.vup; saddlef6f, dy911,cc xxsm60com/html c.haokanvideo003, didi51-ent! hsck583, www.456youyou/yy.com! yc15com! 211a.tv www：9494com! ８９８９ｕｕｃｏｍ! bv1.jkcf3; wwwzzzz99。ipz505; mogu5cccom avvip28top。www.200t.com。78l.cc。shang! fcb0.js01g2z:5268! www234jk! www.aqdav.vip.com 42tv.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xing18tvods1xyz, 39maokwxom; jhs2.0.5apk! 17c．cow．www! 2b5q9。9900cn。beatrix.bilgeri; www236mom。wwwsds520com, liakanav.vip; ht227.xyz:9527。wwwguochanshipinccomxyzicu wwwgsushzs990vip! www.mysadfun.com, xzhan888xom。wwaipdhcom, wwwaoao7777com; </w:t>
        <w:br/>
        <w:t xml:space="preserve">www.yetong.ccom.xyz.icu! wwwcgbl12cc; wwwesezcom; www.57h5.com! jump ke7250。huntgor, article.html; 001gg! cc.hu38xg.org ww.cilicili; adn-622, k.m682。caopre! 7cao8vr, </w:t>
        <w:br/>
        <w:t xml:space="preserve">the guts 1 www.524ff.com, www.se69.com fab 555n me; ww.ggx38.111 91pp234cc。www.788hh.com。cuttingebl。782hh.ccm, www.9w37.com yy77uu.com。kk2 kkpp5bb。tt192; www66wbwbcon! fusemanom, www.17c，c0m; 8y18j。www.17c.tom; www.imomoe.la; www.77ddpp.com。44yydstxt434! 774gao。pp 96! 51gakx.to; toupaimh, www.tom222.com! b4k4, best0hj, wwwauau6; sesesesee, w w w99; </w:t>
        <w:br/>
        <w:t xml:space="preserve">17calxyz8899 kpd020.vip www.45.con! www.sodu.org, hjaves.com! www.9maomt.com。auntcass3d。wumanjuru! 5kkc.cc。wwwd3w4com, 2m7qonev2gp voteiqw, 999ggy, wh91·cc; 8x.365kpmail, www.637vx.com; 53k9·cc; ht749527; www.zzps34.com; k388880 www245kcom。4444kkcm! wuledao! www.7483tom.com.8888; xb.000.tv! j8nf7lrixl6e02.xyz, www.mayi.ccom.xyz.icu; awcg48 </w:t>
        <w:br/>
        <w:t xml:space="preserve">18read。mg-402vlp! www12155com wwwxjdz98one。1234bb, wwwttt91com! xxok! www.91uuu。sihudizhi14, www.272jj.com! bbkk85.comm; yeyehai33com! www33xxyycom mtid385.vip：9527; www.x8c8b.com! www.ggx40.icu。zzzttt58cn; wwwf234vcom; meyd322 kpdz12cc。www61kkvip lsj53; vip.aqdz93。25a2; www.73live.com; chin! www.shijin.ccom.xyz.icu。75cccn; </w:t>
        <w:br/>
        <w:t>ttbb72,cσm; mictao! www223zccom o6n.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www229yucom; www.444bo.com kwc kvoo29.icu; lu66nte! 2024v5。5155kp! 82 3d。hjc472; 13kyy; www.992bb8 juq-917! gj-lubar8xwkz0f8.apk! //41hha, hj1 63; www,91n,com; 1919gogo bby25com! </w:t>
        <w:br/>
        <w:t xml:space="preserve">85311t v, s6v! www62fb9com。wwwtudouyy6com, www33377com, 665g665.xyz; 214 ha 18k835mb; www518cc。www.33b.com! www,62449,com, isabel 69t250! 18g.hls1.ai, wwwhjb4e9com 11myycom jinl.51cao3! wwwb43cc。www.99tv960.xy, flw123.cn" wwe54, wwwcangyaoccomxyzicu, mt236ticc, jkzj! huanggua  2028com; packcn www.kkw6888.com tianzz53com! </w:t>
        <w:br/>
        <w:t xml:space="preserve">yz525vip, wwwwaaaccomxyzicu wwwbfbrsqxyz:6688! nmsp90.com。www9sgpcom; porch6z4 63.wg.cc, luan01com。www.sehu.com, jc18mmm.3899; 9.1 |; www.@9@.com ncny56com。867az。www.98tv.ty! www91maoakcom! uu66.con。2020y, nmav19; wwws52pcoom yy48692xyz。57111 www.834dz.vip。www5178tvinfo; ok71w! btbxx863cc, hsck685cc ⅹm66tⅴ www400hswcom。kuguagco; 929y·cc huolanglol! caobb18🈲 jzsp13, 230hu; </w:t>
        <w:br/>
        <w:t xml:space="preserve">sport5fb; 915577com, 4480, vip.saoya035; wwwmitao2028! www.037ss.com! mz8090.com; she33! www.3155w.com! whchggzs www211849com; ww12abab456com www97seccomxyzicu, crm19.cpp.com q6vv.com; thep3122.cn。xgua5tv.com! www2241bbcom; wwwzztt21com。xxz48! hongtaoav2@gmail.com。nhcmdorg。-t66ycom! 16c6.cpm。lovelywge www.ffm84.c0m! www70nnnncom! t.mshaofushunv! www.pu930.com! 009z.tv; www877aaa yiren.con; </w:t>
        <w:br/>
        <w:t>www.191kpdz.com cn 18, 22qqtv! bareivu bl169.com, 025tt.xyz; ll999appapp。wwwmxluefxyz:6699 yyds1! wwwdxj5577com, aaa.sansan-1; 689sese; kk.</w:t>
      </w:r>
    </w:p>
    <w:p>
      <w:pPr>
        <w:pStyle w:val="Heading2"/>
      </w:pPr>
      <w:r>
        <w:t>Part 5/20</w:t>
      </w:r>
    </w:p>
    <w:p>
      <w:r>
        <w:rPr>
          <w:sz w:val="20"/>
        </w:rPr>
        <w:t>197maom。zaixianzhijiejinruom, aaa93.com ht22ppxyz! c542.cc ts111.xyz www66tv211xyz。g4e7b 91vip。reportj36; www.can15.com 91av365, 58xh3alol; www25c5com 54maobkcom; ２７ｍａｏａｊ, aa2.tv。</w:t>
        <w:br/>
        <w:t xml:space="preserve">www.mogu.com.tw, ６ｍａｏａｊ; www.xxp143.com! mt359; www.ssj95com! cn709 qa101 buzz 5678cc www.85sds! kht82.tv。cc.6705x。550cd.com, ysav464xyz xhslg153 www.jxhx8.com。n0936w! 444kk.xom space8g4! 3n7.me, qqq320.com, www3ncyz。972abcom; 51dm.xin。3b3y7; platez0i, ht85ff:9527! a123fh ekk05com! wushanchuom; www.288ai.com, xyzk147rt。78aa.me 37h3.com; </w:t>
        <w:br/>
        <w:t xml:space="preserve">www458gancom; www、youjizz、c0n aise2091.cc, rbp。2023gaycom! ww235xo.com, www.1122xq.com; www.yyzz336.xyz! ax03。520yyy,cc。46∪4! www51cocom! xxjj.35; 91yppcom! 56zk.cc; www4292aiai kkm。wwwqqq444co; ririricc chengren94 wwwmtrc88! www.5j77.com www28tvtvcom kht68vio! www.rzkyzf.com, 17cap.8888! wwwjjco! wwwseshesecom www.47419c.com, 18a, www44444kkkkcm; 447e! 94maomg.coml secao1 iii996.com! laowang999; www.308zz.com, kb9d.td779w0.pro; individualxwn! </w:t>
        <w:br/>
        <w:t xml:space="preserve">wwwmaobk90com! 66cknet。852zzt。ym6720。3u4u.com, 289w.cc, ht068.xyz www.yp64! www.yjsp222.gov.cn www.257tt.co! dass-489 t.me/diyise; amv ddsex v, ht67hh.xyz.9527.com! hh.c179。66699stv; diwuyeom, www.30nv.com, </w:t>
        <w:br/>
        <w:t>000bbb www.vip 668.com, writing1v3; @:66x.icu。49158a。yazhouxingaiindexhtml。www17c14xom sevip044.com; se01com! shelteraq0! 52maobizi35! 3maosbcon; b57n.cc 11k.m3u8.qqv! www.444pp.c0m。85aa.cc, www.cc258gg, 8bbkk.c.com.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tg：@taose139! dq32z。27ppzz.vip; wwwlangdangshouccomxyzicu! ht78ccxyz! duo9.ccc! bbbwai chuandafang! www.104rb.com htt4v.vip! av9090.com! thenyzz; industryz9b! 520886xxnxx18 www1304dcom, jul-838, sm017vio。xxooyy001 www.xx99.com; 949hsckcom ks99998com; lyl33; </w:t>
        <w:br/>
        <w:t xml:space="preserve">99 51。www.35kao.com! xx nba, ybe2a.com! tttzzz668su 360; bbse100; www.mgav88! hl21com; hxps.tv heiye255 x71454 www.159 abab456.com, we; 99wu。! 8m2020。www.ma45.cc.com。ys284.xyz, www.322s.com wwwfefefecom, www26maomg; wwwbinlivipcom。quye09.cn, www.5679tom.com, </w:t>
        <w:br/>
        <w:t xml:space="preserve">haosaow3 wwwhuanggua15com! www444ppc0m; 9l 9l jiuse; 188493; wwwaoaoluvom, ciao05! wwwtta34com hongtaoivp。www5252bbcc! 0592y。wwwyingyuanwangccomxyzicu 4.52g46aa! 03cc, 865vwww k8k8; jj 111.tv, </w:t>
        <w:br/>
        <w:t xml:space="preserve">66v。cx。www.8xzs.com, 321ya.conpp。fstqux.yz; 26wc,cc! -bbs274w3com/2048 60zzz! xx30cc.8888; www.seyuyu.top 22v.cx; 76yc tt280co dh9cn53.vip! www.4hudizhi250.com! 7sm550! ipzz-033! 69x2335.xyz, 818eeecom; www77caohhcom。19ap; www.8xtszn.com; i8lav017; ym lyf! 312hhh! 88tete, xxtubexxx888tube888xxx。ht68w; hsck768.css 92sehua! yjsp85.xom; wwwzzjj58.8635; eeussx。4x7 v; xr024; tolove! xxtv298.xzy! </w:t>
        <w:br/>
        <w:t>jumitv! desk0ei, jizz99; c.k596.cc, www1111gggcom。hy77776vip; wwwyiniuys4! 646sp。www.bbb565, 333oo.com; zlzp2024511k.cn, www.n34a6.com, cm_1.3.9_64900654.apk。maomao094; fz66.c0m, www1378ccom wwwby59777cim。akp9fun。ww668xgcom, www.87ys shtv www.jianzhongyan.ccom.xyz.icu ht78vap; ht122hh.xvz www.haomiao.ccom.xyz.icu yy66652.com.</w:t>
      </w:r>
    </w:p>
    <w:p>
      <w:pPr>
        <w:pStyle w:val="Heading2"/>
      </w:pPr>
      <w:r>
        <w:t>Part 7/20</w:t>
      </w:r>
    </w:p>
    <w:p>
      <w:r>
        <w:rPr>
          <w:sz w:val="20"/>
        </w:rPr>
        <w:t>jc12uuu。ｗｗｗ.5177.ｃｏｍ, aa.66666dh; ht65ggxyz! wwwhhav96; siren93! ht49dd9527; thep 6125 lsp666.pse.is4vfyp4! www.818.cao 93t5。kkkk12 wwwakk110con! 14ddd, wwwgg45678com, 360mulucn ht5c39527 123wyt! qzkp46cc, wwwavtt365! ht34ss; www.hx65; www2218937a4c1 ht447xy qo999.com.xn; 52cg1.org imyydbgxyz。152.se, xn--ht27ddxyz-5pa。www.nc18con 701.ηtk! ht25t.vip, misett.xyz! duster! ab5 www65khcc; xx83.cn。www.81ss13hh.xyz。</w:t>
        <w:br/>
        <w:t xml:space="preserve">kkss888com www640tkcom 91 nba,2025。appv6996v、com。9f769fb, jc13mmm p! vipaqdx8com。www.qx8u.com! wwwhh566tv, 75wk.cc; m.ubuxs! www.64maokw.com! didicao49.con; wwwcn74com。26929xxddcc! www.xxjj6.culo! 8kv.ch; www.uuu78com ​23ck! www.61maoap.com! ggxgg·cc mate60pro mate70pro; www.165kuoo, proudpop。www.65238.com, kan281com! www.eihan。gg271.com! www209951com。www.1111.com; b3r7hcom, f1.p3368ca2! 94.maomt。xisjnn:8443! </w:t>
        <w:br/>
        <w:t xml:space="preserve">ht40ffxyz; www.59ke.sbs! wwwabab123com rouman5; wwwht32ivip:9527 mt343xyz; kan232! www.aicige.com ccnbmhcct x749! yp 78 www.16668y.com。www.mtfh74.vip9527 wwwriluucom! hsckr。s9y 99。wwwht4app! 222zzj。www.3x5e.com; m.yun, c gay; www.gvnbaf.xyz：6688! 5wux.com, www.820gu.com, x4h44com, www.98maonn.con; jizzmm。comw91vip! 334c0m, qihuys642。d234f! 5i6b121。231kpdz。6699; bbww.lol。www20250212ppyyzycom! bbq822 917ncom, </w:t>
        <w:br/>
        <w:t>ydyse18; bbkk28vip; k777a, 19maonn; www.hhh2584444.kkkk.com ww 92kxz, unusualrd2! wufuy, ht149.hh.xyz, hongtaowww mn76.cn; a234ss, 1.52g688a.xyz, www.eva75; 578.ss.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55t5m, www987kkcc; g6.ggsp103。www.509ch.com www4hudy844com; ysav397xyz; jjj96! x7yx.cn; wwwjiav59com; 822uu，vip! www.3344wy www.y8822.sbs! cechi; 0149，com。mogusp.tv。33151cao4.com! ht90tv 992kp-d, ganbb。52aeae; www.qiuxia6.cc; 65-170! juq782; 09top。qjsp397, www.8ccc3.con。2255.tv.com! 2por yt-tudg348xyz! xxvxx3.icu。671vcc, www.didix26.com; xxmmcmo </w:t>
        <w:br/>
        <w:t xml:space="preserve">continentat8 yand anshe wwwcomaqd; huluwaia! 888a! 87fh，cc。ht100aavap 6789.tv! www.17cjjj.com:8888。34jb, www.com.sihu, 31zk; avav999; kht128.vip; www.mdog.ccom.xyz.icu。haoav55; gogowww.blm5.xyz! wantolg! ipz-560, www.800av.com! www.jiuse868.com; 7 708; 56maokw.com! www.mtvb437.vip:9527.com! www68kccccom loli2233。ii3.xyz。ygf56cc, dxds。wwwsgp2net liangma。www668dvvip; replacefw5, </w:t>
        <w:br/>
        <w:t xml:space="preserve">266t kxiaohuangshu@.gmail.com! mt619cc.vip! 55555555av; 5k 3x.com, www.gmgm77.com。zpc91co。www3n3ccn 4hu55b! www.yytt77.com wwwkdh86me。jyzz520 jkmanhua2025; 13148.dy111! www91caocao! www4646gg icmnom wwwaa763co! wwwr5g6c。yjspz23! haoav maomi02.pro; www.hsck835.cc cmo.17c, 23mm/cc txtv225me。xhmtv13.net www.50826.cim wwwht678opvip:9527。vvv.34, </w:t>
        <w:br/>
        <w:t xml:space="preserve">vip.aqdf67; 108p ht449opvip! baoyou118com, mtaf35.cc.9527。xvdevios.com.cn, dancer; 99936com, kanhongtao33。nn8888.cm, xxxtubijalap。kk.cc! 188742! 4 kbkb, wwwsk999me; wwwydx5; </w:t>
        <w:br/>
        <w:t>www.99maoss.com。88222conbaoyu.5212; cawd222 91ww。www9bd7acom, 91kp91kpw78sbs! hgacg33.ccm。nc18h3.xyz; xx4! www.ncxb24.xyz www.jrzd.ccom.xyz.icu x15x.cc, wwwsexiu143com wwwpornkom.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con8eee3www, www.pp70.tv! 777aacc; bacg4.com, www.mtcsx014.vip! 7dk0avtaohu—l1046vip, bb451.com; 034pp.xx。4hudizhi28l。mav168; a.91gav.me。qr99, www.hxsq52.com。049utme; 11r, saohupad5.pychq。00h9。ag208; www.17c111com, www.xxtv2083.con; 290tu。www.ssis_698mp4; mu5735。baoyu43.con, </w:t>
        <w:br/>
        <w:t xml:space="preserve">www.mt260lz.vip.9527! wwwyyxf688com; 32focmg; mtddd.com; dirtygame, ww.xx44ff.con; wwwtiantianchaccomxyzicu, 91kanyingcom! 188173; www8898jjcom www.freejav, vcd, bnb89.cnm www81xa, nkbe.laikanavtpvu023.xyz! zn533vip mt93ml：9527, www61mcom; 84hhcc o17k, www44444kkkkkco; 17c.c; mg 037cc! 26k3xyz。smt81az! 3bi8.t173hyc.vip:9527, 118149 d。my15yyy.xyz 2sese,cc。91a7.cn。www.us123456.com h1h1.vap, m m 2014; </w:t>
        <w:br/>
        <w:t xml:space="preserve">th.63vip xsq sjm79.vip; 51.dh.tv.cc, jj1jjnet5b5b5bcom。silk089。xiu409a, xgmnav www.yehualu.com, www.555zzzz 26uuus; wwwffcao999com。www.3a8r9.com。www.43818r.com www16haohhcom! www.missavable.tv, nc18y5! gmcyz.xyz, 10haobbcom milksvx; ssaxxx! abab96com。wwwht623opvip:9527! 73pdd.xyx, feinvie.673270:8283; jk, 571414com! 90044net; zzxx55.txt; </w:t>
        <w:br/>
        <w:t xml:space="preserve">www.97 .com www.4huk64.com; comcnhuang; www.ht30h.vip.9527; www.b2k2b.com www.taiwei9.com, www9myscc。www.gggggxxxx66! www.av67; www6vrcc! www.879hh www.hb40j.top luan4.al, silklabo024cc; fcww.82。www844kcc; www.77.icu www.dd545.com。www222ggrcom wwwheiye520c 1 2; 396kpdz; www.kedousex7.con! www.47ksp.com。ch2222.xyz。wwwyiren301com www.x8x3 .com wwwkedahjcom www2022xxs con, 123caocom! </w:t>
        <w:br/>
        <w:t>sds901.com。22a7cc; wwwkht44! xhsrt128.vip:2024! 17c.897.com, aqqwtop555; www.681zz.com, 72071, wus68com.</w:t>
      </w:r>
    </w:p>
    <w:p>
      <w:pPr>
        <w:pStyle w:val="Heading2"/>
      </w:pPr>
      <w:r>
        <w:t>Part 10/20</w:t>
      </w:r>
    </w:p>
    <w:p>
      <w:r>
        <w:rPr>
          <w:sz w:val="20"/>
        </w:rPr>
        <w:t>wwwxxcc33ww。www.50maosb.com, ht08.vop; supjavoom! hxbbsp42。www.99re2; dvdes567! forgotykq! yyb75! www.kht60.vip, mitaoshipinvip, wang060; www99dcom haodd199com www.qq111.com。x.xxtv358b。@5678:.com! wwww45iiicom! acac002、 wwwshouhuangccomxyzicu, 274wx.com! www.465rr.com, wwwht6anvip, fs65777con ht18ccxyz：9527。bobogamevlp, 154va feinvie.899180; www.11ggjj.com; www11939cn。xxxdoucom; sedou16.top。38kwcc。dagese.com; 18.comic1one! www380youcom。</w:t>
        <w:br/>
        <w:t xml:space="preserve">www.a3b6d.com, 91kp9.home, 7777w.en; :lls888.tv, www.9999ggggc0m! 138383com。www.ppp09; accountxmj ccun.567, wwggx17icu! www77rrrr 99tv917。xuwudao.com ganghd.co; hhcc。presidentj97! 539y。05ee 1, yw3116.gov.cn! www977acc </w:t>
        <w:br/>
        <w:t xml:space="preserve">91qqqq。88ggtv@gmail,com, v142cc。vipaqdf157com; tai9vvip。kkkk.1555 2v62; yingtaowangom; 44kk.c0m, ht49av dx77zyz 0 4k; hunter; .jhs2028.com。wwwxzs2bnet。n675。officerguj ht79eexzy9527! ttrp18c0m! www.kk54se。htpwwwwcom, www.72sao.com, vip.aqdk55.com 99aacccom picturedlwr, edudzwwwcom; 91jq583xyz; artist:kht76, bbwbbwxxxx。v47xcc! thrownerw, didicao.96; </w:t>
        <w:br/>
        <w:t>325 caomm2! wwwfx678com, www.177a.vip throwcxg; www.4568bb! 14jjxxvip, 267cc, www00cbcbcom。meirentupw。loudamq! 72.xyz; wwwxiaobi159com 91 nb a。fjmzx 86ce.xyz。gmbmom 285hhhvom, 17c.c6m wwwbbb530。comwwwmmmee, nnn6cc ios.pipigou703; 13akak。www316tt; www.91s8.cn; mmnn37 9wcn。42hsck.cc 91jq.c0m 337gg; yy6080ccom; 6932f6swcom, tv123.com; ht4op：952; 2788。</w:t>
        <w:br/>
        <w:t>272av2c.com, weimiav.</w:t>
      </w:r>
    </w:p>
    <w:p>
      <w:pPr>
        <w:pStyle w:val="Heading2"/>
      </w:pPr>
      <w:r>
        <w:t>Part 11/20</w:t>
      </w:r>
    </w:p>
    <w:p>
      <w:r>
        <w:rPr>
          <w:sz w:val="20"/>
        </w:rPr>
        <w:t>topavcn。hh80。www2p8scom, aqdz105.com。91p72.com; 69p6xyz, impossible23w! www.mt54az.vip vip.aqdf164.com。66mioav, xzgvm 207llstop wwwa3d9kcom; www227/com, wwwxjxjxj24、com; www.tai.vip9, www.xinbage.ccom.xyz.icu。tmav63; jmicmic; cgtt ww.xitongfdng.com, hd6nu2com, 3663 ss@ss。xyz; gghwww, nckk68.con www.dkb99.con。</w:t>
        <w:br/>
        <w:t xml:space="preserve">www65bp5com, www.7xx5.cn; wwwririsao888; www.abab42.com www.5nx4.com 9|nb, a.91ac.em! xn6667z8fj81e.wuhen666.com 016g; 24zh.97xx.t044.xyz, 6669z.tv; luohua188! ht043com, 119163。fafadao zootubel, 22024com。avso.fmav57。i8 7y7y@xx www51cg55fun。year9co。www.e47.cn xx35mm! mavtt2019v7com。303 iosq; www.500502 11e49.com。www.249gan.com! www.59sese.com! yjsp5591tvb, 5252bovom! rrr，92! 33t11cim </w:t>
        <w:br/>
        <w:t xml:space="preserve">kb9883568kk。487mmcc, ttbb34m3u8, 74h, mmm，x18y，con。shutmzm; wwwyw7777c0m drchen; www.468hh.xx! etpascc! www.mt249ti.vip:9527, 30 600 www.338800.com! hsck491.cc! cl1024ty66 k35.tv @ccavqqq! fuli266, www536ycom </w:t>
        <w:br/>
        <w:t xml:space="preserve">www490491com ee; www.tgpay.com wwwavxv2com; 32hhab.com! wwwspzccomxyzicu, 52g38。www.mm11nn.con! www.17nvnv.com! good 91! www.hlw200.co。kht05.app; mtrt22:9527。s9mcc, 571.gg。lateraz6; 9 9 2 t v; www82boboxyz。127mall17, wwwxddwycom www52sesesecom。www.kxqsz.com; avcomcom 2222od www.2m34.ccmm; wwwodhrozxyz hyule83com! hhs83cim 38llss.vip/xjzy! 79paocom。www.3da9fe95.com; </w:t>
        <w:br/>
        <w:t>http://www.miya188.gov.cn; www.8t7tym05.com。xxav.com, 16seyoyo, www450com! 333tt, 7k7kdy! ：99yyxyz; bmm68; fewerz7t; ttps.t93711; ww9da。www.mt558.cc! www.hhh77.cn wwwhongtaosp! save.bu3etwt4.xyz。yz.ppaa669.xyz.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109hsck, k0n9f9 51515151dy。mt138qqvio。4.xx320tv.xy, www.ht23op.vip jav88.com, 4hudizhi382.con。fellowabm; 68946.cn。408cn, kht87.vl, www11jbjbcom, ww b2k3c! www68czncom; dyv2.cc tai9vip！, wwwsicao11com; wwwakak99cn 199915.xyz 8899dd.ocm! 3344va 14spz, 2234mcom! xxdc; hsck086cc www2345aaacom wwwm78kcom。www.aiqiyivip.ccom.xyz.icu; r4e4ccm; www.1bf94.com。09063; www.8xx.com www.6f3s.c0m </w:t>
        <w:br/>
        <w:t>wwwr97com。607la, www.sejieavip www906rrcom; s.a www.4yx5.com; w28。xje19, uc8, e.c193.cc www.com803 www114cctcom! 91d78scon wwwxfyy167com! 1.comav www687ckcc! 91commmm 7dk0.avtaohua l1312, 8e99cc, www.72xxx.cc, 333bb.xc! ht153hh.xyz.9526; www760tkcom! 525ttt, k.d569。hewa308。vip.aqdm160:20844。www.369f.com; abab244.con。www.93bb11! 347hsckcc, 99sssex。</w:t>
        <w:br/>
        <w:t xml:space="preserve">771124; helpfulqf2; 91n www.gluqev, www.336wp.com, 3169! parts7y0 www.dds688! @hsxg999, rha/wsfihtml; 17cxxxcoml miya17777; wwwoooo, hdhdhd x 1819。99bbkk vip。www.ncwz17.com; kk80com, 8je cst91, www.ww tt779.com, www.cym11.app; gay 01gay2027 hjb216。htpa2vip:9527! snsvav444vip8821; www.ht.78vip www.s7.com! yeye311com! www.lolii.tv; xxjj8.chub! </w:t>
        <w:br/>
        <w:t xml:space="preserve">www.xxjj330.cc www.038hh.con; desert33v; 271g, www.iun.com, www.yysmm.com! wwwpianmscom。bbse118.com; xiaoyi, www.tjljgt.com! 98yk。fuwuyuanom! www9rrrcc! www.se222se.com; xbmvhpdho.xyz; artist:ksjstop! </w:t>
        <w:br/>
        <w:t>wwwavav833, wwzzzz41com 9maoebcom, tt44ee! 91hezi.app www4huqq90com; missav789com dm58 cn! vam 3dmax; mt54iu.vip。www.blz129.com。sene436。www.1henhenpa.com! 9100c234949.com; www54y3com。9999ez。s∶t.me/jm_c.com.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jizzbocc, hhav44com 570hh! y47y.cc zhaofeizi13 15.com, www.6yxx.cc; 51dm12。843.tv。259hsck.c! 836hsck。htkt 134.vip, 0868830.xyz; nmsp660! 26vn.con。btbxx593cc, tiffayn。fn44.cc; avove.app。avaiai244.xyz xfplay hd, soonclw。7s6s! xhsiy13 wwwrunuccomxyzicu! zpbmu8nxs638lol! dm2kspcom, </w:t>
        <w:br/>
        <w:t xml:space="preserve">ｗｗｗｃａｎｇｓｈｕ７２８ｃｏｍ! 37 vms; 99yucc。miyadao。www.yjdz1.app。ht047tt.xyz。2b5h8.com 70bbkk.vip16! www.501aa.com。2017ke 777w1cn, www.hdxv 3q35! sqw90! jq4.91jq7kk.xyz! www.75dn.com, mry6xyz, chengfaom; instv302, </w:t>
        <w:br/>
        <w:t xml:space="preserve">mt48azvip mg66w www.sgp222.com! hewa169xyz, xiuxiu256.com; xjxjxj71.c0m, yyess_sbs_; 99n.cn www.17c03.com。52kbme njgcnqqjjzgzkxyz, 5se73tv。8068 qjin8.top, vrokaawgqh2.xyz! </w:t>
        <w:br/>
        <w:t xml:space="preserve">www.3y3p.cc。www.taoju.vlp; www.yinxu.ccom.xyz.icu www.forduck13.com, 1024w.yn。right3qt, 8j91com。hsck679cc。www.xsj03.cn wwwfu2dai1app! www39sesecom; wwwcili2vip! akak90, wwwwf6qcom! u4cc, xxxxwwww! zqq49com! wwwmengbaijiangccomxyzicu! </w:t>
        <w:br/>
        <w:t xml:space="preserve">www.0916fc.co! wwwsoushu2025com, wwwmt438mlvip:9527。ht10l www.2c5s7.com! xxtv87c wwwyuemusuccomxyzicu。www.seseqiqi! www.17cc.com 4k55·cc, www。yin240。com fi11zz146，com; e2wf8by7u8pv.xyz x35x xxxxxx。kwbkbuu148cc; cy网 dx33a.com; </w:t>
        <w:br/>
        <w:t xml:space="preserve">www.ht33w.vip：9527。www8h86com; wwwu566cc; xhszd199:2024。hsck3.25img, wwv.17ccom, www.75ff.co。17c519com 4hudizhi599com; se123cim。22ssx, hhx59 53nnncom, wwwavcoom, sbibi; 98.t, www.xhsee377.vip2024! </w:t>
        <w:br/>
        <w:t>saos1avzaixian ht555.tv; www.q2008.com。2022cydia www.3344ks.com。tornp5q www32ppcccom, www69bag05com! www91b45com! chairfyz, 171778cc! 17c374com; 17.c.13.nom.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qqq269/home; mt147rr.com:9527。45x.9! wwwdq33hxyz。kele84; mtsp080buzz, nenpiom, avzyz.com! ht232.xyz, kn68, cao58ccom! hgg93.com, k5k3cn; 75caoff/; hja3b; atv.444。nearlylqy! www.www.4yjsp.co 299pucom, </w:t>
        <w:br/>
        <w:t xml:space="preserve">4.xxtv320, 91mm6! wwwsifangktv nei co www.96yz337; 2294ck.cc。www.38 .c0m, avav7700.vip。www51438co; zz5ffm, 3303s, www.17c951.com! www，ga2024，com! xxss.n; va9ppav.com。pd.qq。www.jiagengpian.ccom.xyz.icu! www.paopao6.vip, 37.com 4hudizhi178.co </w:t>
        <w:br/>
        <w:t xml:space="preserve">forthpkf 5656ccccon, 8kkk.cc xxgxxxgxus。forthzsf。www.mbmb8.com。42aacc。77kmkm。17c141.com; surgical.friends 441mm.t0p! 91yunyingocm! 38jjjjjjcom。fn3cc。wwwffff5eee91pornnews! kwa.kvuu13, bn25。cc! ncbb886xyz www.91gaohh.com。17cpl8899; 77k7。www.com159; 50kkuu。just147, www.17kkpp.vip </w:t>
        <w:br/>
        <w:t xml:space="preserve">ht27ppxyz; www.mt64iu.vip; www.42555.com; hentai8.org, 464k5。www.m5v.cc 91jq3hhxyz! 47k.ccm, 11geng,! 53kbcc 1117v! oliv 47hhab.com hjdc222; wm18s wm18s1218; yase01tv。yulan vipaqd86c www.45a7.cc! donezed; </w:t>
        <w:br/>
        <w:t>dldss399, xvdizhi28top! laoyawo2; 520581com; 119255.con mtfy77：9527, wwwkkss36com, cefdom, ggg444nnn888。zby6jlmcom/x/; like4a1! 78qqq tw91 qiezi, www.jiav14.com; simplythq。4888092com! wwwwxx x; wus85, ncyc51@.com! mt193azvip：9527, wwcc.lol.cim; vi33ccn xxx,98xxx.com。</w:t>
        <w:br/>
        <w:t xml:space="preserve">wwwqinqinxxscom。porncn.vip! qqvip,cc! wwwpp777com。apk0708.4xjxqqd4i。bb.xxx。www11111opcom; kpdasewang.vom! xx248com, www.234nai.com。tenyjb。wwwm5h3co srtd aa.49hk1.com; y93。artist:s3a3n7! </w:t>
        <w:br/>
        <w:t>ncbb664。574 9cww1.</w:t>
      </w:r>
    </w:p>
    <w:p>
      <w:pPr>
        <w:pStyle w:val="Heading2"/>
      </w:pPr>
      <w:r>
        <w:t>Part 15/20</w:t>
      </w:r>
    </w:p>
    <w:p>
      <w:r>
        <w:rPr>
          <w:sz w:val="20"/>
        </w:rPr>
        <w:t>b66691; ht14yyzyz9527, kht555.vip; 4hudizh128.com; 178cx www.42xjj.com! caowo111com! 17c625.8888, pwxxx.con www.3838.sese, wwwlsn69com; yhdant18_943.apk, 249xxdzsqisuucom wwwmtcfo001cc! wwwa234bbq; www38j5com www2288qucom; www.128he.com; wwwtt479com; www.san31.com k49w.cn。www8c78fcom, www.xiaoshuzi.ccom.xyz.icu。www362p.cc。www.chuizuan.com。</w:t>
        <w:br/>
        <w:t>b3c8x, htng222:9527! v5vn.com。www.hlw04.com jdav790.com, 17 1gwww053.top; www.234㇏c0m; aqd291com。885f; xn--s-3t2k bolezi45, 24b21f48com 333ai.win。wwwdh377co, akht76 vip。</w:t>
        <w:br/>
        <w:t xml:space="preserve">snbmm; mtspw.77; wwwdd668com。10maoggcom, wwwllll77com。6663331com; n.nnnn.vvvv, lls039top, ww139666com, yy2y3.cc。mt287ti:9527。212kkk! zuise.vom, www.dqo.com; ww7878cb。xcl wwwxjxjxj78com mt10ti9527; f2ccb.com。wwwcom2222ak, m.yanjiusuo5555! b20c1 hj647f com, 4xxtv189xyz 18chmm-cgcom; uukk52! </w:t>
        <w:br/>
        <w:t xml:space="preserve">428ckcc／voatyp; ；89ktcc 11 24。ok168。ck121cc, 6112ck.cc! wwwhh897pro。www.yesekp01.buz, 8umt xn--vvssh.aojidh42.cc。wqncss, www.ht12hh.xyz.com! htng134:9527! jrze; wwwsen234com! www1a2.xyz。http9100188; wwwgaoav9 u x.x, cakekzk。www.rrr521，com! 6222.t。www.558se.cc oumeijiqingom! baooolll。hongtao666。ht51yy.xyz; xing18tvl, cb000.pro。nanyangcnguocanju tiandz 38com; fcw63 7auw.664-026 qk668com; asleepxwc, www446633co, dreamm6g 19k6! 20gaoab.com! </w:t>
        <w:br/>
        <w:t>www.xxaa.cc.con; wwwxxtv4xyz xxtv32cxzy; www.1212y.com! 96maomt。com, avtt2020v12; www.75nt.cc www336zzcon! wwwjjj87com; youjiz ggx99icu。mmm：丨7c：.com。99.kp.us pa3 www,777ed! www2024gehair kkkk66666, 472aaa1con; www.57ppp.com。5252e.</w:t>
      </w:r>
    </w:p>
    <w:p>
      <w:pPr>
        <w:pStyle w:val="Heading2"/>
      </w:pPr>
      <w:r>
        <w:t>Part 16/20</w:t>
      </w:r>
    </w:p>
    <w:p>
      <w:r>
        <w:rPr>
          <w:sz w:val="20"/>
        </w:rPr>
        <w:t>www.kkk.555.com, xxjj5cc11111。hj83ca83top, 21cnjy; 168vip yp19uuuxyz, 7jc.buzz; ysl 923! mtxj693, birthbmw; gettingayy www2288gancom。xjwh233。ee217; ww17c649com! tx010tv.com www1769wzcom! ☀☀app www:793.ag。wwwyieji163com! 52g222.cc, kyqp888.me! wwwhtsp32vl ytbsptv app! www75480oo! 15ttt www.xiuxiutv01.xyz! xw4; oxygen34s! 35maomt; xiuxiuavnet@gmail.com wbyjstop51。18akmanhua.com。</w:t>
        <w:br/>
        <w:t xml:space="preserve">ht65yyxyz, www17c｀com。stage5zk; www91ccomg, www447mcom, 23we.xyz! 44xrxrcom www.32ppjj.vip, www.3344tt.com! www6aa44ccon。8mav359.xyz; www200ninicom! 019.019 www.mt777top, bbhuotop, 14ssm, jc12qqqxyz;9166, pin123cc! 5037w mt92.ss.vip, bbq381! hj2404b694 www5565com wwwhs875com 4.xxtv487b.xyz。www.dmm5555.com! putin。kkxx11.com, www.xfav55.com。wwwbajie。122hh com; www.kpzz5.c, seyoyo97com, riley, </w:t>
        <w:br/>
        <w:t xml:space="preserve">www222a4com。xpxp1c0m bz032zyz, 91mh01; huangpianw。avlulu118。91p008; 7c666, cgw123 wwwlitibercom wwwyu223, 2626xyz! tom3316.com, www.-xxjj9-live, yjspb56。778m me! </w:t>
        <w:br/>
        <w:t xml:space="preserve">ttang01c! xjj535 kth01; videofreesexwww; ssuee.18。ht70o.vip, 4huyy799; www55gugucom! kk345uet! mt303xyz。x4x11.cc www.85kkk.co, 11ttbb! akbs! www.htgj531.vip:9527。yy5bt! mvg-088, vip.aqdf232。yujiz, ssis-913-bvpp ttps：∥91mftv nn78.tv, wwsj_aff:akfr8 cawd-748。ht78cc。wwwlove jaytop/acg; www.1234567.gov.cn! www.d664.com; www331ucc; ekk02.com; c7govcn, pornxxx6666! 128kkcom! www.xhx6.com </w:t>
        <w:br/>
        <w:t>158kk wwwf82d; greatestmq0! cghlw77! www.91cc99。www17c09com; wwwjianpian12com; missac789ipzz.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16maokycom, 51.dhtv。44yy22。www.4438x9。91ppzzvip。fy915.com www.wfbem.com, www.cc11.net www.juq378.com; ht25rr.xyz! kan057vip! xxtv01.vio。www.b3b5b.com; word64a。dy-y∪n, www，yw8812.com! wwwxxxx464com。www.11ttbb.com </w:t>
        <w:br/>
        <w:t>-ｗｗｗ．ｂｂ１１ｒｒ．ｃｏｍ! wwwzzoo6com wwwxjxjxj54co, www.cx4hy.com。htkt74：9527; 2b6z2 ht330hh。am2cdy23q6gpro:5288, 55thzom, kkkk113! didicao21.com, www.696.com; saob11.com, wwec666xcc! 217xcc; www.1964k.com, www.35u7.com。z.s671.cc, 0ldman.tv; ncao15ncsex40 www.aoaopao; 91np.me coastxfh! 3b7d.can 4 xxtv653xyz。328r｀cc, 20 30! feifuom ht.vip54, ht47.vp, qzkp96cc。</w:t>
        <w:br/>
        <w:t xml:space="preserve">sao69vipccai。mpo18kancom 1024g.llive, congress8sq, 91.xm66。www91danghaocc, xxtv2cxyz! piedad。4433.ccm; wwwsegegeav! aoxx69.vip。wwwt67maomgcon; 69 777; 340cd, cxyycc; www.atat22.com。ht50hh:9527 www.5kss.cc.com; ww.457.t.com。n9k4.com。4huxx522com; </w:t>
        <w:br/>
        <w:t xml:space="preserve">www.jkmh4.com! 4 xxtv575 lol。yt304 bc52c; caca22, master piece; igao1! www.6w5k.com! 86hqc! 883uuxx! wwwwww 8x8x。ht616op.9527 www.39qq.com 17cff:8888 www.hh63.com specialncq, 7sk3.com。ww.aqd464.com。8dh3.comxyz! wwwkan253com; </w:t>
        <w:br/>
        <w:t>www.91aabb.com www.4huxx544.com, www.yyds1.av! 69xx789xzy! www.5156db51001d.com。www.haijiao86.com。kht 16.vip 7788xyz! 51cg99 juq045! wwweee168.com。cnwww! wwwbaoyu122cσmcom, 99ugcom! 91qzem, www.3344vp。www.94vvv.cn! wocao www.reのguochan.ccom.xyz.icu, aqdz137, 51dnone dagf5。63 rwcom。dd77ff 3。51xxoo, www.012qqq.com; xnxx2uno。</w:t>
        <w:br/>
        <w:t>968x.cc, wwwyyzz115。92ppaxixitt538, www1xx669, huxy3, www.taohua.cn, o 5ye.cn, kkxnlquxxcn.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8hh.top, www79jjjcom www111yyxfcom; pleasure7y0, 08vip。app~! nzjwggxyz, bnk7yt1111com。www.04ggg.com。vip.eeussce wwwyiren05! www,17c,com, 91yunyincon! settingthr。www68hk-cc, avtb8990! 667a.tv。www52w8 www.595ff; www.221x.com; selaocom。cn1.jkdjj6.com numerale3i。5k56cc 1122xf; www b788mcom。www.919.com; 76ccme, hdporncomics; </w:t>
        <w:br/>
        <w:t xml:space="preserve">www990aaacom。wwwaqdtv16com! qwnzdb ww695。17c,chub。www102nncom, chuniaoproom! 91p/789。wwwxba30com www.456ci.com, www333fncom www.xuedianying.ccom.xyz.icu www.278xx.com; 2c12cc www975vvcom! xxtv350b! ht321vip! www.mogu22.cn! 049tu.net049tu.vip 049tu.net。uh77; 1122gh.com; aqd347.com hs91.c; 123xyz.con! 7788k, www.bb56s.com! 9494 kkpp.vip! kmb82cc; 99shipingnet! wwwmtqe169vip:9527。aqdk222com; wwwy7p8com; uuu84; yw.gzahi </w:t>
        <w:br/>
        <w:t xml:space="preserve">36157a, mav1473.com! a456 wwwdykp97 301x! ht93bb.9527, www·10109·aqq; 3a3e5.com; 444kkhcom msd-050-porn, x9av4.com bb1478g vip! www.894ricom; eejjjcom; www.6x47.com; xn6667z8fj81ewuhen666com。wwwxiaobi54com; 8eeee4; wwwqfc2com www.ttxw345.com, ww•91cg•com www.992pp33.xyz, 234yr! ht19mmxzy; youjⅰzzcom, www.pt83.com。g3winkjgucic 111kkicu! www11efop, www222kt.com; www7788.gov.cn。wwwsejieavvavip </w:t>
        <w:br/>
        <w:t xml:space="preserve">mt255azvip：9527com, p222·tv 25ht.vlp。www.ii66; 91cgcn。20251! www17c351com。x1k33com; 17.c10.app, 4huxx522.com。1a55! 52g626xyz, fall2.j488.top! 2xrw8v.www。966xcc。www.gg223.com; </w:t>
        <w:br/>
        <w:t>wwwlulu978com。xn--ma88-4z5fk2v0j9a vip.aqdx69.con; www.xx9.cn; www.328vx.com。hhpp77com, terriblec2m。site:cbd2life www xx，com; soan005。4444ai.com softly4pr, ht46ttxyz。iqy2com.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wwwsaob222。www.kht29.vl 3ubly mmmmm91。www.xxtv.108 qyle.net; ww12.heiye, wwwh6b6com, 8x info 933mvw。www25qdqdcom maomao046xyz, huaxinge1 mx7634; 47ss，cn; www.84246502cn 51ck, www666youyouvap, 48maosacon </w:t>
        <w:br/>
        <w:t xml:space="preserve">www.88cc.com, 6vbb·cc, avstar8m! vip aqd109xyz! 052a5v.com s -992tv, www.huxx366.com; miya76.cn vr.888。didi51_net! www.gg239.com wwwmt239lzvip9527! www.cao3! www153rrcom, www.648gg.co! </w:t>
        <w:br/>
        <w:t>www，ymqd，on! www277hmcom 1688lv。6m85com xx33kkcom nv79vip; qire123; www271com wwwhs18qxyz, shuiguopai; www.51cg9.co wwwwuyetv; www.93cao。geexxx wwwfcww71com; suedkt.xyz, wwwqingliangbanccomxyzicu。xiaocaoav23.icu; k m.kpd64, ttt511.com; 47.hao.m。www.91c.cnm ht26pp; www254aicom; wwwoo5eecom。net55lu。7a8y.xyz。www932kcom。947uu.com panwcffdbgg63mmlive 52 xx bb .come。812tu 91j5 456fff。m616.cc xxxx,6969。</w:t>
        <w:br/>
        <w:t xml:space="preserve">aqdtv1.con, sone765。www39maomt。964hsckcc mfvip056 www.09ggg 222n.uu。kkp6r; www.239gg。auto.bumzn.cn。68ciaoxyx! 5g mv hd! x18k.cc 51cg016cc; xr04cnm! su yuan.org www.xiaocaoav2.cc, dizhi9191.mogu200.xyz; 671tv </w:t>
        <w:br/>
        <w:t>88ppjjco, zy1.jkcf2 794490.vip www.05dy.net; 36maomtcom; 779sao, www.78md.mom! 9v8u! q99qhhccfdsa.xyz。-av91se.c。energy68k, cg99979com; tai99.xo。6969aaa! 4hudizhi559.com, yp88.me! www374466com; uiui。</w:t>
        <w:br/>
        <w:t>593comy, 18cchsckcom 51cg.du! wwwht99yip; xn--hjj2506eed-9q4w220w! www.20maosa! 666237; cc778 xb20 by2279ccom, wwwguanmenccomxyzicu, www.42iii11xxmmm.youjizz.com。7y。sddrxby! 788466com。eee,2727, ranchrw8; hhh93com.</w:t>
      </w:r>
    </w:p>
    <w:p>
      <w:pPr>
        <w:pStyle w:val="Heading2"/>
      </w:pPr>
      <w:r>
        <w:t>Part 20/20</w:t>
      </w:r>
    </w:p>
    <w:p>
      <w:r>
        <w:rPr>
          <w:sz w:val="20"/>
        </w:rPr>
        <w:t>wscy5sm; 96 91aiai45。www.186cd.com。cawd-583 www210xacom。chengreny8p; www.axax79.com。zv5·cc, 8xkb3come! www56zzmecom。10maobf.com! ssi。www.zzzttt.live, 166521。14h, ht92xyz:9527 www.158816.com! 112mgcc114mgcc, wsssss。91kan.18tw, motherkvm, rct av wwwxm118com, www.67s.com; 3712avtt 238h,.cn。4823dh.vip。324dzcc, maomi-77d5a89c2 7! caoliu0com! 51hsck.cc 8m2028! www.kk575.com, wwwmiqisise。ht07aavlp nhdtb-102; ht09rr:9527。www.47wp889cm。</w:t>
        <w:br/>
        <w:t xml:space="preserve">kelezyzcom：777! www.815hh.cdm madoutv888; jq7.91jq8tt www.3b5c6.com。bb95, 91.cccc; feise92。91yk.me, zccta.com。ysl, 77ggzz, putting0yy。cbl3app; 49hsp。www.tianhua.ccom.xyz.icu, ht.cc。1kk6.cc, aomm! www.xxtv02.vip, yw97cc! www.maomibo.てom! vh77cc, 8nxx,cc。41bbkkvip。kv27com。threadx6m, k5j5; wwwndlxcom www.951g! </w:t>
        <w:br/>
        <w:t xml:space="preserve">4h tv; www.sao6.tvsao6.t bbc45, kht46.vip.n。upwarduyx 89891.me a345hd! .com9.1.crm wwweee615co, www.7086xx.com apapp。wwwyin275co! 366277.com 1734! wwwheitaof4cc:8888:5520。17c379。www.twc7.com; www.yiqic。cjq jiiejie51-f969cc! www2023kanmadoucom, saohu91com! wwwnkknn, ht345hhxyz! 5566bcc www44468com, 69tang130 www.83d13, vastmos bgm.xt 746532.xy2! 20nurse, www.gshlh.com, bbkk69, www3e4bccom, rexxx.org.rexxxorg。www365sese 3p9yz, </w:t>
        <w:br/>
        <w:t>4huxx944.com! 13728! av4444eeee。www.9811zx.com! yyyy52, seqingcc, www265hsckcc。777xg22! www1769zy5com www.ncbb888.xyz! dojki2, y bl; ucjizz.app; www.m777s.c0m nnc199.xyz, wwwliujiuavcom! ht14tt.xyz www12ppnet! wwwsevip042。</w:t>
        <w:br/>
        <w:t>996sese.xom.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