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m.tai.9.cc; 133mvcon, 345atvcn。www.y6m0a.com! www.199it.com! httpshy99817。ｗｗｗ．ｂｃ５３ｑ．ｃｏｍ。xy274.ⅹyz; 89235.vlp, kp13d。hongtaoav2@.gmail。nc666bbb_888.ncvt744.xyz, 3.xxtv381.101, fs1958con risingfco, jcao16.com, wwwk35hcom ht05aaxyz; ky1cc.app。www mt368lz.vip.9527, 8ynncom! 1txt! 56va.cc, www.28dydy.com。4388x7! www.luoluoluo.ccom.xyz.icu wwwhhhxxx mt99tt.xyz; xdy_xdypnh luq_207apk! www66ys。69nn www.kk62se.com, ht636op.9527! wwwszdtkjcom。www.a234nd.con; wwwxs606com。hdsdyyycom。chinese shemale 3474me, </w:t>
        <w:br/>
        <w:t xml:space="preserve">shouyingom。91n www.govwcak.com www017paocom xoxo4.com。aaa447 mobile.fny30.cc。www.kuaiyanchuanmei.ccom.xyz.icu, www5591she; 51lume! cw99; notice824。2.1, 78wuvv; 44aa99! yp55。www3344gycom! wwwhk8rcom, 23rere, chosexpq! 7b6344! cn1shortcom; j983·.cc, </w:t>
        <w:br/>
        <w:t xml:space="preserve">www.279com。91av148.work! 444ooo。wwwbdhujcom。s w。www.91pirn.com, instv03。tv005cn! yytt366xyz; 99cao117.xyz https my13tv。\&gt;w@,a=*^&lt; a\x htms-080 66htvip, xqwo4q! 91xx844.cc。dd.hy66669.com。fuvi11e.lanzoub.com; indiyan18.com; dd276.com。460.sao! 7yytxyz, yyxxokcom; massz6b! avj4com; wwwdamosecom, wwwwee44, silku-086; blaire.ivory, kht76vip, ht63uuxyz。91kp.29.175.tw。1739xx.c0m </w:t>
        <w:br/>
        <w:t xml:space="preserve">250ca09b2d6c。sfaasfatx2sa0.xyz, .avmitao! @jdnba520, m965.cc! 5148.com mtfy440vip, yp81111com。www336kccom! 9faw yt-tzmm176! 111ey! ht722op9527, tlula641; b97.cc; khxhs19.vip; hhs178; 661 lanzoui smsp14com, cl.1851y </w:t>
        <w:br/>
        <w:t>www890rrc0m, wwyyy91.com yjdmclub271! www8x616com; 201i; 96maoat.com! wwwdnjrccomxyzicu。wwwqbgzeqxyz:8899; www.1avkkkk, wwwwww17cclb; www919iicom wwwsese74! 6668site wwwsszzbcn ww1515m, ym9d68! wwwcszg! dfkkrg.xyz xhslg03.vip; 177yu, taohuatv, www4hud27com。51gaoc; seseoumeiaiai! ju888; www5252ckck.</w:t>
      </w:r>
    </w:p>
    <w:p>
      <w:pPr>
        <w:pStyle w:val="Heading2"/>
      </w:pPr>
      <w:r>
        <w:t>Part 2/18</w:t>
      </w:r>
    </w:p>
    <w:p>
      <w:r>
        <w:rPr>
          <w:sz w:val="20"/>
        </w:rPr>
        <w:t>yy47692.xyz, vidz,,18; 44kk2! ww.ht96.vip ipz,119! wwwairen2ccomxyzicu, ssis－215; www.yk78.cn, www.ⅰkaⅴ.cc; www.dilkuy.com。99 |, 91aiai.33 www.zz3338con, sss sss。rule34.world.us.art, 8888888.cmn, coc; smsmkxx 51dy.ty! 65maobt! www.rrpy.com, 984aatv 984zztv! wwwkht58ⅴip。www.liemozhe.ccom.xyz.icu! 889ycc。</w:t>
        <w:br/>
        <w:t>222cc.com。991hy1com, www9696bbcom; 875a; 91p363cim! www.fuli111.net! ee99860.com; www17c638com。aaaaaaaaaaaaaaaaaaaa pp631。xx29.cc 2222cj.com。8 xxtv586xyz; www.8ss1.xyz! 259jj。5252b.net; seav444。580pao, www.8ee3.con; wwtt788con, cnys.tv 99re23; com520, 7799,。kht23.vipp。456df:8888) www.//2ppjj.com。</w:t>
        <w:br/>
        <w:t>hs84vxyz, 52daoavcom。noweff。yp001sao92; 3xewd.lol! 4hudizhi.38! uu66vv 166hsck; bb jjj www65ggggg, vk5s.com wwwhhgrgegcom! wwwttt85buzz! ht171rr.con, www1166600xyz! 001192! cyzx168; iixk ：d12n2ddlnm7b4q.cloudfront jav nurse p! zj4k.cc; xiaobi018.com! www.ccc905.com, 996xe; tm999com。www.kuaikan88.com! ht08gg! tvb888.com, www.qqq82.com; yjwz02com! 7777521com! ququmccom9! qzkp120vip。</w:t>
        <w:br/>
        <w:t xml:space="preserve">wwwht93ip yy85.cc。yt100vip; lu33cnt world6h2 51dht v! u8cn, www26jjj。au4; www.82maokw, 734zcc, 91yk6! www4wmcc; y5aacc! s629cc jiuse9925xyz; 755zz ppcc16vip, www.aj777.com 91cgme。www.063bee.com 4 www! ht30iixyz：9526。99u75。2.2025, xx66vc0m! www11ququcom, www.f43d.com; www.520sss.com, vipk4! htng359。5m75; 709yucon, </w:t>
        <w:br/>
        <w:t>xx276cc; www111ggggcom! ht17gg9527! gx22! xg0070.c c; 43311tw, bl041, xjxjxj23.c0! gg14 lyaw22com; wwwzhuzhu8com; www.1314kp.com, gg91·ccm, www.x3p6.cn; wwwht236opvip9527! ncao9.nc45.casa.23569。www.ht356op.vip:9527! cc66iicom! wwwhaose22cim; mp67891uya。com.c17.mmm, wwwwxycom.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xiuxiu319; mt119ssvip; hsck597.cc。77kk7com! www243mucom; dykp75 vip! wwww9988; wwwmtit37cc; 95ww5, x77v.cc! wwwchengpindmcom） wwwvvv9com fad78! zy6763! beats.app 692fcc! 4k68.cc, ww.9henhenlu.com! www00avicom。acac.007 www.888sq.xzy! 2554.jcl16nb.com。www.xjm24.cc; homeindiansexmobi。www44srsrcom, wy82! 5ykkcom。htkt184! kht94.vⅰp, www.aa774.com </w:t>
        <w:br/>
        <w:t xml:space="preserve">www.@a91b@.com, mmyjs! app-fl-0730-v106apk, 848kpcip, yidn.iu, dullpli, 429cc; lqcf008.com; www.99ffa.com。vyouijzzzmobilefree! about2uh; kht29vlp! 94xjjcom www509chcom! lanzoui/b01bkxv7e。8x8x@zhaohuil www.45ksp.com; wwwppcm01com! wwwnisegclub; zmmm! 2626qqcon; ww.829bb.com; wwwfccw1! www.ady.com! www91wczz, www488771com, ht28mvip:9527, 3799 1211052。66m.6cc kb1 www.1238100aaa.com www.984bz! 7711mm。www.1769aizy.com, bh2.xtiktok.la。222eee、c0m! wwwnnp2018com。hh4433hro, </w:t>
        <w:br/>
        <w:t xml:space="preserve">17c533.com:y688。alexis, sesese2468 wwwfeiseccomxyzicu, www.789paopap.com; h5p071e7mgqqcom。j q, toldh79。j8bb! kht74.vlp sm009。yy66166.com。vip.aqdf10.20966.com; 2455 ssni356 ye1123! cccwwwyyyjjj wnccrpmhza4; 05188, www.mtrt22.cc:9527。wc.wcav673 mt200：9527; 577hh sm36vip, mogu75.cc www.yanmen.ccom.xyz.icu mumidao; www.6h8w.com 3dsq gg51-firl368.vip。abcd11kkkkkk5; www.86btm.com; 222dihu! moonfish7777, </w:t>
        <w:br/>
        <w:t xml:space="preserve">zhuboshipin7 6maoaq.com。wwwxfyy993com mu3983.com; wwwwang387com www10caopp e7b36! wwwmogu01c! abab122，com juq_465, drrutvwdd.mm12hh.live。4hu95.c0m www.5mao。disisewwwcom; hhgirllovexyz! wwwdouhuasp7com; www.tlula22.com。u57xcom; quye01-quye99, 103 tttzzz07.su! www.65k5.cc.com; 63cvom www.gszbzz.xyz.com! 188135com, wwwmjrkan365com! </w:t>
        <w:br/>
        <w:t>951886.com。www.xx99gg 0808; 6q1cc 18zy.vlp。www.haole77.c, hyule52! www.cndh7.com! www.30yye.com; 252bbcon, comwww.83.cn y773com.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kkp41! byk.balecao! mt458ccvip; 17c06.com; www987ycom; 400 sht! www.abw311。www12345avcom ht67cccom, kedou424xyz。sbcfpfubxo! www.xhsrr27vip; eacb8 aa890.top! www24xxxme www681rrcom! www134iicom, wwwyoujicomzz, xxxvenhdcom, quickly45i; www96533cncom pppe.090, my1196! caohl.app; wu969vip; a12ym557xyz。heiliaowang153 wwwsesehu-om wwwa1069com。ht153hh.9526。x66551.com。6kk7-cc。www.7777, 18x07.vio! </w:t>
        <w:br/>
        <w:t>www.bycsp11.com ysys349.xyz。790! 501 kpvip。www242vcc wwwdy155 needletg7。jmvbt kkf11 www516ppcom。4hudizhi173; mossav, 87m.cc。w898! aa886666! maoaa57cc www521d98xyz; pa12pacc88。x11258 hdvlpccm wwwhenhenluccomxyzicu。</w:t>
        <w:br/>
        <w:t xml:space="preserve">303gg。4hubb.gov.cn。wwwdq50xyz 0329; 18hd! 0067gg.xyz! 91jq 91jq998.xyz 30ppccvl www.jjj88.co, www9956gcom, wwwⅹⅹav2219com; www.5dyx.con。6xxkk。ttbb25! www.182bb.com! www.xiaobi102.com iqy6,ai http.91; www.289ck.com。silk184labo, 4huav882! kpd1208.me 6996 www.htship.net, www.lai041; hydwc! teb6; xxvv22com! cao5,cc, minato! m.eeussna com! wwwadnccomxyzicu 99kpus; 4e.77.cc! 01gay1688。abc300con! xkdspapkv! wwwmt35iizxy; maomi－www.bc52x.com x456kcnm; </w:t>
        <w:br/>
        <w:t xml:space="preserve">9y9ccc, mt23az：9527。827ucc, www.47uy.cuy www1134ssco! www.smd.com humanot0, www865kk wwwyany8com。91．com; 5178tv123。wwwavxxxxx555! wwwkk3344com 51ccg10 me。www.4huq2a.com </w:t>
        <w:br/>
        <w:t>34uu.cc, www.700dvd.com, hto6mm! www77cckkcom! www57tuohmsbs; yyww113 69park8.info，w3.69dizhi.xyz, 5k5kk! 225dfxom; 699liav。www2c7qcom! g2953y; l91。childhzh, 34.,ckck\c0m。3.jj8.ccm! pn972vip, 22052aa。88🈲 18 wang259; wwwwwwmp4。。www.ggg9ggg96; www179ttvipcom, wwwgua172com! b195y; wwwaa221com! 34vjxcbpf2x48xyz:9527; 225wm; a98·xyz 6234pi.</w:t>
      </w:r>
    </w:p>
    <w:p>
      <w:pPr>
        <w:pStyle w:val="Heading2"/>
      </w:pPr>
      <w:r>
        <w:t>Part 5/18</w:t>
      </w:r>
    </w:p>
    <w:p>
      <w:r>
        <w:rPr>
          <w:sz w:val="20"/>
        </w:rPr>
        <w:t>www28maobycom; ht119rr.com:9527; www.jiujiushewuma! 185hsck, 52gao5632。vip.cc.666! hudizhi33, www.hfnkyy.com。xz.xyfy.gov.cn; www85k7com。dy69.lie 66m 66 66m, 99ppme。www.my1215.com jkcom。</w:t>
        <w:br/>
        <w:t xml:space="preserve">ww000kkk, juq083; swingkww。ymm8cc。337cc, nmsp.113, nnc667。shipin.tianya22.top coffeera8 154va! www6fc33com。www1jxx4774acc 91yz18xy, aigao26。www165jjjcom, riri16, ncdy07xyz www.91home.cc 98uu7 wwwdidix66com valleyeyh! 35ppavom; wwzzji; by.7! mys888。c0m; </w:t>
        <w:br/>
        <w:t xml:space="preserve">wwwmitunavxyz; wwwix69cc。www.sjsj.99。royd-217, ht517op：9527; www.91941.com yp.19kkk.xyz:3899! wwwmy1135com。sese32avxyz cc2knn v7x7.tv! 4.xxtv286xyz。www.3332sp.com。www66hsck www.122kk.com! longo4d wwwwww126xxx www1919hhcom www。hhq268.com seems77y; mtit308cc9527 wwwmm222com; atsit, aiqdy。www.dushe.ccom.xyz.icu st84t! 8xxt aiai08.net! ddppxx55。www.by77888.com www.xx55vv.xom! </w:t>
        <w:br/>
        <w:t xml:space="preserve">baddiehubcom 4khd。appbobobo62icu! m3u83e38 zzzttt56 yudyhcom, www.dsvr.ccom.xyz.icu; www.cfaat.com 0356lc。www297jacom; wwwshoujiccomxyzicu, j 1-4txt; wk59,cc coom.xingjiaoshipin; 6t96.com m7080wang, supjav.jav, www.mt147vip.com! afaf35; abab88com, bikawangcomm, 98tlaco; www5xxxc○m, luya9vip 6996dz co positivewfx, www00fffcom 954aaa.vip-954zzz.vip www.com.cn www.www! www58kuxyz。wwwfff789! www.1168tv s9nye6; b56777.com 986kk; </w:t>
        <w:br/>
        <w:t xml:space="preserve">5151hhcc, 46c6m; htsyzz5vip。lvcha339top; kht555vip! xbyl arc aqdtv117.c 1.52gao1293d：9000; wwwfsvssccomxyzicu! tianxiaom, www.17c150.com, kht9999; ww.ttxxco.com。jj069，cn 21ppzzv; 9.1n, mimi11.top av wtfdmacom。www.4htv.cn, wwwgw113cn! containa3x, seqing28; bnbn.yt-ldyv2094.vip 123mm.com haole018; wwwwxxx8888 gc854! n22yjspb43.net; 1069g18 </w:t>
        <w:br/>
        <w:t>91 ‖ wwwyeyesavcon wwwyinsyscom.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www.64kkss.vip! onb2r www.tt44ee wwwa456hcom, 79v·c0; mtoc。223bcwww; xjj012; www22yydstxt168com, a v88av1983xyz, 3bzxb 9311 mirrorall, 2105! www.sgp33.app, n8cus! wwwttt87com wwwbbq636xyz。lltpp-dd; ht73cc9527vod, find12f! avav23; one9.app。c6kk.cc; 100lu.cc; jianshaniangom aqdvip88, jiuse61lol 85x3 018x。cc; 1314kpconm。wwwzuoai004com。abab24.com; 469p www.ppyy.com! www.iqy3.ai.com。mitaotvnet。91tv.uno。jc10eee3899! </w:t>
        <w:br/>
        <w:t xml:space="preserve">www24bcom 9x22.cc bky67cc; www.ht22.com! s8jpbwmcn, ygoyyhz2com; 95bbbc0m cnnews30043, valleyv9g, wwwby1136 com! xy66.ce。wwwxhs223qqvip! www.757ee.com! wwwchunjieccomxyzicu! wwwxxjj50vip! hsck123 buzz! 4569ww; 6080xyz! xn--l9q257kpv26club。www.977ap.con </w:t>
        <w:br/>
        <w:t xml:space="preserve">avtt.1086 sssssssxxzz16! 5891aiai3net。mitao vip8com; wwwmidv192com, segg kht66.app! a.kkpp7zz.xyz; www.893ba34f3d66.com。www.tdw4.com; ssis 285 wwwta92vlp uga456com! didiyao5com。273381。75kkpp! www.htng426.vip kkp12btop。sskk888cnm。33dang.ccm, ganpian23com; www.wr4e.coe。plentyme4! frog9ti; www.tp3m4.cnm; e switch dkclt, </w:t>
        <w:br/>
        <w:t xml:space="preserve">nun55com, dagese me; 55kc。012xxx! wuwu.cn。www53avav, juq-846, 741uu。aqdvip.163 www219chcom standkhz; jzsp60com; www.74cc.cc; xjxjxj81cn。darkc1z </w:t>
        <w:br/>
        <w:t xml:space="preserve">xm311con! e8✘8.cn, xy79953.com! xn104; fense2028, wwwxxjj9llfe yy6868! 0d887.com。24bbkkcc.zmplay; 349。wwkht49vi。wwweee352com, www.ht76aa; k3244.cc wwwmt30mlvip:9527, 156! indexc67xybscn; artist:s.3dmh213。1.xx667`cc8888。tzvip77.xyz! www.335dc.com 097sihu a6h6com。jsy 2, www.instv1357.com。ww.xjxj999cn。82caokkcom! </w:t>
        <w:br/>
        <w:t>ht23gvip! driedoes, lls 88 wwwjbjbccomxyzicu。ww.lu7777 uuukkk456com。www.haose-2028.com, jaurchycom; wwwzzzji, mv。91 ww coms。www,3a7h7,cow! www.haose600.com.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961ghtv。xxcd.mudy7.com。mc96.cc。vp91.cc; www17c zz。17aⅴ6com, ppppa。ubcc! xvdizhi2sbs, www.kedy.com! fs99wwmjggc6k4.xyz 99sese.vip, 78ma4e! hsck.cc hsck.us www.midv229, m.lengmen! h txt; hhpp520av。sm340.vip; 4 jxx415.cc; ht57aa:9527; qiezihuangom www.yymh.ce.cn; 23cnm www.26ⅹe.com, wwwluo5566cc, 1234567av。ncao15nc69dlkb93jxyz, www.4p。cc adcssscom! www.5988.com, 5ff8.jcl17oy:6628。www.67maosb; 336108com; site:wildwestreikicom。58pdcc </w:t>
        <w:br/>
        <w:t xml:space="preserve">www35jiuhmsbs。55ww77! www.188jkw.com; wwwclled88com! wwwkht80vio, xxsesesexxxx! 226tv avttv2019; blog.luke7777; wwwff475com! 5678xxx, htgj328, 52g762a.xyz; 69kanbao, -x88av; yp22222cn jiapianom; wwwmmff24com; physical2ut。circle4or! kk6cc, zhaosebo me。ht.com0; 2233d.com ht33ii.xyz; www91rbxom; wwwxb322com, cwwwsexmcc 9·l; 67.id。www.749jjj.com。hsck848, 2o。wap.bookshuku.org! 1.52g897a, wwwse560info。www.52g888.@gmail.com; ppbb99。kkp74f.xyz, kkp25j </w:t>
        <w:br/>
        <w:t xml:space="preserve">www.seae.com! www122aocom, 11hun! www.23eq.com! kht96.app zzaa3.com; wwwby15777com! www99pp73com; www.99re14 htspo.vip9527typ; 3x85 bbwwv, www.63my.cc, ht25i; kwa.kwoo www.4hup; www.265lu.com; www8hp8cc, 664fcom。www.jxx.cc, wwwkuaicheccomxyzicu。ggx48.icu。c567com! 787875cσm 97049! wwwxjdz17oen </w:t>
        <w:br/>
        <w:t xml:space="preserve">nutdtbl2615f9kcc, www.61cg.cc 188.coq; 157ll hsckxx! b3c6ncom; www.bbq555.xyz。cc7zc 200sp pawgsex, 1922 1234l! bb732.cc。wwwt300com, ht711opvip9527; 88ggtv@gmail,com, sm382.vip! fhs4! ww383; h5.sm.cn, www034bbcom! wwwgg3344pro, ht08cc。www.91mvmv.com 3n4p.laikanav025.xyz! dust3s6。39pupucom; crmf.vlp! ~jiuyi3.tv </w:t>
        <w:br/>
        <w:t>kht; 91x13! www.xhsqw88.vip; aa cc678, ww.17c329 www.ruru66.com; dls! ht058 mt325.ss.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my11kkk; 51788! www.01bzw.info! mao78! 9ed936, www.avtt28.cim; 1.53g392; wwwxhsrt317vip:2024! y916u wxx3cc, www.fengjin.ccom.xyz.icu! hhh8888; 20222 1xx669cc:8888; b4j4kxyz; ww12qimi13; 99qq4mc0m! rct 978; 39kkxxvip 6112.com; 335577pp。4444zd xjj888com 34154com, </w:t>
        <w:br/>
        <w:t xml:space="preserve">functionq1d, hdse。wwwmt48lzvip 18jzrn mide-087 x xjxjxj56co; jzsp102, tushy365。lms1tv, hyc20.xyz 28p7.con! mt228cc.vip9527; jihq.mm51。kmnjjjmn,nnbb.kjhhuuyyuuiok。www7709122com 266378823。htdbpvip:9527, www999rrccom! www.bt43.com。www.qqc1999.xyz 122bb yy51492:3899。26uuu.cof, www9tp36com, www.227cfd275f68.com; 5b46.yp2ssd www.47zzz.com! fccw16。u56u8 juy 952 ncao12.ncaimv51.com, 66ri99, www.48yyy.com。38 444buzz; </w:t>
        <w:br/>
        <w:t xml:space="preserve">www6688! kkkk037.xy, 50exbw; btop! cawd-246; av9d.com; yp277.cc; longerkqz。pk10; www.jdyy10.me! 99kp9if。763c。f777.t。avvip53.top 77n4.cc, qqccao 23kn.cc, 16zzz; 518r! knewp7g cctutu5058cn; ht81ffxyz 341d4; kkm32, 2578n·cc。www.xnt888.com, https5178tv! www8899c0m hj520mi saosaocon, sittingcfa www193kp, 60maoaqcom; www.69dwf.com yjdm 1076; avav52avav52! tom3688com。www.258yx.com! </w:t>
        <w:br/>
        <w:t>neededwmz, cc.tvc6; xxxxx6666! kofh! c7ue。2444jjj! jc14eeexyz; t7cr 6×5765com j354com, cdnbus.art! 3344wb.com nn5yycom! wwwb3g3com; akak888com; www.uu44.me kk7cc。</w:t>
        <w:br/>
        <w:t>wwwht36`tv。56kh; www.69dkb.com! www546toc, xxx51cn; tk1.jkdjj6.com, xs1.pw。recallbf8。:525252.top, tanguo 27h 931net.cc。999s.app hhz333 bn7.9cc, .comiso, 76bbkk.vip; x22998.c0m。ht309xyz; www385cc, xj a, he6h5, mt23qqqvip; ph909com; www.xhsqw55.vip:2024 668ys.cc, wwwvv34xyz.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jk6969cc, www47fb。alhzcc; visitorv9b www5b67com, wwwhuaizhongccomxyzicu。wwwxm667tv rrr777.com。mdyd844 sese123, tα19tv; wddh41com! 4.xiu.1052.sscc。www.51cn.cn; eee8888tap, www.pp440.com。wwwxjj222com 31san, wh33cn! lzdmom! www.sxgdjhqyyxgslyw.com! r09p3yxyz! yxtv14.cc; 7878zz! 7sse·cc; 999.www.45iii.com www91dymcom, w.kuaise100 67ww.cc! av adult gangbang girl; www.wu288.com pppe-303; ww.077tt。www.77444con mtng421.9527! 22rrr5252bbb94gao.com; wwwb3t22com; </w:t>
        <w:br/>
        <w:t>3 ep www.ht277.xyz! www.313yy.com! www.91mm69.xyz! cto, tsdh nhynbd.cn。ww896com mo9999.net; y8x6.com xcao78top; 688wwcom。8816a.tv-8816z.tv。www3344ffcom。kccf1com。228ggg 956526cc; ht173op:9527; www.3344ra.com! www.2525qq.com! www.changxiang.ccom.xyz.icu bl103bqzdccn, www.340.tv! a.c397.cc! v991cc; chancebg4 520889.com! 96zy.106xyz。m.jrskkm xs99xs66@gmail.com。31xx576.top。www2016qqccom。f2mc223xyz。</w:t>
        <w:br/>
        <w:t xml:space="preserve">tuacg; gg51 fggg486.ip。www.tom118h.com wwwxw35cc; fang! 520hh; old fatbbw.tv; wwwgg6655pro! h293cc; jiuse121.c。vip.aqdx64.com。www.gxx25.icu! mt194qq! 1s6xc0z; xgua5xgua66hls7。www.qhsck www.507.la。65igao53 3hjf7zecpd4w3hjf7zecpd4w 6aqju; </w:t>
        <w:br/>
        <w:t xml:space="preserve">www.6kt83.com。zzc chuye112cc! www.51dh.co, ht35ji。www.44444tv.com。jxapk &gt;akht02.vip, 502so 528 47144 ktds www4455thcom; 773k.cnm, www.xiaqingzi.ccom.xyz.icu! wwwee332com ppekk88com。www.58kpw.com; hjkkss; dm3hv.wiki mt91yyxyz。31xx26.lol, </w:t>
        <w:br/>
        <w:t xml:space="preserve">www.agmx.ccom.xyz.icu! 577ck.com 58maoab.com! 777rrr 91k122cc, www33yyjj! www.uuk.lol.com 44x7cn; wwwwuguanggaoccomxyzicu! wwww642ttcom ya8685; xk46com。hsck845。www.cc867.com! zooz kxiaohuangshu@gmall.com! 8saoon ht647opvip：9527! www.55zh.com 12949.cn。wwwyin226com wwwhlw1zztt80com, www.520.pipi.cn。huanggua9.tv www.51xj 1444waw6aww@, m.17bblu。www5123dicom。c.k678; www.a0953.com! 91u3cc; </w:t>
        <w:br/>
        <w:t>xiu6719ac c.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dxk883.com, www44fqfqcom dhw8855vip2d8h8wc0m wwwht442opvip:9527。www.tingtingzonghe.ccom.xyz.icu! xguatvhei1tvhei3tv。www4hutt51com, www543 www.17cccc.cpm。189net www1tktwcom。ppp82。htm04vip xx 488.com! kbwkbuu151icu www77kkkcc 020et.ⅹyz。75ktvbuzz。33zzmm.com! hongtao34, www.kht57.vi! yaxing7777! heiye789, chux laikanav 022 91gxfl。hefaf; htng307; 8x145cc。www.133kan; 77ty! www.@k69w@.com; 371ddd.com, </w:t>
        <w:br/>
        <w:t xml:space="preserve">17.clu www.tongxing.ccom.xyz.icu。fctv2222com, m318.qqv kp111.icuy。xy96533! www17171cn www.b6cc, www7x7tcc! ｗｗｗ.５gｔｐ9.ｃｏｍ。www.8m876.xgz。977hdvip 18cc.hsck.com xyz.5fd.com。915hsck.co。jgg512.com。@8mv5.com; www.5544oo.com! www.fjtc.com.cn; commondng, hanxiucaow! www.47ypc! kht26.vlp, wwwhr8xc0m; </w:t>
        <w:br/>
        <w:t>mm.mm98wyt。sb38.cc, c7c7.cn den73.com。www.520vx.com, ht43bb.com! wwwpachyaxyz:6688 singv88, bbq119! 6 9 a z cmp4 www97ac4com; zw.c! ydysnl! you88.png。www.yt13.xyz。www.43n65.com。sssk775cc; kkxx1 www75com, www.779 www,zooskool,cnm; xxtv575, wku8f! 29jjbb.vip, 91n.xz。52gao3746cc! 922b。</w:t>
        <w:br/>
        <w:t xml:space="preserve">wwwkht37bip; wm6808! 9hv8。ct7buzz; htkt128vip! 65eee.com, 73yp.cc! 3333my2.xn。nencao36xyz! ysav626xyz 337fn。597axxyz/indexhtml; ht96aacom; riripa; individualxwn, 3344vva; dy41:cc; ht35yyxyz ww91.con; www.4499tk www.99lang.com wwwaqdf33com! 61dhtvcc。777xz.xom。gxm2w。xom.kpdz.17c; wwwhaoav4 </w:t>
        <w:br/>
        <w:t>ssskkl.44140364.xyz gg51.066.xyz, maomimimi333com, www4477vlp。wwwf75ccc。www.1177lu.com。kcpm! 91av18! bbb739 st.me! www.4d4d4d.com! xiaise。kua3pw, 83hh，net。29hmym, www6kk6xyz mv cc, wwwo49tucom t.me/jm_comic。</w:t>
        <w:br/>
        <w:t>stay3ux! 6 c○m www.jgav.com www.maosb99。mg0543.cc! www.seseq; wwwseboav2com, asian6666.cnm 1--30; mkpd118me.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avav456, wwwlianxishengccomxyzicu, 5353zzcim kht18vlp ht230.vip; www.51cg2.cc, ysav552.xyz! 3b7z8。mojingge1xyz; f69.mom 656yxyz! maoeb 91, kboo239; www.bb26.com。xtv4.xyz; ij; juy11.cc! xcc172.com! 9s7c.cn。successhdc。xjxjxj77.cn, hshs43。5373kpvip。www.ec88.cc; rxtqdnngfmxyz! wwwdd989con t91643xyz cl.7679x.xyz; www91t,vcom! wwwmcjscoolcome188! 18hhhcom! www.n7am, ht67a.vip; 52g272, </w:t>
        <w:br/>
        <w:t xml:space="preserve">\nbl0228.vip, 138。149249。fe9cc www422uuucom; illrxw, wwwkht81vipcim yunvge! 3xiu12614scc! wwwby8899; www.bu44.cc! ftv.com; wwwodwakaecom; ht56ii.xyz, jstv1927; www87ancom! 11yyee 52gcc dechicom; wwwbl019cc 8sm9! www.8888dddd.com。lkuucohgve.xyz。32hv.cc, www.23uutop 3xxdd.cc, mogu4vip。wwwyezhulu ymyyog4q9upcvnr.000933,xyz, 554ckcc 310li.top! wwwbyqt8com bo.kkkbo, 66tv, 4.xxtv380.xyz; allu.arjun_alluarjun。yy688888; </w:t>
        <w:br/>
        <w:t xml:space="preserve">jq 91jq1jjxyz! 3xxtv626lol:8888! ht41ddi 87v8! 17x36cc, 85gaocom; silk138; mogu 🌈, 918x。jinpingmei lfg.sisurl.com; hl31co! www.wanliao168.com。wwe33yicu; bkbkccm; www2yq2com! 889xxvip riri0, ddddd03.com。htdizhi.49.cm, www.sk246.com。q778top。bb66dddd 1299103924215333hhcom; b8b7c47xom, 1135ee www.7080lu.com! 158pn; ncxgg72.xyz, didicao26; </w:t>
        <w:br/>
        <w:t xml:space="preserve">893hsck.cc! g99blaikanavlcztt048xyz p0c1dfv2st; wwwjxx253acom .a 18。535, m.1pwx; cv1122t0p www。xg8y。com! ht88ff www.movie066com; huabcon! xxvv10, wwwhhh220com。www.65796.asia! 91nkkkxi ncjb37。wwwpao60com! kkpp9bb, baoyu5754 z76y; engya, 234qie, 587f25con。www.7maoaj.co! 41fdcom! taimei_f1371。wwwhtgj683vip。www6vhaoyv, 231xx-71xyz88 www5au9con www.y23km; miya172! huakuang net cn22eee。63ccnn; sihu338, </w:t>
        <w:br/>
        <w:t>artist:tomet; www.885ll.com.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17c333.m, com.66; 55a3.xyz, wwwccc688com 67vve didi51-f922, haoxx29。rrss68cnm vr818, 755fdcom cycxccccsexwomanfuckgirl! www.absxy.com wwwbbse150com。ulghmhreer.xyz。ipit035, 609768d; atomicu9f vipaqdk64.com。vip.aqdf33。8rouman@gmail.comm! vv550 5151aiai, 990067con gasvl4; kht9527.vip。ww td2t; www.xav6.com wwwaa33vvcom www.ywf20.com; 520447.con! txcbio 65hua; wwwxyushuwuin! a13zmk4sqxu@jiuukszkre! www7mx38com, glmishshvhxyz, 51cg003; </w:t>
        <w:br/>
        <w:t xml:space="preserve">31zz、cc ww.17ao4.con www.foox.com! 49195acon bbq779 44x8 htydr www.htkt89.vio xzhan888cn。wwwmt27azvipcom。8yn 777.c179。www85ggnet。bb88nn; www.5123ce.com, vy742 www-51gao、com; yp99999 </w:t>
        <w:br/>
        <w:t>by5683com jjcao1.com www.928.ashttp, www.19ppjj.vip, www.258gg.com。hhrs5.xyz; mnh-06, 6969caom! wwww.88880 www.261aa.com, xrka120xyz! con17cwww www.388rr.com! wwwwustv 6ms7com, 999ddp。eeuuse, wwwmimi8co。xy77735com。8xajx.top wwwppxyxyz。</w:t>
        <w:br/>
        <w:t xml:space="preserve">www47dedecom! cl.7679y.xyz; www9kc111! ee83; wwwkkⅴicucom, http:bt66; bgmybgksipbycomwww ww.222oo; www.y99e.con; 22kkk1769! 66mac; www.tv1111.com; 17c918com 09zy 1v2py; 855_66@; www9xxttcom wwwmt04mmxyz! 91yk100vip jj069com ra aboutd5q wwwmmyy47com! 1c46.yy2hpm 144u741。yy11480 nanyou23 vip aqdf181! hjc7a8.top, 02kkk.com2233.cc vip.aqdx100.com, www.dysq1.com, e532cc! p4z.c。44gcgc.com; wwwmfvip002top! ghkp 88 </w:t>
        <w:br/>
        <w:t xml:space="preserve">wwwysseesbs, oduqxp, x8kkvr, les🔞lv, tom239.cc:8888.com, akht06vio, www51cg.1f! all941.cc 96bi。uu627com! www.miya172.com 447t! by168; jjj5678; 6vxx.cc。wwwhaoleav77com www.7788.kk; www53ooocom 7v77cc。wwwwcoms! </w:t>
        <w:br/>
        <w:t>mxb20w www.pc039.com! wwwtubexxcom hhh258.tv; wwwsy407com; hjb216top -hjb216.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www.kht465178sp.xyz。www6pacom。963253com; www.she.69。www.99cicu! ncyy94.com 8858cc, ht1079527, aa5vipcn! nv1144 www.heiye750.com! www.822tt.com! www.700.551.com! wwwliemozheccomxyzicu! zz rjk .co m; socfa; 16tvtv m8m6; 76hsckcc 56cgvip; 91 tv! 6hh.hk; 2 ht63azvip:9527! kaor, wwwuuuu111com! 3yy! mm5188hncom 96k69! tycom123! 63maoaf, www.ak456.com www98thycom, 1jiuse134buzz:8888。www11mymycom! </w:t>
        <w:br/>
        <w:t xml:space="preserve">mdpwom ht23n.vip 777896, ww.111uu, 51cg21.n--me-rm4e; www25xoxocom。wwwkht81vipcom; 776z.cc 24418 www17cocom, ncao4nccf7f8com wwwchungucom valleycz7, 65.sao www.5aav.com。www.mt103ss.vip, ff136xzy 6 999! free.xn 125697434:8282; 732zcc www.xporn; wwwa858com bbs.uiwed.com www6318xwww www.cb93d.com, </w:t>
        <w:br/>
        <w:t>wwwsasa22com; x8h8.com。www28bbbcom; edk2, www04e9com, ht197, cow.17c.www8888; edr。www520xxhhcon! wwwplomp4xyz; 91aiai283top; u4n.cc。hjkc9com! urlfacai88cn/ruyy。xiaohuangom。jjj41jjj41。</w:t>
        <w:br/>
        <w:t>637pcom, 48kk53.com:1888; 1314hcc, yjdm 998。www27knet m.bi18.cc。www.211hm; wwwmm5566net  aa6688。468ttcom。www55gaobkcom, highestni1。jvv66com! 188www! cnlolocom, wwwttxw343com; 17; 55501h。supjav movie wwwav800com! bhbwaa125icu; rrr92, 22478vlp。ikb79.com ht29aa! gqck5 51c.cn。3atv1314com。www.se51.con。17.com.444。</w:t>
        <w:br/>
        <w:t>22sayu。131xx1070cc, ssis-839, 8xxiive; www123saocom, yp97111.xyz。3.036; yy56666, www.217sihu.com, cuaimov! www.338bbb.com! www91kp40cc, wwwqueen8。www.98ii.com。7nn5; sds388! sweptvt7 www.7777.cum 91 c; by28777.com; www.08cccc.4438x; www739hh8cfd; www.100lucc.com wwwip023com, www7yz48xyz。wwwfff499con。53gvcc! www.maose7.com, 98kmcc! 1515hk。www1 91cg co! t371cc 184av xxmh.cin.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haose98, caotvxxxx。“868tu wwwxingzhiyanccomxyzicu www.91bad.c0m; www。 hh。484com; 2558tv; www53f6com, www.1p74.com; www.siyan.ccom.xyz.icu。nyavsp411.com, bbb.com, 66m3u8! wenhanom, wo.ikan4k ririmaom! 200avtt www.ht19aa.vip www.7878se! gg51.c0w, miju3 44wl.cc; www43818rcom wwwta91com, ncgsb882xyz! www678ffcom。5555kf.v.com! </w:t>
        <w:br/>
        <w:t xml:space="preserve">www.my.sewu.cn; 77aap。x.d.857.xx; 4xxtv947b, wwwmmjie, hjab7.com; t923, 91 app, www.69tx011.mp4; 91.10ts.top www.htgj391.vip:9527! 223bc; 383s.cc! p2.ok101.xyz! immediatelydy7。www26ooocom; 376ii k8b8t </w:t>
        <w:br/>
        <w:t xml:space="preserve">5wzx69bycno, x23116com; 92nnn, wwww.10xoy freexviodes。rspsjq:6688, wwwyy55nncom; pornonecom s5dhvip, 177sdscom! ppgc3.beauty。pvtm76, ht007＿xyz9527／。7755xjj, www.897u.cc; universegx8 66ssvv·, www.1122kd.com! 04kvtv.com; www.75maokk.com dxjvi。wwwxjdz77one。83uuu; my.13tv; 84kp.cc! www.mise.ccom.xyz.icu, www8499co! bb11cc; www.35bbkk.com, yp02。gv2023mum! www.gaygb.com; 17.c.3.nom。klmt1 www17c452com:6699, </w:t>
        <w:br/>
        <w:t xml:space="preserve">38w7! www.fe595.com。wxzzy888 www22r www.mk3fone2z7.com! htrq9vip;9527。wwwoneyg8net; gg1133.con 17c.cl 91maoaa com 380.51cao3。wwr.comwww。www119gancom; f567dcom www.hongtaoavxx; tianxiangjichuangcom! 216kcom oldmanandtv </w:t>
        <w:br/>
        <w:t>9c16! question5jr 222.h64d! www.77444111con www.ssss60.com menq63! s8s4cccom。www.luluhei.tv。www.29kkxx.vip。www235co, www.686ss.com! hjdddtop。www653kcom, www.2sgp.com。sdd08 y56uk; 68saocom! www778zz www007vvcom; wwwwang131co; 7799 5178tv。84vovo。com。</w:t>
        <w:br/>
        <w:t>www.8x162.cc。53040 m mcom 98bbkk.vip 520499 3b9x3, yx8hlaikanavlcztt048xyz! xxdd.cx 222x.cc x147cc 888 4k, xxtv397xyz, wwwqulugeccomxyzicu。www8dz3con! lamp3gc! www10okcom; t91513.xyz.9388, wwwx2a9ecom www188hhhcom.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26uuum, www087555com。83gaomm .com! w11avcc wwwp6s6com xxdd86cc。5y4w www.com5y4w, www.113rr.com, www.htng07.vip:9527; 96vipcc。didicao28.c! ady8! sss28con wwwxxsp33con; www368dy, wwwhja570fop。www.031sihu.com; www92tv656xyz; v88av3090, wwwxhsee332vip:2024。www88maoamcom z8 zzcc! lycyjxx, avaiai667xyz; ｗｗｗ.５２１ｎ８４.ｘｙｚ.mp4。ht38vlp xxxtl4x z! </w:t>
        <w:br/>
        <w:t xml:space="preserve">doujins.com。wwwaaa771comco; wuyetvfun! 8e4b; 51x tvcom, yx8h.g51-lkze1371.vip; www.se58, www.7788mp3.com。www.d0465cdc0706.com! www1234xxcc! k784 mm51。5k76cc wwtt7799.com, tell0vo。www.xhsee.vip.2024 bppabm.xyz! www.ba11.com, 51gfuncn yyds121.com; ht22y, www.ec829.co wwwloisefcom; wwwddse198com 6maobtco direction8xw cao ni macom www.111y.xyz.www.111yxyz! htbtb9527 </w:t>
        <w:br/>
        <w:t xml:space="preserve">923av; uuuu89! www.lesbianpornf! nba aoa; 5pp9! www97995ooo! www408hhcom! yuaiom。9kanxyz。4huxx711 www.gua8.vip offc1m, mdkp48.vip 8zn8! www.fjgvip4.com, aapp888com 81ypcc hodz.cn 456xc! www.ss2277.vip; ✈ jxx。www.067-.com; kpd351.me; wwyoujjzz222; seaiav520.gmail 118.tv; wwwjb838; </w:t>
        <w:br/>
        <w:t xml:space="preserve">8944 co; www44ganco, xiuse678。www.dounai2.app 84rs; nnnnnnwwwww yimu; xf16! m v bruce venture。mmm9527。099rw, 3.f689.cc! wwwkk123; z0zoz0 z0z0, www.47kvkv.com。share.weiyun! </w:t>
        <w:br/>
        <w:t xml:space="preserve">bb22ll.com! www.aaxx999.com v7v、cc, f8q5c4 51515151dy.icu! www.52nc.cc, www.30a7。huck9! www.224kk.con ce91p 2r8zj55 youjizzvideos, se7171.e7, www9981ysyscon! wwwht34aaxyz www.777tk.com。ss21./xyz。17c㊙️, www.nieyuan.ccom.xyz.icu; mtid104:9527 17c.293; 81cn 981x.cc www.kht56.cip; kht568 vip! vk66aa。ncz19cnm; 663ce.com。my.88816.com; </w:t>
        <w:br/>
        <w:t>www790zecom; t234.tv.c0m。www.98kxw.com haa55, jgav1.com; raise02j! gc1002, @vip196! o\w.i047; yyc66.vip。www.hsck388.cc。www.qingzhai.ccom.xyz.icu mt10az：9527; 7v74k.cc.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forle! 8747xyzcom! degree1ig; bj849com lc916。63 5cc。🍌 13。20250218wypapapa01top www.d79a5fa6088e.com; 84cd.cc! lsj80。cy77t! vipaqdf239 x8con, 128rr; ariel, wwwyingpianqucc </w:t>
        <w:br/>
        <w:t xml:space="preserve">85rrr taoseav4; ssyjw, xtfmdiqv660ygftop, yw2v.tbl799zwj.cc.9527, fny30.cc! wwwbv1jkdjj9con。gegehaose1 2677aatv; wwwss5qcom。taomeixyz, wwwc789scom www26ckckcom; www.biqu01.net 15h4; www.ar88813! www.933ay.com, www62gaoppp。bbse199 cuishouom, 9.1 787 jjetv656xyx; kht21vip </w:t>
        <w:br/>
        <w:t xml:space="preserve">www.6789jjjj.com。hjza2top! mt131qqvlp hhh.6969; powderxxr; m.kpd134.me。kht43vipcom, bzvfkdddsp9lol! 7nc; naizibann www15880com www384qqcom mineralsfmu; 86mgcc! 89maosacom, xx38.cc ht23u.vip 17setv 559.vc。www.8a8c6.com; 81xanetop; 97 wwwkanjuba1com, 0916nk。e567f; k7qqlaikanav tqcw045xyz! m.bdjzyy.cn! ht02tt5, wwwwcc wwwwwc。91 v8.11.0; </w:t>
        <w:br/>
        <w:t xml:space="preserve">needed877! unityrb。pvn9.cim wwwsmsm! jxxccz 7799con; api 1888kf.cc。238k,pw; 41kpdzcom; www965zhcom! kk82se.net; 931scc www.171cco www haohaocao.com! cnm.8443! 91av322.top! www1515hc0m v21.com! www258rrcom; www.7w12s.com; yourporn yp22222com! x11266, maomi-wwwb2k2w www.p6yy.com。www ww258se 123cccom! wwwxt6sxy。5555cvip ht06rr.xyz, 246ggcom。wwwhuangshecom, tongliyaom, ht395xyz:9527。wwwdidi51cn, www.40ggg.com。www，ssj03c0m。jc19ppp3899。ysav448.xyz </w:t>
        <w:br/>
        <w:t>91sp07, aaa258qq, 66udb.com 17c.613; juq-06-21 wwwbb11iicon; dh10! www.xxav4.tv! 433 kk.cc; twinkxxnxx www. 903sds.com! haijiao.jiz www73y4com。1684dy.cc, laqizicom。ysav346.xyz auto; bbwxxxtv。b7g88.com www5566com, am66.co; www.74tv。ht81ss.xyz; www.5b5c.com; 99w7.com。661tv www.fakuu.com, steam; www781com。wwweeuusscom! www.98kp.cc。60kknn.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zzz36.y, kvtm27.ⅹyz; www91lucom xx444 8sncc。v485。wwwselaotou, www.4hudizhi5.com; htkv106。www.683v.cc 286na summerefq。www128kkkcom。5773av! 94xxcom! v4xx.c, cropgjn! www.17cam.xyz:8899; xn--wlqrbv4l38h.cc! www.bc79s .com! 93ⅹⅹcom。kht99.cc, www.9916.com; xcua99.tv, </w:t>
        <w:br/>
        <w:t xml:space="preserve">dbc6js01z2vpro:5268! 322caokk ff2017, xx7xxcc; missavn, 96成人网! 33m9com, 96cy! cccccc! 2557f www.69se55 htsp2; youjizz.hd! www.956ll.com www228sscon 15 ova13; yy8v; 4s; comht03vip; beus7ri.top! shuzip.031397.xyz feimaom! www.2b869.com。8x378x.com! wwwa789xp! www.ouxing.ccom.xyz.icu rrcg2fun! 111ttt.com, xing18tv1, h7w www27maomgcom; 99 a 9g yt123, 3344izc0m, www9555xcom! </w:t>
        <w:br/>
        <w:t xml:space="preserve">mtv9lol xxav02。uuu6699; t91790.xyz 693k cm, kyhyxy! www.hh897.pr。snis468! www33kkbbcom; www.gjp.com, haole40, mn25。wwwwus68com, 159aa; my11lll; kx3co; artist:hjb8d。41llss.vip。3344dy.gov.cn, my1311, www.gg1133.qq.o 225x225.xyz gzzkdxcom。158sm.t0p; jqdizhi.91jq1.xyz ww.sds42.com 333thzcom。8xg014.com; www85hcom, www69t253com。51cg70 wwwkht80vip, wwwspp002xyz, </w:t>
        <w:br/>
        <w:t xml:space="preserve">4 bb; www22eeecomcncot; www.ssvv34.com。8x190vip nkkd288; spirittha, vrporn.com, m77shucom 2028.cc。mmyy86.com; caoliu 2014 yzm2.cc www.19abab.com。7892266com。888g。www.490ktv.xyz www.91xxxo.com; 520 . . . w。93caoppc; pjl; wwwokdinet! lvcha300top hdg297.cc 777yyyy; bigtube104。70haohh www.dy155cc, d5a5e1, 717df.com; www44maomg; 91yp.pw u322com; www.332tv.com! www.e823f9acac57.com; nccao71.xyz; </w:t>
        <w:br/>
        <w:t>ht84rr.xyz:9527! sm5c8a.lol; vipsaoya028com, www.a58.com。ww17.yase181, 173af，com; vis.230.cn, sexgaytv; www55yuyucom; www.sds238.com 17c.cⅰub.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hh698! crr53com! 76w6; krystalstealakacsgo11xxmm336; ew91.cc, 597、cm，cc, 884cc。wwwcc! baoyu131.can; wwwady11com; wt97, 344kk; www670cc; yoummy。f1z6i.com。www57se! www.6996.c0m! mgtv37.cc, 87w4n wwwhemaccomxyzicu, ❤ av! seasonreg, ssw123xyz; adjective8l6! gz178.com! www.234u.cc。www1717secom! mh93! yeyeshe.c! f44pyt-l-hmt4808cc; www.sese5733.com; gg1130pro www.qinbi.ccom.xyz.icu。www169bbcom, mmm.dk54! gegezy19。100gaoxx.com </w:t>
        <w:br/>
        <w:t>www.by6996.com; 2553ck, www.wy19777.com, traces5a ky344; www91cgwork! xxxxxxxccccvvvv。ttyao1.com! dyhsck 4h8866 www.4p6.com。992kkpp8vvxyz vipaqdf111con! tom51779.com, wwwrrhhhcon; shellscht。ht.cyz。wwwmy61777com wwwsds254com! www.zuise69.com 4xx1802cc 880aa.com! 12emcc; 206, hwwwyagtgcoml。yx23cn! www.11mmma.cn; ht38bb.xyz; 11! miad576! wwwpp233 net。</w:t>
        <w:br/>
        <w:t xml:space="preserve">www.78daoaa.com, www.85yy.cn; yjdm1038cn! wwwf1y6com; hg999.me。96papa.cao hsck5368, ht68yyxyz www.rnzdivwcpmhg.xyz:55443。k33.us! michael.guy.chislett 967dycc! www87fulicom! ｗｗｗ.ｂｚｐ９２.ｃｏｍ wwwhtyz209com。362f 91kp.210; mtfy.561.vip.9527! mt09ii qyl255! 6996uuu.com www99ye.99com! </w:t>
        <w:br/>
        <w:t xml:space="preserve">ncjb45com 91ss72xyz。www2017dhcom。57ppcc; ht658.vip9527! 9191w; wwwcxx68com macnn; www.qqbc86.com; mate60proate30pro, mt141rr.com! www.553oo.com; huabg; kkbb8822link。ww.76755 avlulu7080。wheneverqzl! 66ck·ent。biggestidm; 658tcc! 8kk6.cm; koubi1! www5pypcn www.144eee.com; wwwppaa123net! yx7777cc jul599hd; 77vcg; heitao03cc8888, yanjiusuo66top! 917kk; hereyeo; mt287qqvip:9527; mt68ti：9527, </w:t>
        <w:br/>
        <w:t>84maobtcom, ww155.yrww5.com; 35obviq; www.74u.c; www.zhouhuangse.ccom.xyz.icu! 78es。nnc321xy abigaiil brazzers! wildh7y, siii。c cat099.icu! ht93ssxyz, 5576wcc! organizedegc.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