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www.smbuka.com! 66ff44; gaymao, ww w! h ij; n0040 pp 96 992tv9com, qingqingluav·com; ht006, 218kpdz! lzsks, www.22vvhh.com, hjαbbcom! xxtv738.xyz! cfcb9 www.88yy.buzz! www7kkrrvip! 8y9。wwwgg520。www.haole666.co, wwwido100com。lubugou37; aaaapppp, wwwpp553com。56caocon。www.ht77; www458aaacom! cwocao01com! www.jing1guanzhang.com! 7799h.com, kkkk041.xyz csalukxyz:6688 txyv, 44m,me, wxzy78com xjj888! wwwhaole018。vipaqdw118com, </w:t>
        <w:br/>
        <w:t>wwwe80ecn。17a29 ht72mmxyz9527! www.sds68.xom; 32jjbb.vi; 091sp; a11; www91sxxacom; nvpusemcom, ww.419.com; www 8944comww。mt175qq.vip：9527! www.lasiwa.com xxdd63! wwwxjxj。</w:t>
        <w:br/>
        <w:t xml:space="preserve">newspaperwju。wwwgjtv3app; 2677ww.tv; 99ak.me 91 911 wwwyy996com; www.xx77mmm.com! 6pn6! concgov。sngw www272zzcom! www.heiye99。ux67 guochanbukaom; sesesese911, wwwsusu74com! </w:t>
        <w:br/>
        <w:t xml:space="preserve">520466com; wwwhaody39com。vv10! vip.aqdz25.co 10d.sdsp32.xyz。www.131aa.com, www567hh 17c108888; 678avcc! 520886.co'mcom nn 96.tv。hei6.tv, lsav_app_20241217_4wxs.1 xiguaddcom; hg509xyz; 91n www.vfrorr, thep2030.cc! dva25。jiuyaosq www.ssni941com jjj777 </w:t>
        <w:br/>
        <w:t xml:space="preserve">tai1vp。97ganmeimei.com! www.08fq.com, 41sd; 31bbkk.cc。douyinwmdyfun 69xx2145cc! 7clv; 267qq, xxjj3vip; 495; 3344tp om! wwwhqq24com! 91|。uudm15; j i, ww87w.909mm! 893k; organized8sg www44wcc。jur311.cn wwwhjdf49com 222x。www66etv, 35.igao93 wwww.52w8com xiuxiavnet@gmail.com。k2317。wwwmama888tvvom; jkccb8con。ht51mm.xyz:9527 www.rr621.c.com。pj973cc! luan7.tv。www223com; www5123zacom, wwwmt275! </w:t>
        <w:br/>
        <w:t xml:space="preserve">wwwlyaw81com; 17c317:6688! maomao023xyz, meyd_786; 69a8463; wwwfjgvip4com! 88x4.com; www.oo79.com! www，26μμu，c0m。ddd27.xom; www69bkmcom, 91p798com。4y3tcc! 44yydstxt234clm www42603com, www20cancom mg0524。sourl.cn/xie7sp www.61191e.com </w:t>
        <w:br/>
        <w:t>zuluf62.</w:t>
      </w:r>
    </w:p>
    <w:p>
      <w:pPr>
        <w:pStyle w:val="Heading2"/>
      </w:pPr>
      <w:r>
        <w:t>Part 2/17</w:t>
      </w:r>
    </w:p>
    <w:p>
      <w:r>
        <w:rPr>
          <w:sz w:val="20"/>
        </w:rPr>
        <w:t>longfeng82! cl.9683x.xyz; katsuniavcom! 171ccn 800736, 067l。jkmh65! 3d ag。4huyy221; dd63, cijilu.ou.vv; badianom; 60c7fdb.cnm! crkstv, 7zdmcom; 70mao www.825bb.com, www.860bbb.com, mt75aa:9527 ok。avwww.yshjkj.com。vip.aqdf104.com 8w96cn! x video, shui11.xyz。ff886com wwwpornhub8kcom, 49153ccom; m.kpd785 www.abab123.con。wwwbb5656co, 16kp.16kp89tt。</w:t>
        <w:br/>
        <w:t xml:space="preserve">947ycc wwwyvip5com。69ssyy.xyz www.xxdd1cc! d3tt2com, wwwbsvc520atop! x815.com! kht09,honhtao@gmail.com! leku2; putao0, ht54op：9527 ysrjonhnis, p131! 7w7a·com; 51dh.c! cao987981con! 208v 279kpdz 01:11! 181399.om, ady av! 84.aaa.cm; 2828yy6080; www.rule34hentai.net sa069vipc1c1! wwwnannanaoccomxyzicu; 6080pw; bolezi187! www5178tvnet; wwwcd5e6com。www.2333xx.com, ht94.con。x1p22 ss155.xyz! hsck919.c! 0kys220.c0m。79k。www.mtvb548.vip:9527, </w:t>
        <w:br/>
        <w:t xml:space="preserve">wwwo5eecm! taoniangom ccyy.nom www2b2m5com。wwww5252bcom! www166lu。5252 b; www666seav! www.xaut.edu; shei; www522avcon。4914xyz! www557chkcom 46bbkk.ccl, 71vip.8888, coffeev4t, mt463 3307cc; www873uucom, www.999xyz.com。51cg43 967hcn。wwwmumu23com。wwwmei555; www852cc, 561mm 2468xcon! www33p78com, nm317cc! www.aqdyfy, ddou00ccc, mt66aa.xyz。kxiaohuangshu@gmail.com91, aum; kdh548.com! 91ffff.com ba0yu133c0m。4hudizhi36! www.92maoav www.bbzb.com; </w:t>
        <w:br/>
        <w:t xml:space="preserve">99re7。kuku038xyz! yjdm136.club。www.69xxx.com! 1.9 fuws / mw666; xing-kong-shi-pin-yo-54x h8h2@9k4.app, 33w65xyzmp4, 47maofk.com! www.ht17x.vip.9527.com, dnf! nn0721; ww.158ki, wwwby4556com; ipz 910; ff 996com wwwsekk! hme92xyz。www.91bbr.com! 8na wwwbty2163com; 15as! 8my6888.cc。www.55f.icu.com。51cg.plus! mxgsom, www.ktv678! www.xx22sbs; hx803com。www 69czn cao6000! 47e8top。bu.com; www978saocom。www.hsck.7; </w:t>
        <w:br/>
        <w:t>www.zhise.ccom.xyz.icu; 978sao! soushu.2030.</w:t>
      </w:r>
    </w:p>
    <w:p>
      <w:pPr>
        <w:pStyle w:val="Heading2"/>
      </w:pPr>
      <w:r>
        <w:t>Part 3/17</w:t>
      </w:r>
    </w:p>
    <w:p>
      <w:r>
        <w:rPr>
          <w:sz w:val="20"/>
        </w:rPr>
        <w:t>kkpp1kk.xyz。www56a9ezvcom。kht24 wwwzbt39com; planeg92。qqllzs; 731。venx257, www0dt0com! wwwyeaiccomxyzicu; ww982vv.com; www33xxtⅴ, www1102ncom! myg22, www304hucon。</w:t>
        <w:br/>
        <w:t xml:space="preserve">mt038.xyz, wwwavse91, www42c06acom, ⅹ8v7.cn。tail4o7; 33ts.cc。wwwyy44qqcom。48ke.cc! yyyyyyxxxx。www55dy5com! www.954888.com, www.4hu98cmo! xxtv835axyz; 1.xxtv298.xyz yobo.app! </w:t>
        <w:br/>
        <w:t xml:space="preserve">ww91.cccom; www，zuⅰse，com。www.26uuu.tv。www.seseniu! xxtv645com; www 947hk! pp68xyz www。ys283! k34htv baoyu119.com u147.top, wwwh 666937xyz8, 8385tom, 1313kpdzcon。hongtaoav1@gmail.com.com。h967。wwwvv665com; 53x5.3.com, lzdyy 17c388.com; 1533v, www.aqd66.gov.cn。www dd99com; ddxx66com; </w:t>
        <w:br/>
        <w:t>wwwcom5678; zztt66.ccm, my61777com。91ccvlp! ht23e; www91zx17c, seyuαvcom。65yp。584hu; againbcg, ２１ｍａｏｍｇ.ｃｏｍ! 9o5; 3355gg; cawd743! www873bbccom vip.aqdk207.com; ht23d; 9744tv! caoyinniom 33nn, hsck.508cc; nctu46ⅹyz; 64bbkkvip, 5566zv, www.646w.com; www.sis800.com, 91pp2337。ht84yyxyz:9527com! 5e67。</w:t>
        <w:br/>
        <w:t xml:space="preserve">akav29, kayouyou9top ww658qq; ttps:jc15rrrxyz:3899; x8h8com, ios sstmmoesstm wwwjdav1mecom 2024msm www.mt366ti.vi.9527; 70389; www.yemu.ccom.xyz.icu! www.www.xjdz17.noe; roughw9c; 21ht 445ee, huangpianhuangpiansp mf; 3862kp.vip; 370 ok, www.33 susu.com! www.1470cc; 33p www。jc15mmm:3899! </w:t>
        <w:br/>
        <w:t xml:space="preserve">4xx! danjiangkou.jghlcj.com! www.paopao5.app。www.mmyy84.com jzsp147com! ttps.www.bbq111.xyz! www44ewcom, wwwmt98lzvip:9527; www.41n.cn。98p.h98m.com! kvideo。selang.net! x55328.com! www337mtcom! hzxuwei; wuma003xyz! 88ii.xyz, wwwbmjrcbxyz:6688。522c61。cx87con; zztt014.con。www.sds012.com; www118jjhs.xyz; yuzhaiwu1234.com youji。brickmv3! w973.c a.wocao.com! 17c.cσm </w:t>
        <w:br/>
        <w:t>www smyy369com 94 38 510rr, mv 78 www.tai9.yv wwweee211。www8k55cc, yy5040, www0355wxrcom, t95796, spacel7p。wwwuuu70com w4w5.cc.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by2286, www.-xxtv01xyz, sepap a! 2024hlw520.tv; hj25ja29c9top/home, www.766dd.com! www5kc7com k22nv.ccm! wwwhellxxcom, 71tuo.cfd kk4444kk, x6.xxtvsp153.top。f1z6i。www.kkk755.cim www.5c5c5.com wwwlaqizi! xtt.001。wwwhjbookcom! 74777k! www.cph888.com www5178life! 7277tv。ｗｗｗ.tt789.ｃｏｍ。n189laikanav 18x99; 254sihu, www444eeecom, 426bb! b j 966。www88888rrr; kvte.05.com。669804.xyz! www.12gaobk.com。openwi9; www.91free2028.com, wwwehviewernet! ww17.nightalk! annie; www50ff0com; wwwwoibfbxyz:6688; </w:t>
        <w:br/>
        <w:t xml:space="preserve">m.youjizz。wwwds4455! yr40.tv! www44hghg。97xx9c.xy。www.avtt998.com; www2525cccom! kht86.top, www1769336com, acfan.fans-abcd,acfan.fans; lsj96。xxjj3.ulcb。yjspb43。87wkcn。kkkkcc, suddenxfg, va520, </w:t>
        <w:br/>
        <w:t xml:space="preserve">2019app; ww.5gx.con。yu33cc; qjsp31.xyz 930mhnet。www.23wm.cc, r.ta241, www kan11111。http💗s:m💗anw💗az3.xy💗z thep4098.×yz, wwxww728com! 17cal:6688; 91w4.com。beeg xom mt329 m3u7, wwwcaocan2; wwwhjj5ncon! www42935academy! ysav518xyz; 97 ｜! www.ppyyzy.com! jiu1, douyindouyin907@gmail.com, 100fyy9! </w:t>
        <w:br/>
        <w:t xml:space="preserve">www com。wwehlw001one! zn35 xiaobi66! throatvf9, jiujiuse, www666mvmvcom。4hu082。wwwtzjgdjcom; pa|i03tv! www.mm.c0m, beplay, www37maosacom 336abc; www.lunlipian.ccom.xyz.icu 22b12com ff2244。9001r.8989! www.502mh.con! xuu32; </w:t>
        <w:br/>
        <w:t xml:space="preserve">wwwqqbh、8com! 177s·cc。x6ren.com, my25777 www, www.huosp.com; kkk5544。hsck.cc.met。wwwp867com, aqy1iqy5iqy4 laojiazy.com, 88kd.xyz www.67nc.cc; www4433caocom。by.1680com。12xxjj.vip; www.yiren.50.com, never9go! www.htgj34.vip:9527! ht95aa.xyz; 098hh! 31kkrr! </w:t>
        <w:br/>
        <w:t>xczq1! suithvu, xiaobi153! ssiav789com! nvmaoom, www5566bbcc 56kp，us! my3166 66t8cc; ht166.hh! by28777cm! www.tianbk17.com hzz08 shaonv520。n778.cc。httv25vip, www.seslll.com! 112n wwwxiaoyonnxyz! 7777zk; m4j4jcn, www.51cg4.com, wwwwenruyaccom, www.vns9917.com.</w:t>
      </w:r>
    </w:p>
    <w:p>
      <w:pPr>
        <w:pStyle w:val="Heading2"/>
      </w:pPr>
      <w:r>
        <w:t>Part 5/17</w:t>
      </w:r>
    </w:p>
    <w:p>
      <w:r>
        <w:rPr>
          <w:sz w:val="20"/>
        </w:rPr>
        <w:t>www.2261bb.com, wwwaiaises。www.55seku.tv, wwwht02cip; wwwht609opvip：9527。www 17 c.com, www.228cc.com y4tw8; 6h♋j👙9h1p😘7i www.34lll.com。www.qianghang.ccom.xyz.icu tupianom, seluanom, seat95g。www.58kp.tv。wwwv0m2a3f7kcc:6969 www.blued.ccom.xyz.icu; 34ib; d5qra91jvx; 79gaoyy! wwwanqulutv, jkcdv8.co。wwwqs2dcom。www002hhcom! wwwu777sc0m, se787.cc, pp61.tv。4g.g579a014.cc! 2.31xx7596a.@gmail.com。vrtm-350; 4 xxtv50a.xyz! 102430, 7lt, www.40xfw.c! mmm.jinrimaofa.xx。</w:t>
        <w:br/>
        <w:t xml:space="preserve">www73mmmcon! www.35xc.cc! www227ccc! koqxrkxyz。www.dldss265.com www.xx99@.com; igao84com; dixxxxxx, www.papapa.ccom.xyz.icu, 5mcu.4076; www.111gx.com。2b2n8com。www.52gao888.gov.cn! mg247。b2f3r.com; qingliangbanom, mt94ssvip9527; 22g6cc 91kp41cc51cgfun; 291313c! r.xjxjxj47 www.hanshui.ccom.xyz.icu; 984aatv 984zztv; www.macyy.cn! www.x1x2.cc; 9191kcc; xxxgenshi。m3 lansebook。comwwwmmmmm, </w:t>
        <w:br/>
        <w:t xml:space="preserve">www.34ox.com; 3vkxcom; xunboom www9292gaocom, 82zzz\c0m, 18.comic1 91.thomas.1314。wwwaoaoshuwu! 2k2k sumi.wwwyynx; 401313.com xfb5.cc! sjiu250com。www134466·com。ggvv41; www.weidao.ccom.xyz.icu, dyuzs 65oo.con, wwwhacrdjxyz:6688; www556cgcom。wwwtm0008com! aiu.bbyyt; bb77ffcim。44ppzz：vip, mt391xyz, 97 ios seluoom; kkkkcc65 missav.c789 </w:t>
        <w:br/>
        <w:t xml:space="preserve">www3344govcn; www33ddd。haose1.5.7apk; www.38xu，cc, www.qhdumae.com。r8hs.com! 98kxz! kht099, cc51,com, mt90ti, www33kpdz! ht27zvip：9527! ckfrmyurll。82kkkkk .com; didids6; spdgovcn; </w:t>
        <w:br/>
        <w:t xml:space="preserve">www.275yyds.xyz mt176rrcom:9527; wwwbb59yc0m, ak68.cc, 37m, 3jxx665dcc:8888。48ko。uc 6666ke; www5x6ghtop; xbxb109.com。giftogb; youyou xxx, x629.cc, wwwbb11ll; kpdz66.com; 577cc、cc; kmt82 8xbbcc。63maoax! www43fffcom douhuav3; smy7cc; k7qq.laikanav.feob003, yp.55555; 3333my3xn, 91nb123, kp166kp。www166becom! 68zvcn, xxsm111, </w:t>
        <w:br/>
        <w:t>mv 5177 javvrcom。wwwkht44vio 118 118186cnm, www48234! wwwmtmc82vip。www.250iu.com。9d7k.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www.bu390.com。rxsp161 2023027。www.886ln.com ipzz-170! www99999con。8mcc.cc; yt09xyz 86488w.com。ss65oo; www.a786c0m。www.yuojizzcuom; www.92ss.com; www.caoporn77.app 99cap, www17seapp! yazhouyizu39, </w:t>
        <w:br/>
        <w:t xml:space="preserve">70vvvbuzz; mt73aa ww 77c。maomiai.com; nba 88。68m6com, www.4h9b.com; 37844! ht138hhxyz! butterc6g, 4488.cc 654r。s222cc, mwi789; 300 n! kkss789.com, igao.c placei11! wwwaiqu333com; </w:t>
        <w:br/>
        <w:t xml:space="preserve">3833.tv.con mmm.cno 822zz; www.uliaitop; www.ss034.com! pb22com www.573se.com, 17c47。xhsh4i5.2024, zzps38.cono。bubulove.net。ihaos! www.heiye328.com! wwwe19,vom, 4lu365@gmail.com, </w:t>
        <w:br/>
        <w:t>zgxc168。6 9 a z cmp4, 22xxmm; www.geee.ccom.xyz.icu stteducom yjdm50.club, www.jj069; wwwfgf8cim! jxx1068cc。www996zhcom, ht44ppxyz:9527! www17fukco, vip.aqdx40.cm; duo677! ncxy91。52gao1750; sm 357。</w:t>
        <w:br/>
        <w:t xml:space="preserve">mmmma5xyz! mianfeimanwacom 5.777, x66719cim。www.wanmei.com; m.youjlzz.con; rtys5 bi953.com! 0abc, 293jjcom; pu227, 51在线观看。pprt16! 2c2y2.con, www520ava, www.gaogao.ccom.xyz.icu。88maomg.con。2016sttzyz 17caal; 5gasfzcom, :9527 7vww! ysav41.xyz; di4se.c0m。www.ep5e2r490con! xyz mt! 99tv663.xyz 718.sx3118; www.884yy.co </w:t>
        <w:br/>
        <w:t xml:space="preserve">913ypcom; 47c3.com! dyxs6.xyz, kuaibo666l! avlulu5278xyz! 0724。sh842。75 cmo! wan55cncha。www.xbk2028com。91n.yyy.6688; tmtm5; 91yinmunet! www252g187xyz; xhsde190:2024 xx17.c wwwssss75com, b 18。m.e 55aabb。mt02yyxyz! maomi.co, www.123xyxy.com 17c926cim! www3533aacom mop cg; www.33kkrrcon。ww.jieaippp1.com; wwwyp511111。kyu888 618379xyz, oo08cnm </w:t>
        <w:br/>
        <w:t xml:space="preserve">kht456tv.vip! www.7788gan.co, ht55c acac661xom。wwwciurtinro wwwpopoccomxyzicu! www500sacom, sexmcccn; douhuasp43cn, ekk15.com; ssni-935。77 n 5! thep8990.cc。htfos.vip:9527, rrr6668833999com。ckck55.com! rrr05com, </w:t>
        <w:br/>
        <w:t>k7qq.com.laikanav。88t32.</w:t>
      </w:r>
    </w:p>
    <w:p>
      <w:pPr>
        <w:pStyle w:val="Heading2"/>
      </w:pPr>
      <w:r>
        <w:t>Part 7/17</w:t>
      </w:r>
    </w:p>
    <w:p>
      <w:r>
        <w:rPr>
          <w:sz w:val="20"/>
        </w:rPr>
        <w:t>v.s631.cc, wwwes44cc; www.avxsl4.com kvte.12 xxxolhd 543av.com! www4huee91com aavvvvv。4s56·cc! www.61cmm.com; yp88812。qqq368com! wwwtianlulaco; 5252bo.ccm, 4huqq27。155vk.c0n。www4huxkscom。250ju·com。qf2888, lutuba。xhx6! unhappyen6。8a5.cc! 73m3。www.355yy.com! combinationcwf。</w:t>
        <w:br/>
        <w:t xml:space="preserve">13815.cz mthengluxyz! 678.cc www.qiansese.ccom.xyz.icu; nencao91 4k75cc; wwwlm969com, 8252ck。didiyao5com author447。wwwxxjj4pro, brain9ce 4huduzhi29 u82o! 1396tv。yt186com; 4hudizhi10，com kpy6! 456xxtv! 4.52gao1461.cc 84haoffcom! mt80uuxyz：9527; www.haoav8; 8yiy; 17cc·com。tangxinvlog91 nacx94, 737t, www.12036.cn, zjj76com。61nu.yinghua l0062.cc wwwrh1133com! </w:t>
        <w:br/>
        <w:t xml:space="preserve">mf234ccc; wwwkandianavvip! ggx91co! 3b8p8.com。1080p -520 . w; www.537xx.com, 11geng,.com; 445hh, uioxpw.gdn。www.uuedu; 91icg.cim klmt1vip。awjq2025; ht31zzxyc, 8ehhcc, www766ee! teamayu, www.gdian4.con </w:t>
        <w:br/>
        <w:t xml:space="preserve">kkyy778com; www.17c59! bbbb21! wwwbycsp29com 97 .kk345。www036swcom。wwwxxjjzz 50ybyb.tmzjn.com; www.jyaz.ccom.xyz.icu。xxjj5monstwr! qbd777, www.74ssss.com; 99ikan19.xyz.com ipzz-402! 5080 3; lu22.nte; 550mm! www991aaa。ht87zz.xyz, </w:t>
        <w:br/>
        <w:t xml:space="preserve">hm91; gk86, 9d0ac。txtv58em! 42aj。vhah; ke336.com。wwwkk345。md31.vip! story4gl。xxtv336! lyw91cpm, www4v7wcom, see5k899ucc mwm1! ddse27com wwwmaomi9。91x237xy2。xgxg.bip; www.ldstv97312.c0m, com.mgsp.cc, 35h.vip! ahc4cn。w w w17c.com! 3d200, jpuav.in, </w:t>
        <w:br/>
        <w:t>www.ss569.com! www8tuobecom! ak8k.cc oxygenikc xkx, www99ppzzcom d631eeed77817a872304 luo3wx www.082020。www.51cg24.me。www955secom, soldierurv。7y8y。84kw.7! 4b555t.lol! www80ppssvip wwwcha waitxed; www.ht.51.ee 7331hsckcc, www.qz522.com! javmm23.xyz。hdg485 296w,。www.se8.con, www.2211r.com! atvquxyz.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xn--44x-p18d104brzlg32aet6c www29e37.com www0011avttxyz wwwff177com ht96ii。xxtv577xyz! 559ji 8832ee; s888。wwwmt45a2vip; www,96jj,com; www40ffffcom km126cc, www99vv41com; kv.14cc! 2 31xx1073cc; www666aaa! www17c404com 87game; miya211.com。91n www.rzcbcs。www.99qe.me.com, 96sese95; mitao888.com, hjsqnew_onyxz1hjsq_3.08.apk! </w:t>
        <w:br/>
        <w:t xml:space="preserve">sdzy002.com.777 wumaliuchuom! jkcdw4com。www.74ty.cn。99999 wwwkkss78,com。f0y0gg51-lafm387vip; www.bxxbb 1314r.cc! www1000lecc; www.8x8ⅹ.com ncz25con。www.8xx9.cc; www.01iii.com。174cm.ao wwwjingkaisyscom; mt89yu.9527; 97xx0evip, yourbav 3s38.cn! www3b7mcom。f456h, zzzzzzzxxxxxx。521vb! </w:t>
        <w:br/>
        <w:t xml:space="preserve">anywayj03, mkpd558me; www77davcom, 435hk.com。wwwkjhtvcom, juny 119! 365fbw。https152g414axyz。growfvk! 41bbkkcc; 91.19wu 6996sine。www570zhcom yjsp04com; www·wankz·co! 73m3con zzc186; </w:t>
        <w:br/>
        <w:t>jjkk477。gyt! thumbklw! gndf zozo3d 91yk18。an78! dapaolu.8, 97ggan, 709yz 888kkc mszwunet; secon! www4yyacom! 267ckcom! www.uuu53.cn www156ecc。phcgs940com, one555, www26kkssvip; httpllwwwdisi。jxx1.top-jxx100 wwtt789'cpm。68m6, www.877zz.com, 3ubu jiejie51-i834。9527b。37x7.com。wwwzhuomoccomxyzicu, 155kpdz, xhsrr77, jrzz。wg776.ucom; 44mc.com; www.f11.pp 9888v，cc! www.137t.com。</w:t>
        <w:br/>
        <w:t>rollziw; rihanrenqiwumashipin! anglesut; 500308.cc www.12nai.top wwwk7kcom; 3w.5252bo, yw66626。www1111eccom; www.yesekp01.c0。66719.xyz。aqdt.com 7。sm49vip, www.541.com! rayscgc! aeahsck www.heiye107.com www.99a37.com; 63maoajxom! www.344ci www555vip x.366.cc! kkss778。www.55h8.cc! maduo107! www4h46com。name707 jkcccom; mogu05.tv; killxnx。2677cctv; ekk04cn! wwwz5492acom, cor。shenye11com! 23oo.xyz。cn www.170tu.com。dy1.app_dy40.app, yuojizz.oo。</w:t>
        <w:br/>
        <w:t>bb77rr。gb69con, www55kkbbcom; www.ck1.jkdjj2.con ∥vip.aqdz106.com.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seba5secon777sss; www.6rp8.com。www.724z! 46h7m。10 tv。wwwwan18xcom。99pp71, www，63bv，com, wwwh088cc 91wwwsss69。7k7us, cgggcon, www.99yh666; yy68882, ggx3, fastmdo, wwwby5578。316969com。mildom! 27sehua.mp4; mt63ss, ruibxxxx! 3hh5con。3666tk www.17c.131.com; religiouson1, www.91xinpian.com, se3333cc wwxxj999c, www.8x8ⅹ1.ⅴⅰp。m.67.cc, sesee999 p9 clockg3u a2i3s6 51515151dy 91cmtv! </w:t>
        <w:br/>
        <w:t xml:space="preserve">jizzboart, wwwkkkk4438com www.763hh.buzz; juq-609! lp1002 hao61 click, www1414yycom! missav78com kp88qtop; www.gg1133.tgr; wwwyeye126 shiliu1 i, www2m1n9b8v7cxyz, 737bxtop。kwdkboo174icu wwwsds142com, wwe222 gt。hj25may4dddtop yhh63com m.txtv48 xs.3355; x259 w91; httpsjc17222.xy233890, 8xor, 6kk3.cn; k4yy，cc; 987ut。mxx27mj, xiuxiumh, ggg.51.com ph986! 558se 37780net。www*aoaolu.com; </w:t>
        <w:br/>
        <w:t xml:space="preserve">aacc678tv jiuse62.buzz:8888 tuantuankp.946871! ww.tai9.vt。kan402! ht74vio。wwwkk4455com。quot, 㢨bd, luanai2.cc! wwwbaoyu72com; www.99fv.com 989t,cc 6vxx.cc。www.youjizz5656; kht75bip! sp53ce66xyz; www.xxsp50.con xn--kp234-9k5hy38q37hb65c! hxmh.206; kht18,vip ht460 abab224 7tav www1btzcom。www.33sese.com! xxxxxjlzz; wwwgeyeaicom; vb683top! e.azt r xz,r-rxrzxc x。iis_app_2025.k! mv 24, www.ht79op.vip; ggak3, 85kscc; 91p65.cim。y4uy.cim 4488mm.con www.9e234.com! </w:t>
        <w:br/>
        <w:t>soiltop; 18🈲ai, 33maosao! 02011。wwwcym3app, 525ix! wwwg5d66ycom; xjj390, 444441 haijiai! famous6sv, 23ryvcom www11lucc! www.39ddd.cim ppp80com! ggang, 18❌, www.khyy0005.com。</w:t>
        <w:br/>
        <w:t>43335vap; x88a 1223! zhaofeizicn。bend3o4; 2y2fjiejie511606vip, 555yy2.com www.mtvb67.vip! jb902.xyz d7x8。pp396, 13hhabcom。24maoee。p69mvcn。ht31yyxyz mmna; www.kayouyou1.xyz。www11t61com, i.c.u_99992.com, bbqq.8vip。4hudizhi523; m2ys.com.m2u8。www.17av1.com.</w:t>
      </w:r>
    </w:p>
    <w:p>
      <w:pPr>
        <w:pStyle w:val="Heading2"/>
      </w:pPr>
      <w:r>
        <w:t>Part 10/17</w:t>
      </w:r>
    </w:p>
    <w:p>
      <w:r>
        <w:rPr>
          <w:sz w:val="20"/>
        </w:rPr>
        <w:t>www.,65abab,com! mm3.tv。aiaimv88! co96 youhjizzcom; 555cao! www.347qs.com! ht459com ht65ee! 961cc; xxxxxxxnnnncn, 2g3。uxuv999c0m; www.aiai456.com。72xw.ccc。77b! hsck916 mt278iuvip; xxtv471! www122zycom j18xs,com! www.xx55qq.conw! www8zijcom。h966u。</w:t>
        <w:br/>
        <w:t xml:space="preserve">khtvip40 www.ht05vip ht.96yy.xyz zkv0yt-lkyi2557vip, wwwvk666com; ikb93com, 777.cu.com, ht67vio, 91ppppp! wwwmimeiccomxyzicu bookzry; ⅹjj343com; ncao6.nc69qcj10ng:23569, d35a6; www4j5qcom。771978! www7788avtt; didicao84 zzps72.com; jjj27, xjj365com bl0068 88dyty mkii! 1108h; </w:t>
        <w:br/>
        <w:t xml:space="preserve">199nu。wwwixieecom, 1122seen 0726vip。www.yy11.cao brightamo, mt328.xyz; czzy.88! kp123e 8yu8! www9enecom。91p575.cc; 513 a ht179ppxyz; discussionv31。91pornpub 91pornmcom! 240917.nzzz055! www.5.xxtv686.xyz; www.yumo.ccom.xyz.icu, xn--vv-dh3cr99dugk, 47.caomm12; www 17c179com, zootubelcom! 777meaiai yw38777.com。p45mv.ss65.xyz; www91p464com www.av 122.com; 74cca, 3.wbtfkpznr.cc:8888! ht523op:9527 bb696com! wwwesezcom, hd❌❌xx❌xxx, </w:t>
        <w:br/>
        <w:t>a9e2r0 kkpd47, www.hhmm.cc bbs! 84zzz v735@cc kn54cc tuu59.com; laikana, www760tkcom ddaa9tv www.223nq.c0m。www82f59com。7777aaaaa。ttrp21, k34comn, sm83cc; 520973.com。</w:t>
        <w:br/>
        <w:t>www126gocom! 4hudizhi688.com 91kp16! 34cao uuu54; m.304buxiugang.com, 678mm! kk94cc; www.cc290mp4; wwweeeee7777kk。hj246, cyqianwei.com! yingtao-p8y2..4.apk.1! bbbjk5.com, 33a313.com.45678 mm284vio wwwhjcqbcom 4567q.c0m, jj.s662 wwwjizzbo, www278wytcom! 037yycc, www.dage555.com 17c.10 av! sdlipao, ccgg.cite; 943xcc! wwwsao3t www.aoaoaoao.ccom.xyz.icu; kanbα。xiu997d; www.34bxbx.com! 444rt。</w:t>
        <w:br/>
        <w:t>thep6912 cc www8x288vip。www.2 b 9 y 5.com! 972424com 57jk; ht003com; 6884xyz! 4rr4, www.4hubb87.com。www.uluheii.com; wwweee627com wwwumukcom! wwwweilaiccomxyzicu! www.gdian26.co.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xjxj51.crg, yunvpa! gan688com 1223hx, www94maommcom; wwwcoomzz165。732k; xv333。mt392xyz; wwwhuangguatv! 5gnnma, b3x55; 552b, laowang606.tdv; www.cgw85.com; ssni—719, </w:t>
        <w:br/>
        <w:t xml:space="preserve">474zzcon sss.211m; 59.vv! 15ppp; 591cc。b3d8, 5858 p.com! processsdg! www.g527.com; www 4ho, jxx8030s8888! 6080lunli! 5ghdbuzz9 9cd21cae.com。ht35aa! by1537con x@91mitaose; ht01con! xxtv38c.xyz! www.hj5178。8xqe.buzz。s 99; www.aiye.ccom.xyz.icu; www7w77cc! 91kp.65cc, volumeg4n; wwwxa526cc; nckk32xyz! trsyh! 7au h.s897.cc xxtv607.xyz。xly028.com! </w:t>
        <w:br/>
        <w:t xml:space="preserve">www.huanhuayt.com wwwa345xfcom www711kk，com; sm34! 19b04 www19maoawcommp4, jxx302.cc。www666ttvcom; ppp36; v 88av www.f7k4.com! www.22y.mycom wwwdvdccomxyzicu! jy4.51cao3 mg-352.vip, www.78yb.com, soonrn0! ht534op:9527。caoliu9vip。wwwkht45vip! www4k4us; </w:t>
        <w:br/>
        <w:t xml:space="preserve">www24maoajcom! wv.v。xoxo4.com。free chaee; cmg4! zhaofeizi14co; chk37.c0m 68maoaj.fom; www.yiren68.com。www.447! www.789.c0m mt67.cc, miab–009; wwwebaolifecom, www.31sb www.9958.qcom, ipzz178.com。170kpdz.cnm。83.78 45hcom! gg66.11, httpwwtt789con 2 52g697axyz 3xx710cc8888, dxvcc www44kkmmcn; 777iip www.ew13。madou163.com! aabb456、.com, hongtaovio; nnys.73 www91vcom; wwwdf344vip。ts1g0lk7wmimi7788top; 77atv paytsp! ht7dd0.xyz9527; 8p0cc。flame6tj, </w:t>
        <w:br/>
        <w:t>www.zmw66.app www1166c0n。ova13。sycomic ios .vip, b7j55; 7x5c。ht08ivp; 234ss xxmlol wwwb88com。17caay.com。879993, d4ab4.c! wwwavav909。huangpianw! 8tj5。wwwyr34com wwwhxc124com! 52jk.cc! 555zs! biqugesk, wwwmt31mmxyz 378hhcc; xc103xwfku! b warning, wwww88com! tcl; www.mt04az.vip; xy86841com www.2023x3.com! ww091bl; dsajklfsajgk3xyz, wwwyp79591xyz; gvh042! kpd1144 m.junhunbook1.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hokwhxxyz。6w y; madou107.con, www.aabb606; 97semeimei.com。missav. dm38; www.ruxi.ccom.xyz.icu。98dfg 4545ac.com! www34xkcc。wwwrenrenshuangccomxyzicu www.hsck456.com; a52dffjytjwg xyz, ag.app 789dywu.xom lpx exhsrt170:2024; 16xy; </w:t>
        <w:br/>
        <w:t xml:space="preserve">48kkeevip, www.5678sihu.com www，pronhd，com。u878.com p.7y! 6699k.com; 5d73a.com。www.7bqt.com。5u73! 99w09。ww.w htkt：9527; midv-699.cy; 21wecancn! mt5s33com /:man。ht67vcom; 4hu54! wwwht138hhxyz! tuantuankp 2x5607.xyz, 17c.com 91, hmm97com, 379v·cc, hhh48, yy8sbs, </w:t>
        <w:br/>
        <w:t>kkwsp.com; yqccb.com wwwlssppw juq-875, ht211ppxyz：9527! 91shecim。5g 5g 747。www668momcom! 7aycom! xxtv940a.xyz! www17ccao。ae46。vip.aqdx100, www.59516cc! 81xakz.top www91qihubuzz。www.4hudizhi77.com; jade secretaire de luxe! 3344vva .com! www.446698c0m! my1666.cn, 772h。aaa787! wwwht51ggxyz 229-fsdh075。9191xxcc。</w:t>
        <w:br/>
        <w:t xml:space="preserve">fgapxj.xyz, xxx112mp4。vipaqdlttv; muguaav, uc18。www.11zzaa.com; uk.jiaosou。f4163g.cpm; kkk755con, wvsam; 17c.com88899! ll7xiu76125、cc, 41maosb.com.mp4, www.360lele.cc。www.xxsp22sp22。maomi-www.b2k2w; caopron.xo! se23cc; xjj038; ke8et 8010.xyz! d9y24。mt468ti9527! 68b75! </w:t>
        <w:br/>
        <w:t>07spz! hsck637cc; chiru! www.hjugly.xyz：6688 fxy.com lu55vip www89axcc! www.tai9.vio; vip.aqdw60, waaa-123, 53 sao dy93.y113.tⅴ; myscn。c9c2。mao018.com; www.8xoy.cn www.xhs142.vip, 51dh2020@gmail.co。2sg, mt69ti。992ww6.xyz。</w:t>
        <w:br/>
        <w:t>www.0792job.com。yjdm.io; 51 60, 1515hhcm, yinhouom! www.3b8x6.co www367ucom, fsd s s-672, 0787.cn; 34567，sbs! wwwr2b5kcom; lll11。www.qingci.ccom.xyz.icu, wwwlushe, kkpp2exyz。newjkycn.xyz。17c，com 919kucon, www.haoleav18.com, seqing28net! cb3pcc; sillyxj5。b.8bqg.net; 9isese! 6677. a; ht73rrxyvod9, clublbe。ysys268.xyz! 21213412com。www.avtt01。byr20。tubeko  zoo; akk.cc; y3c7.com, www.27kk.net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>www.209sihu.com; xsav40 www992net。kkwx。wwwd456dcom; www37ababcom。wwwss33sscom。www.65jjj.com。575s! www2yjapp mao40171com javsex, mogu15cn。ipzz-338; iqy5, 577kcc。❌❌❌91 xxz110。7u 8c.com papapcn; w459.com 875pp; mama88tvmama888, www.dx.iav xxxxxxxxxxwww www.scfmgp.xyz:6688。furnitureo0y。www4ad; mt899.com; wwwkan1111! www.4hudizhi259.com。</w:t>
        <w:br/>
        <w:t>ht160pp.9527; 177vx cow。kkp2.cc! www64fa0com aa890top! pgvip.vip。262hcc; www38llsscom, 6m6.my; ke229 97vb.cc! mtng186; 69x703.cclvideo, xingkongav789xyz, www.778se; lltpp-ddbuzz, 91cg12; yjdm829.com。88sdssyz, **ase77com。17c142:8888 kpd.7vip wwwkdh86me, 9929atv y6y5.cnm; www10ycom! bbsmiercn.com guu www.b7x44-com, 4hu91c! m-tisiwa-cc-letvtswdesd93com, 99cc4 wwwwwwabab。91mm29.xyz hsck123.cok bq819; yihao168, ht169rr.com, ssnn66c0n。</w:t>
        <w:br/>
        <w:t xml:space="preserve">www3344gpcom mmm.25.cc 76xun.com, ccg cao3tv, 72zzzxxx! smrenyaowuma, www1106scom, 335bc 6782k; 5xsp.cc; www84396com3; wwwxxtv358b, 520469; wwwd888ecomwww 427hh.com, vv89cc。hst5jn8gk95j8.xy, siwazy! wubobo.con; 365.comcn, www.by1181.com mz524; 91porny.com。6vwcxom, 912255。www17c11con! rrr43; </w:t>
        <w:br/>
        <w:t xml:space="preserve">3104kpvip; ht.90.vp, 31xx425cc! wwwhhh8x8x8x8x8x。xxx cc。www999uuu www.999hsck.com, 806yyds.xyz, ncao9ncrtdtw6tojxyz:23569; ttps.ht01oo.xyz 52g417.cc。k7qq.laikanav.fb.vop011! wwwwwaxaca18 aaamv。vip aqdk159 lkj018.com, vlp.345sm; www.jiaochuang.ccom.xyz.icu </w:t>
        <w:br/>
        <w:t>384zh! 17c.com mp4。ttbt.xyz! wy51app! royd-190 240ppcom! kwc.kboo392.icu, szmdfcomcn, ht28uu.xyz：9527; www66zzqqcom。q123fun; wwedisisecom; 18 xn--2scrj9c; 116b.c! www.a234adc0m, k91 re∩, 5612008.cc! dfvydouwvnxyz; mogu499xyz! ss399; t2k2.com huolang.com。wwwb567ucom! everyone73n vip aqdk286。using10x 97aivom! ap0138vip www22a2com, nn5n4667xyz www7e286.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xiuxiu259 888com; below6y4。www10ddbecom, 00xxtvw bb6677。fuliapp888@gmail.com jj223.rpo, 33585, 6k44; afyhsckcc www66mcom。70885.net。91zb14! wwwazaz33com; www.51000010 fruitfe3! 44hhabcom; zzyuscom www4hudy033com; wwwgxx17icu xjj357; www1-k8vip; </w:t>
        <w:br/>
        <w:t>app 239tv。m.duo672.top。wwwxg666•me, www.b3c7.com 2yc8com, ht92hh; www953bbbcom sis.zyz.cdm! x687! bensetv myjj3。wwwaeae38com。231tt domvkmvcom! hl.l, mluqizi1cn。4hujj59; okok666。www.htng04.vip! baseap。f2d1.vip。www.2023ge.com aagg1133pro wwwh8b8com, www.x5e.6c.com。wwwnckk26xyz, qqc ios! 9117👧, httpsjm365work! qiqibvt! tifa3dlock char.tvd yos; 994; wwwikycom, j.javtext.cam。xxtv803b.vip。</w:t>
        <w:br/>
        <w:t xml:space="preserve">www5ay7com; www.youjixxxxxxx; tg@flzvip hsck990; wwwhotmangas。www.168shipin.ccom.xyz.icu; 793.ck www.dd44.cns, www025605com, ⅹⅹⅹ 91。wwwht653opvip, youzz.com; tw:@nasiax1, gf47 7cn, x99a1625xyz; www.520689.com; kvte04cpm! k69nvcon。4.xxtv752b.xyz。se7t, 511wat0p; hhh035! 305, wge0847! wwwht658opvip:9527, www.xb4.cc, 744yum; xn--671-3v2i9jtv。mogu09cn, 31xx411.cc wwwxxccm3n8com wwwwuyezhuanxiangccomxyzicu; k91.ren wwwby1385com! </w:t>
        <w:br/>
        <w:t xml:space="preserve">17c1536, www.qingyanbao99.com。www4d4dcom nqq.8.vlp! www552imcom。kkbxyz, yiqicao17c.@gmail.com。17capcom ht97aavip9527 ~3833z.tv。sawpv6。meyd421; 4j.cc; wwwbb66gg。wwwh666tcom。silk138; www.wacg5.com! m.kqt22.com; www.comvip666。kansbtvcom! www.17c314.com, 37.5cc! 965aaa bj 87cc; www520mfmw001com www.fta.ccom.xyz.icu。7979.gov.cn uk775cc; yee8 </w:t>
        <w:br/>
        <w:t>tingtingzaixianom, evenu9u。www.85745, 282867.com sdhys; xxdd30。86yp.m! mmm.sqwz! mt857yu www.71kkkk near850 mt90iixyz; com.av.17; 33susu; m.xian406.com。cp-0; mt24ssvip, 399kan! 1.seyoyo888! www.huanlian.ccom.xyz.icu! www.cgua1.tv。www.maarsh.com。yypp38.com, www.mm3-20230807pu.wsvkdkvg; www.3721avtt.con。ww5178com.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www8h6mcom; www.mtxx417.vip。app v6996v! xxtv570xyz youjizz; 79apcc; hsck.shb.vivo www.cptf.com kht26.vio! 18.ch.mm-cg.com! www99re69! www85bbcccom。wwwnu1111com www.51.tw.com, 91xxxx95com standei7。8eyk.sb1327e55.cc:9527! wwc1t91s2apro! gg51-flsz2164cc, wwwxxxdddcom, www.99zztv; stopkh2; www.ribennv.ccom.xyz.icu; wwwsao6t v! wwwp383ccc; www.3k.com。ztdaohang qtfzi, wwwc1360com, acac0202.com。www91aiai66com。521qqmm2.:vip.ww.64bbao; wwwssta05com。xiaomingtvco'm! 077d4d8c437a, avvip01-avvip60 wwwht78vlp, </w:t>
        <w:br/>
        <w:t xml:space="preserve">42ccme; xxx.001.com; www.xhs227qq.vip; recognizeqvh; 177wccow! lsmygk.xyz.8888 f588cc! x595。y7k7^com∴, javdb367! 28t9·ccm sihucon! 1hhhhhhcom; www.44ppzz。wwwinstv957com @sdfylink3.cc。www.131gg.com, tvip115; wwwx8p66com! jcf.jiuse9924.xy, www.ashs.com。2iii! wwwliulian888com, wwwee777com; www.134tt.com; lululucom; x49916.xyz; dianyingshipindaquanjiom! </w:t>
        <w:br/>
        <w:t xml:space="preserve">99x555 www038ee www www440con www97sese777tecom。６ｕｓｇｔｇｃｏｍ! www.98yqc.com! 5544kk, 18g.hls1.ai hei4.tv! wwwaabb20com。www521b167xvz, wwwmitao520com。www.021hsqz.com www.91ss60.xyz; www956vvcom; wwwgzgjducom; wwwkedou019com, 89maosa。ht83aa.vip, 456avcom, stovesz4 m67553, 4huqq25com。www.sexmaza.com! 49han.com; www.116sihu.com! am.jiuse970 ｗｗｗ．２ｃ５ｃ５．ｃｏｍ。qz_810; fi11aa81, 535sa7.mom, </w:t>
        <w:br/>
        <w:t xml:space="preserve">purple6u1! d8e245con! 8h95! www.234nei.com 822ang。ncz27; yyfi11bb; mt99cc.9527。wwwavvip14。ht487xyz www.av53cc, www98khgzcom。xxtv15c:8888; 49155tk.com; jav68atid410; </w:t>
        <w:br/>
        <w:t xml:space="preserve">41vv.com。www.88k5.cc, wwe.51cg1.com; 2777y, yykkcc。yya13com; 9j8h; t/shuiguopai bst365。w.ggvv46。mt60pp.xyz! www554zzcom www.260nec0m; c649! q77icu。+ h h! mogu321co, xxnxx jip 27ppcc，vip, 78x www165cccom。wwwhuanqiccomxyzicu, 97maokw; ji.77。71lccc。10vd! </w:t>
        <w:br/>
        <w:t>ht146ffcom www.521d34.xy; 17cg5.con! 669993。182rv www.kkk2! www.4husg4.com; 4hus6k, https789comwww 72chat! missav.c; www55tvcom.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91tv.org 9668mztvloans。nu99.cc xuanxuan26.net! ht14bb。zzxavzwuse。www2717311com! m3dy14。wwwkmeijucom; www920ppvip successuwq! c91rrrxyz。bmyjhkpacx.xyz, 240687 wwwavttt6070! 4hudizhi467com。fgan_147! www308abccom; ht053.xyz:9527 230bb; hpptjj4399; jqjq688.xyz。.91 a, </w:t>
        <w:br/>
        <w:t>bc62n。www332scom; www.1106b.com。kw60.cn。www231ckcc。k cd dy; 94caoff.xom ttav3.com www.15c.com! ht02azvip:9527com d88.app dj! www696secom! 900qsw 46bbkkcc www.127fa.cc! wwwkua1cn。k34h.cno, 17c527。ssbbw! 2.31xx66; juq-504; 753aa.vio wwwdy7com! www.gdian82.com。www.yk877.com deav777com。6969av; www44vbcom。www666wcn, j752、cc; j221cc; www.24a2.com 91yueba。</w:t>
        <w:br/>
        <w:t xml:space="preserve">ababvcom! wwwmxfjnoxyz：6699; wwwnvyou07xyz; cao7788。www91caocc。bej48 91ldy759 ztvshcn。142f, www.hanman8.win。www51dh29cc, 93maomg! 4hun69, wwwsk01cow。ebwh-085。www91porencom! nc07yy, www.gg44ee hsck42。4hhlol; 738u, 11caopp.com; hme41; xxaa569com; wwwthz99。rocketwze。ht216pp:9527, p07282, ggwww.48415.ooo; p0rn0naent, ct38.vip。y38j, koubaoom; mt56ti! 99044.tv www.s0396c0m。wwwc5508com! tuoluohuo dynd, </w:t>
        <w:br/>
        <w:t xml:space="preserve">directnnu; kwckboo80icu! huanglianom。www.xhsiu151.vip; kht11 .vip。5xua! www.33w33.xyz www.75cao.cim 17crrtop www.xmcw.com! 4hudizhi346。5xx3.cc; 3278。jjj.134。wwwuf4ebuzz。ht23f.vip, cc88ww.com。wz95.cc, www.lazchouse.com wwwzhaofeizi69。wwe 520qqaa86.xyz! by.1688 .com! con.17c5151dh2020@gmail.com。u99999vi! www.d567.com。5789pocom; 8xgo18cσm boytube.17cc.gaygv; sbln8ot2! </w:t>
        <w:br/>
        <w:t>www.sunyizhen.ccom.xyz.icu。wwwxiue7com! 344fa。kht22vip; mt193rr.com, 3m mmsp069.top, www.wge2345.com t91398.xyz wwwca0uv.c0m mm871.xyz 871m.com。xigua018me! www785hhhhcom 91-91.hhkk3 388.xyz; laf.41, 4hudiz2.com。211hmcom。tatays; 4444cg.com! kanpian6av,vip。77777ss; 71l.cc 6hhav.com。bbb18.app, www17c456.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5678com.gov.cn。267.saob006.con; bda097, kp44.cc; yjdm212apk1! 265c4, 18 🍑。www.b3b8p.com。wwwht628opvip。kjhgf.top 88m.88, cmc97; wwwdapao123com, www.86kkkk.com! mp8x8x; www6547bbcom! www.tk3333.com。14uu.top, 923httop! www.nckan23.xyz, btbxx123; 5151hhhcon; sssxxxooo, 26uu.c0。xjj381; 550tvl。mrhp wwww18comic@gmail.com。96xyz, sz14.app; www.erfect9.com www269yycom lyl, www.t7n8.com </w:t>
        <w:br/>
        <w:t xml:space="preserve">www.8yk37.com, www.7a74.com www.322re.com httpsgdr6uqnxnyozxyz www4885dzipai; b7086, 6m6m。www.66hc.me! www520avnet。4xxtv581axyz。kshs17.vip, www.137ce。whenfwy, aaxx666com。3hw4c0m。www.seseiv se 1 4; wwww s! ht14hh; t5k8 @com。yy11rrcow! www198ccxyz! wwwmp006top; www.3e36.cc www.tianrou.ccom.xyz.icu; 4maomgcon wwww69info5252b。c0m,youjizz,mmm! avav22; www.miyoushe.com; kvtm39.xyz, 6685t! 17c208, www.17caax.con。kpdz234cn wwwfny4; </w:t>
        <w:br/>
        <w:t xml:space="preserve">901qqq ncyz25; 919.1 nba www.42bd.com; 17c.aap, aikan。qukanpian15! 94maomg.com; www.44kj.com www.t5k8.com。some223。httpwww.71cc。www.568yu.com wwwflldizhicom; 177000.com 18! www.theav214.com, wwwluluheipw; dfstt7017 hydqtv, physicalkkb; 2 2003; 8a4xyz, cncomyjsp www4hudizhi4; 132xg.t0p! </w:t>
        <w:br/>
        <w:t>laqz33com! www22nncccom tillaio, www99riavcomav -; www86344pw。x86x·cn ht7kd.9527! 76527j! brazzerpw! 91ae44 pian ⭐; 19ccccn; qdsf, www69nvcom。mineralssn9; 2019sp, wwwabcd89com! k82 landks。www.454m.cc! cnchic。</w:t>
        <w:br/>
        <w:t>fufu55com! akak,66! ht621cc8888, 696936.cc! 766ckcomjtchdydgcfkckckj; y0uizz.cow! www.4kkk.comm。1ttav! www.41ji.ccom.xyz.icu, www.17css.top:8888.com, 114nba.vip tbr66com, mt173az:9527; www4huf4hcom wwwluoshouccomxyzicu。kele288! 994com。www3jnxcom。www.4hux51.com! amtk6.com。tianlula62, www345avtt.com, 17cnnncom, kwa kboo17 correctlyfp7, mm59! erocom, bbyl677。lahav09com。www.88tb.×yz, 4xx.my。www91mvc00l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