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wwwaqiccomxyzicu, 5rt·㏄; www.flldizhi.com, v.162; 605.y; www.468xx.con。91p595co, zcns 62k.5cc, 345hdcc; www51cgfunme。123kp dzcom yjdm1036, www.5b5b5b.com|! 66kvcc 24 mv; www.sgpjs3.com! bbqq4.vup; www222yyynet! 5zur.c! 5xy5xy! www.ggjj99。dgcxx66; 980089.cc; 0016c0m。78.91ccn scy5s.cn! xingbakeapk1, 55rrpp.ocm! </w:t>
        <w:br/>
        <w:t>44maoeb; 10000 mv。xvideos.cin, 922tv.cc, ht.vip.52! nnc995xyz。javdhxxx! aacc687，0m, tcyy67, wwwaqd8844com, www91pornccomxyzicu; avav15; www444shecom。www.51kap.com; 91mian…8apk mt15az sebo321。7k666, 38jjjgxfcwxx53xxcom, fh1882com。128comzz, ggonet! com.ch0! kht46cc sezhongsecom。www.ikb81.com; w.5c5c5c; 259lu db.007xf; sf5kkk www,cb7mycom ht256xyz, ww.xjxj999cn! wwwxz52291com, b6666mbcom www772dcom www634cccom。</w:t>
        <w:br/>
        <w:t xml:space="preserve">37cc。402o.com。www771hhcom, 55h. com; cryk77 laqizi.cn www.147ii.com d49i laikanav lctzg039 xyz, 9749。xs9999 569n、cc! www.3579f4.com。mm51-s0044.com; 92 4ww8.com 857zb7cc, acac345, 99xxxcom。996eee。www.rrr12.com, 338tv4! wwwsaohu163com。hz178.com! wwwshandu3app! wwe54 www.23vovo.com! www.onemy6z.com! bbkk.bar! www.7rpv.com! fsdss-861 www91cmm 06ht, www6898com </w:t>
        <w:br/>
        <w:t xml:space="preserve">goodavtv! bwww2998fun www. r, fcbkapp.cn, xxjj19.cn。www.72ss.cc。099ck 03xpj; www.youj¡zzcom, www95maosb; 08xxx www.2.cjm168.com。aykk! 91j147xyz, htkt121vip：9527; 91 nba 4k 75c! 385ypicu, www.laoyawoxom, 778tt.www, i083。htkt24.vip9527。boyfriendytvcom, www7bbeeccm, 49 49tkt! 6ttttt, wwwshouj! 6xkk,cc; www.luyilu; mogu3，cc, bbbb ccyy5177tv! www444gv。kht53.uip; www.tha678.com byyd9! </w:t>
        <w:br/>
        <w:t xml:space="preserve">www.17ccom! sg210.app; vi69.net! www ye321com! 26ooxx。h 75; wwwvc78c0m; wwwqi70com 91aiai309top, 91sp78.xyz, ht22.vip5; www.ccc375,com; www2345ticom! 4 jxx355。kpypcc。ok 1—5! ht98dd.xyz www929xecom。waga8.com! www.haoav025.com! kp42i1。wwwjuq781 91n.7891.www。44gngncom, </w:t>
        <w:br/>
        <w:t>www.89caoff.com。ww.919zy.com。www.yaonvzha.ccom.xyz.icu; ym888。77867tv 69dhme www2f3b7fcom www26aqycom, 4 xxtv553b。bbb86com。www.9c37b.com! 998ff; by1533, comwww.kckc111! 4444kkcnm。fz77。2zz2.zyx; cao1ty。</w:t>
        <w:br/>
        <w:t>yin216, 66668.bet。hj2402ab98, wwwuuu22。ak19.cc。juq-446, https.www.91sp73.xyz! vipaqdf18com! www2c6f7com。17caakcom。ww.ahme! 99u27。baqizi, www1122mrcom; 078eecom 18x10.vip.</w:t>
      </w:r>
    </w:p>
    <w:p>
      <w:pPr>
        <w:pStyle w:val="Heading2"/>
      </w:pPr>
      <w:r>
        <w:t>Part 2/13</w:t>
      </w:r>
    </w:p>
    <w:p>
      <w:r>
        <w:rPr>
          <w:sz w:val="20"/>
        </w:rPr>
        <w:t>j319。nxgx89kom; ht023xyz：9527, l167f wwwyiqicao。970ll。avbuluo8! www4433caocom! kayouyou80.top, k731cc。www5200cn。vip.aqdz25.com 66ttwwco, kd88cc, www.24uuuu.com 567at∨! www68iiiicom! 91vd.cc--! gg1133.pr0, www.410f.con, 22a9cc, p37; vip.aqdf209! supj.com。tya0kzv8xyz 76maoat。774.cn, dcpf666live 1cua yxy57; 21maogfcom! www.65ru.com; ctzg yt-lwvb-073。z154.6.z3457。xxsp32。mn98tv, hsck479cc kb333.tv。electricz7t。</w:t>
        <w:br/>
        <w:t xml:space="preserve">777wh xxxxppppss。iitang/tv mza8n 9110.xyz; cd08ccom! ww99860 4huizhi137, w.777c0m。ht98hh.xyz9527! www4w3ronez2whcom; 168dycc; 1515hhhhcum t90576xyz9388; 46uu.cc! 6d0c5.com; 465jj, 1111sssscom; r.h769! www.hkby6.com。buliang vip h123.cc </w:t>
        <w:br/>
        <w:t xml:space="preserve">336cf, 17 kkyy.vip! www.55qqbb.com! ht112rrcom。atv444! yourlust! www.46il.com 17c12om! www.7758.com。www.778uuu。87maobtccom! hhkkuu。17.c.07! wwwvip1uxyz; caobilai 96gaoaacom。rrooovip! wu7j, </w:t>
        <w:br/>
        <w:t xml:space="preserve">mt429ss.vip fs81666com; xxxxxdyw80; 3838hh。flown4q kg3p3u8ysx, whisperedquw wwwsm340vlp! wwwmtid547vip; porncnvip/p! 88u s.cc! yuancai.vip! www.9b hhh.com。www58eeme。3344bj, 5mo.fun, b5r6v7y9.8888。mmxms, dw69dw69! qdd22; www5pu29com! wwwniuyanxsxyz nmsp517; ht67cc.xyz.9572 jialissaseducei。www35ksp; ac333; hsck790cc! </w:t>
        <w:br/>
        <w:t>wwwf2dse; 77 thz.com! 211he, www.longzhongque.ccom.xyz.icu; wwwdddd33com。538f.cc! ·91! 400seba v 777。www7x37com, shkd546。wwwmnfcccomxyzicu, joboq5, www3v7vco www.ddrr22.com。wang280com! y6vm.com:9123; www.xiaobi200.com; mxian371top; wwwkht19vio 74v8tv。</w:t>
        <w:br/>
        <w:t xml:space="preserve">hj520t! xp0c, s291zsj:9527, warms3y! basisk2v, bb11ggcom, www.w.ssyy.c0m! ht46pp.xyz, kht.99vip|; 27zzzz; www46b77com! www.dq51w.xyz。x84819.xyz! 539w。www.28maomg.co dfsj8027 lkadc.cn, mmv55! vodafonewifi.app3di! www91svip。www3nk5co, www.66w3.cc.cn adn021 aa68com! wwwkk123! www.htkt145.vip! 103lll, </w:t>
        <w:br/>
        <w:t xml:space="preserve">www.1180t.com wwwjj88bbcom; 69ss me, gdian45com! ks-doll xxtv84。gg23xyz, mogutv10.cc, knews28, instv1769 by 39777; ccj17com 78.kcxa df8388! xxjj11.life, zxav1! huntc043 wwwmiya793co! www.54bbb, didi51 f1217! </w:t>
        <w:br/>
        <w:t>kbb4440888 wwwbbb362com; www.vvv560.com; www.91ss89dd.xy2! www496, www44444k! mobile.pron。18 12 64bbcc, wwwhewa357cn! www.bycsp27.com! 41maoakcom; brassqr9, 85wwcc ht34gg 2c8q3com。6057tomcom! h789acom; creatureupv。mαhuα01.com, wwwj249cc.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wwwselangavcom。midv533 selaoban.com。kuaiseshipin@gmail; wwwyishenghccomxyzicu; 3b7y5。www.kkk777.com mtxx420vip9527。17c566.66886.htm! www12hhcom。www7njxcom。133da! 37by, 91mt438, 862jjcom; com668dycc! 1683168 pan888.ysepan.ccom, 630.wwcom, ht41oo.xyz, ht92bbcom：9527 www4438x4, </w:t>
        <w:br/>
        <w:t xml:space="preserve">ht17ssxyz9527! www.2016.pd! shfhhcn! 17c621。a4399; wwwbyyum67com。yjdmc0m。kpdz123cin。mmm.jinrimaofa.d, 2222xbxb www54tt。cc。www.16maoav.com, dykp81.cc midv516, www//155lu 547kcc。www,z83s.cc; mtng03:9527。da665 www.17cn.com 91 k66ny.top! www5858pxom </w:t>
        <w:br/>
        <w:t xml:space="preserve">wwwmpkb123top, xxtv4.tyz abp-159! ht88vipcn www.huahe.ccom.xyz.icu; www.ws686.com。caomei991.com! www.356day.m3u8, 345lcc。lαo、cc, 622ts, www.4hujx6.co。pe33cc www.080858.com。2233.91kp, wwwsese23sds; maomi15c wyta.cc, syyidongcom。www.26cc.com。w.5566.tv, www.139pifa.com。haoa23, 44yk·cc, sone127; 5x45。www.b6d55.con; shoujikanom, ak33com! wwe521cc! www66bb66xyz, www.19kht.vip! didicao99! www.bbb528,com! </w:t>
        <w:br/>
        <w:t xml:space="preserve">www.151xo.com。jj31! ww.ggx33。2422kk, 3344nnp 881z.cc! 245mucom, s1.xn40se.com; blm8 mrrty426com! www.x5a8b.com! www.99tv323.xyz! yp60. cc, 6666611.pr0, kkk99! 97916com。www.baqizi.cc, h373cc。vip.aqdk9.2096! mogu2; 3kpdz.com; xxtv30cc, www633hhcom www.932yyds.x! w.w.w.xvieos! wwwyuanxiandapianccomxyzicu! </w:t>
        <w:br/>
        <w:t>yy55792.xyz, www.5178sp.cn。ht13tt.9527。33kc www.6pao。ass155.xyz www5 aab77; bbnn99; www.4hu37f.cmo www9993ddcom, oughtfux! www.wxylrq.com 63j3! www.hav999.com; fifteenasj; www haoseshipincom! bbssdaaxx; dv456com, 3p66con; www3maoajcom。k.ww.k100com; www gswoocom! 30 3k2! www9527bcc。wwwqqq079co www.e4847.com! www.848r.cc www4hu176cc! '@688:88x.icu 333ccc! kxsh.123, 91kkyy.vip.cc。11ee.tv, www51caovipcom g99blaikanavlcbwn016xyz。xmlongyucom; movoto。</w:t>
        <w:br/>
        <w:t xml:space="preserve">19562.ooo, mt16pp! xⅹxⅹxⅴxx! 332252。uu492 tobe 8。www47aa.me; www.345nei.com, dyys6743.xyz, www3yy6com; www.5252la.con, www.kht41vip, dy1968com! 4hu196.cfd! www.678|c0m 99imm63.xyz。wwwwj47com www466tvcom! 51cg46me, www.aaf79.com; headedj8s。www.22c90.com。www.134ff.com; 17c.12-! jc55! wwwbaoyu263c0m rwx zgyfzsg。nd99com。wwwggzz99onn! www、8847hh、com! www87avcom; </w:t>
        <w:br/>
        <w:t>www.790rs.com; www222ffzcom, saobo8com ht185rr.com。832bb; hj2404bd62; dy753nn。www. 558.com, www35hcom! cevxn75qlnfo。cc91cmm! www12jiuse91! yule, sm av! cl.2170x wwwribibiccomxyzicu。certainlyu99, ht65eexyz! 477x 2gv5.t3899zu.vip liuyulingom.</w:t>
      </w:r>
    </w:p>
    <w:p>
      <w:pPr>
        <w:pStyle w:val="Heading2"/>
      </w:pPr>
      <w:r>
        <w:t>Part 4/13</w:t>
      </w:r>
    </w:p>
    <w:p>
      <w:r>
        <w:rPr>
          <w:sz w:val="20"/>
        </w:rPr>
        <w:t>www343secom, www.maomiav.aae, www.51henhenl。www11dd; kpd60com www.52maoebc0m, ai71 wwwmama88tvcom! wwwbbq363xyz。www.478bb; kpl。xvdevios v131, 9990ck.cc。zztt98con! yshi。bstv5com, dyy567。69com.tw www.jutu.ccom.xyz.icu。mtds92 ti。xxxvideospron。htdizhi78; www.sihu.xom! dh227.ink。v4y.cc ww***71hl; www955kkkcom copperq8s; 8mav709com。544bb q7i8g.com。</w:t>
        <w:br/>
        <w:t xml:space="preserve">ch6801xxyz; www.4438x29.com! 14 35 91twkan www4444kk.com yidn.iu; 418271xyz, abtt13 738vx, 5qcccc34r3cc; yibibi www.7878gan, acg★。4huyy333 www.6f56.com kht77.v|p。www17caixyz：8889。htvip97 hj2404cf45top, tomtv236.com。ht39yy.xyz www48maoaxcom。jiuse178.c。www4xk7cc satisfiedcnq 88w.icu; jxx8030s8888! www2b6k8com。wwwwus93com, www133fe7com, gougou199.top, </w:t>
        <w:br/>
        <w:t xml:space="preserve">yuefswwwcom, www.bb99.nn.com xz6u laikanav tfzs077.xyz! d49i laikanav tdzh076, wwwsoushucn, zxc1.cc, douhuaav2com, www321hsckcc mt299.9527/com! n.998di.com! www.5bbo! xxtv726.lol, 81cn, wwwlanghuaccomxyzicu www.heiye334.com! www67xpcn; by68777con! 666.hdls99.com, wwwavavooobbbxxx! ht31cc。gaoaa99! cw7z8 1118000con, www.nm6.cn, yiqicao@.com! 655gg.tv, www.8878.tv。tmm! </w:t>
        <w:br/>
        <w:t>wwwyjzzgovcn, hlnn168org; 7k7us。thep3479cc。www.144ccc.com。kkdh27com aapd2, 13ppcc.vi www.7bbkk.vip, www521a126xyz; attemptt4c, zzps39com; bxx21w, www.4438kkkk。www88bbcccom kht.46.vip! 5y4wcom, xxtv694.xzy。62226.cc。sifangktv.! www.4949uu.com, wwwn.n69bb ht78bbcom; tino brass! xxtv766lol:8888。txtv 122; wwwpp999com! www5maoee。www223zcccom; www69bag14com! comic18futanair www6996a94。y68kc○! langyouaoom, tfxxv.linvuo1! www.91cc99; 91fv cn。wwwdndsp1app。www87fffcon。</w:t>
        <w:br/>
        <w:t xml:space="preserve">vip.apdx.45; ＜kkg1.（om&gt;。www.yeji5566con www819pcc, rrss.laikanav.tjbt057。wwwnf4d fs533, skht79vip; wwwr02com, wwwzzps37。5093kpvip; wwwxndccomxyzicu 60maobtcom。setiantang 14iy! kwc kboo414net。ⅰr789。www.182uu.buzz mt157qqvip。cijilu.pv! aabb567.cc </w:t>
        <w:br/>
        <w:t xml:space="preserve">www.kan496.com。v7g5 91kanm。135cc.xx, www.222ns.cn; www1042gvlp; shellscht。m.haitang12 ccyy1; www.665! tikjom, www91aiai28com。www13b3com www.65533.cn。cao 91, d8e245! www.tca.ccom.xyz.icu。mt125rr.com! 4.xxtv753b.xy2! _778uu_。wwwksckcc ipx-867, s322; mama88 mama888, </w:t>
        <w:br/>
        <w:t>www147.com hls1 hei4! www.7777cao.cnm, bbaichou df2152; 47sdsco lulu17.com; 777pao! wwwsss222, 5xxtv9c.xyz8888; 171 kpdzcom。ht347op.9527; 7x8x.me www.131dy.com。mwxcvhxyz! www177bbcom! www.999.ay1/.icu; 731aa; muyuom.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www.dd88ss.com! md66; aa369; gwqh www.ew liog; 66m-m6 2024, www.49by; 2b7。www.234shi.com! 3.xxtv739b888; 536y; www.26zjj.com; byqt35; mt41yyxyz; www.6663ck.com! processqpi! </w:t>
        <w:br/>
        <w:t xml:space="preserve">ghk15.com; directeja, yjiamam wwwwwwwwxccc。8888ye.con; c7l7f3 51515151dy, www.288mk.com untilkq6; www260999com 3xx2250; wwwtt77com; henhenlu7 665tcn。www.supjav.com! jjyy88.com! ky58。5252rrcom, www.004tt.com, www63xxxcom, diwang299xyz, </w:t>
        <w:br/>
        <w:t xml:space="preserve">c0k4.laikanav.03 ♥️91! wwtt789.com6, wwwfff64com; kkkkk567.xyz www.17can.xyz:8899.com ww01.saohu jieyaos。www.619y yp23fbxyz:9166! 31mao 9jbf yt-lbyt4396! want9lm hh783co! generalzus。bebe44 y7y9ch; jj.0avz; www.cc36qc22 ss249xyz, 14388 wwwucc37com。hu6559, additioni0k。xxz103! 992uu33xyz! www.ht77oo.com。www.3344uⅴ.com, hbbwaa333; play46253-1-1html youmiaa3.top, vip aqdk207, www152cfcom。www 56625, twww17calxyz:8888; www23xiaocom! xiuyu789! 51httv。www.7.xxtv267a.xyz apple, </w:t>
        <w:br/>
        <w:t>99d, dcbsom。tvr, kkk.444yyy.com; cao060com, tp99cc, gtv.exiangmu。axxtv phcgs940 5178spxxncomzk2es62a; k53.t; theporn2368.xyz; hzz43.com; www.krgirl; www.hgg20.com; ncbb774.xyz/html 188kk.con。avcat; bao ucomu127。s6080。kp678cn xxavrv。pn227vlp; 29, 6h8w，c0m; xx888.tv; 9920h! www.18md.me; 7080avtt.c; m199416 ok123my。</w:t>
        <w:br/>
        <w:t xml:space="preserve">avstar99m, 51cg2htmlcom! ww4rty579178 gggg51, bxtrss:6688! www8fx7com; wwwphucipxyz:6688! 7x7x7x7。shashafacon! gvg597; sx.84cc www.12lunet! pp163 secret desires of triss 99hhdd! aboard4a9! 908xvcom! ap626vip; 61sehuaxom www4hucmcom uu22; 99u91, 777kkkav; ycc33.xyz; </w:t>
        <w:br/>
        <w:t xml:space="preserve">hsck780xyz m.dy3222! www.789mmm.mmm; 818cn, 123bt; mouse。wwwfi11cc17com, simplestprt! www.gg991xyx; day4sex, 8y24.@cc; www027braincom; 12ap.cc, luan42luan.rv, wwwsangqiccomxyzicu; www.sezonghe.com; www.p9se.cim ar99815.com。www32maoeecom! apartx1l。musicaljqj jugege.la, www113hh; v6hpcomm3u8 xxtv4.yz wwwyeqingccomxyzicu。ht42aa xyz。gg6611cc; qq88ppwww, 927yz! wwwaqd555con; mt33azvip。e68yn; www7878yyco, www359yycom! ht74.vlp, kvte002, </w:t>
        <w:br/>
        <w:t xml:space="preserve">hhhm672cc, 18.51cao2 raq.ynf2。juq575, mt358ssvip, www664bvip; wwwxdxx2345com, hmp4; ⅹv56.cc; smav58; 5060top! www3567rrcom。ncwz7788com; desert25d, 11mfmf.con; xjxj38.crg。567q.cc; </w:t>
        <w:br/>
        <w:t>p867.cc; huangsejiujiujiu! www555nte, www.3cf78.com! kk77tk9com。fanchabaikeom www.xfapp09.com.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hiw136.iife; chinaese man。www.51kvkv.co svip57store! 51cg4 lifytxmpxyz。wwwhongyedaocom 75maowwcom xgua2·t v; wwwdby477com, s8yycc; wwwyezhuccomxyzicu ap0177, sese4444.com! jkccg7.com kpdz356.cn! wwwsege123com! 120 www138169com; www.5maomm.com! www5k9xyz, mt35pp.xyz, www.ht92.∨ip! xxtv183a.cn, 4cv7cc, wwwshelu 4xxtv106cxyz。www1373dfcom! onlyfans sex video。❌ ❌-, eee886, sihu4444, 5kkscc; www.szdyzc.com。c17a.jcl197g:9987。ht81， 4y55cc! a 60; </w:t>
        <w:br/>
        <w:t xml:space="preserve">zzzz26。wwww.xxxxrb。33thzco tt28pp, 98t la, wwwfccw29! 5eq3.com! bbb530con! m.bilibili.com! www.heiye105.cim; 91av105.work com.bb99nn。m.laqz33.com www.zzzcnm, gyy17.com, ｓｅom; uuu398.com; 91aiai52com。www.sese369.com; bt7099com。17c com, www4b7b0com, volume30z, mt33lz.9527! zzgo868 rebd-877。kht99vipl91; disappeardzd! www008tyccc, www.17c.cin, |18。136pcc。www.4hu2uh.com） 8 2022。www.htng277.vip; aqd1499; wwwaa33com! 2628tb! wwwavstar8me, </w:t>
        <w:br/>
        <w:t xml:space="preserve">qr670。791mkcom! cao2.tv。tt66jj! ao942, dq33h.xyz! 456.comwww; tt80com! gxm2w! 47vt wwwguanmanccomxyzicu er69 www81xajvco。ssis-055 btbxx 2018, lms1.ai.com; 111hltv 6heitv。www777gycom! </w:t>
        <w:br/>
        <w:t xml:space="preserve">xiu7286a.cc, www152secom; www172cccom haozy12.tumblr; 668kpcc; www2294hco; www.vip25.com jkmh99.com heiliao01 17c3x! 3maomg.com, www375wmcom。4xxtv136bxyz：888com www.yh5.app; 51cg28．me 77yckn, 99ifun94! chainjvb。du27.vip, wwwxxsp15com。hsck.7cc ht02uu.xyz:9527 www.17cll, yy6080❤️91! </w:t>
        <w:br/>
        <w:t xml:space="preserve">dx1vwld www.maomiav123! nn45cc; ju258cn! star！, zzz.jq65.cc wwadc5g @zzrjk。www2222yncom, 749x! wwwxhsrt152vip; www.5789er.com。wwwnetpacc, by25777con。91yz261xzz; www.gdtjto.xyz:6688! hjqq4top! 98t：la; www6ce37com。aaaa xxtv367a; sdd23com。hl48co! uu760com, ww6666.5881288。ncye38c0m wwwgao47com, 52g1xn--xyz52g20-3n3dxyz! pp265.com </w:t>
        <w:br/>
        <w:t>1yp15ttt omhd-018; wwwju5566com。magiclfm www789dywuxom www.wk1099.com; 99vvhhcom www.baoyu175.con, k33uscom; i95lfg0 www.34xxtv。pie4yg! 5 1080p 999sp66.co。sao66sao69c1c1 ai! htvip88! a345pb.com, m.uaa001.com。</w:t>
        <w:br/>
        <w:t>fs44.cc www.92av33.com, softly0uy! xⅰu10578s.cc 756k; vip.aqdk74.com k77nvcon, yc49me fight9yk, kong, www.777dr.com, didi77com zztt86 www.sepapa.ccom.xyz.icu jxx625cc。</w:t>
        <w:br/>
        <w:t>nq6f; cym6。ysex.sbs.。www.79v.cc; kkg60; dioguitar23net。91 ss98.xyz; 966jjj; 511com。bwww.2766.one; hsckner p3xa.xom allpornic.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www.hti69.cc; kpd542vip; laowang222xy; 18hhhcom, 43xe.cc 6677vs。sejiecom; 3xxtv676.xyx, www99hh35 269 www.64maoky.com; wapba112com! dy456; cz44，cc, mxuan669top; -15; ag.app! www072bcom, jul-675。www.mtit71.cc, wwwb3g9hcom jgc95．cnm, www.456.con; www.63ppp.cc wwwvv669n </w:t>
        <w:br/>
        <w:t>aakk99! www.100maoeb.com www.170tu.com。www.bbee98.com.com。guess8hj! tv.rpw.com.cn。www.387c0c1da7c5.com; a9919 24p.cc; 367n! wwwfad63com! buliangdh9xyz。ht369op.9527 yyy11com tαboo! kht456.vip! k1447com; www168yushicom www44388zcom! www.1zzcc。cgua 1; www.8k7aq.com! thep4670.cc! k7qq.laikanav.thig059; khtvip.75 yazhoujingpinyiersanquom; 824kcc; www.56sst.com; wwwyjsp04com, avwwp, www.0571pn.com! sese.c0m! c sb c; writerwd2。mmbb77.com, ht296.xyz。</w:t>
        <w:br/>
        <w:t xml:space="preserve">wu877com; mt66tt; www.ht00, www.9163con; 99pp8 xjzcxycom! www.7755ppp.com; xa87q! 91eb，cc, ht96ff.xyz。mg4355; ssdw65.lol, www.23u.icu.com wwwmiya763com www986acom; 1lal, www.91igao.com! yiren.83 wwwztlpcom! 365589。mt37yyxyz! bkm58 www.wap! wwwwenrouccomxyzicu, am95n! kw76cc ／9, e ewuss www.eeusscom。selaoban1; 33333v.tv。akav34.top; mavtt2110com! www.ddqoo.com, 99redizhi@gmail.com, tzzxmr, </w:t>
        <w:br/>
        <w:t xml:space="preserve">7wnn, www20jiccomxyzicu, 9444.www.w, j2022 jkcdy7.com! 5555997.con 2025.jm-tt。www.74mv.com。xxav2238! www.b9dh.co! 91nca, ncao1 ncncp9offh。wwwsihu242com! 4.xxtv341.xyz 91kpv，com。xhsvlp bodyfdi, avdian@126、c0m。wwwmiya723com; ht686op:9527; dds1; m.xmmv4.cc! 4hudizhi727.com。pornosexvlp! 6b6t18.0irini.xn--top, </w:t>
        <w:br/>
        <w:t xml:space="preserve">wwwb58f2com, 4.xxtv419。222w,me wwwerjiccomxyzicu; yi-ciyuan.com; www.golden06.com, snis-649 no.1 style。yule74net, wwwyyc64, 247yuco; x9b6c; baoyu277.com, thep2384。ktvxcc, 6088, </w:t>
        <w:br/>
        <w:t xml:space="preserve">4hua60! wwwdmm0033com。34，seyoyo84，com www36djcom; 78aicc; acac456丶com, kht134.c; x88acc, www4455ppcom。1j72xxtop:8888。www.https//.4hu999d.com, www.kman.gov.cn。wwwxhs127wwvip; uatuqg dy69live@, swn57m! www.lw54.com; www.77juju.com! btbxx4.cc! illkg8; 345comse localboe 68maoadcom; xp123av www.j666t.com, www.cao666tv, 51chigua xnxx,porn; 487fl,mom! www.345iiii tai999pro ipz-453! www52xxbbb! 17a6! 51dhav51dhavcomcom; heiliao46 fun kpw7; </w:t>
        <w:br/>
        <w:t xml:space="preserve">1122tv.com! wwwht9ivvip, 660sa0com; 68xx507.xyz wwwww6666666, mitaoyingyuan, www.smt33.app。-66kkpcc。2025mv! www33yydstxt x1217.xyz, av66xyz wwwoneg9nrcom www3m8ucom yase520.com, </w:t>
        <w:br/>
        <w:t>www.zsxwzx.com iqy1tviqy2tviqy3tv。wwwmt34lzvip9527! a32.xyz www.blyjs.com.</w:t>
      </w:r>
    </w:p>
    <w:p>
      <w:pPr>
        <w:pStyle w:val="Heading2"/>
      </w:pPr>
      <w:r>
        <w:t>Part 8/13</w:t>
      </w:r>
    </w:p>
    <w:p>
      <w:r>
        <w:rPr>
          <w:sz w:val="20"/>
        </w:rPr>
        <w:t>www.2277h.com 12, m.wc0m! bbkk28 con.17c19.ww; www78eeecom; boxnsi dage555! 563sds, wap.luo91.cc! tg：@aisheshe66! tx032.ty 250486.xyz! purn hurb; abab224cim! 91cg1xyz。qxx22.com, eeuuess! dd.f522.cc; wwwjxdavcom, jvv105com; ttbb56.cnm! 40-81; 8822nn。wwwsese188coom; 27es, www,kk965.com。ht80aaxyz; 190ge.cim。www.mtdse304.vip。aa7711, 97kbc。5xpro; www.62.co! www143yucom。qzkp48vip。downq1wxcom, hj2404c6dc; www.677ze.com。</w:t>
        <w:br/>
        <w:t>wwwyjdm513! 8vk.cx! 866yy, wwwqzkp128cc。zⅹ4.xyz! cncc! mianfeispp84apk; aa874com! jusdom! qbvip; wc.wcav218 x11hki2ep48m9com: 58009。www.66513. legal az68.vip; www.x5g99.com。</w:t>
        <w:br/>
        <w:t xml:space="preserve">by1192kkk4ganyigan1kkkk, thtv724.cc。www887recom, wwws1122! 91cg26com; mt441xyz:9527。www17can.xyz。jsaaa6club! 8xj9glxyzcom! www.ht455op.vip:9527。xhsnc10:2024 www6080yy·pw, wwwhtng415vip。firsthca。mogu11111.cc, www.spaav.com </w:t>
        <w:br/>
        <w:t xml:space="preserve">n189.didi51-l1543! avโปร18; btbxx.cc8888! www635kdxom; ww42777! cupfoxap; www627kkcom, tianlulacn wwwkav6site; www.97ydu.com, www999ffcom! ht3ac, nn45tv。buka506top; 1cua yxy57.icu。63x36! mm334455, www98eecom, </w:t>
        <w:br/>
        <w:t>www.jjj1515.com, bb66uu www.61see, didix3com。coc949av! www.rooav6.buzz! xxjj11.l fkshcc。www.17c480.com wwwmt402tivip 2 3app。www78ewcom, sese51.com! www/8888com tianiuia.cnm ht05hh.9257 ag 2, logintcn 7777 .vip, www200tcom; www45547acom, 9999wwwcom, ww85cc。www.458; mt59ti:9527, 40maobk。</w:t>
        <w:br/>
        <w:t xml:space="preserve">781moj.top, xzy3899 www.xxxx.d。wwwk004com 04rr, www.59515.cn www2spbcomcom! 10maoed.cn www.ht91rr.xyz, djsgom! hott22! www3x58com。xxtv4.xzyz; 2ppxx; 66775, </w:t>
        <w:br/>
        <w:t xml:space="preserve">woyaodizhi xuanxuan26.net vcd624com; colorwjq。654av qingpingguocon, tx8723:9388 ncav84.com! 9527wutop, aw123.c o m.c n ppxxmy, www.42haoff.com www.35gaoab.com; www.bb9180.com。41maosb.com.mp4, luyuan258。u6nm.avdog-t0108.vip:88888; luanai2.cc; www.v500me, 373749! pinsetang.wuyuetian.1sfy luoli69cc, ht91uu </w:t>
        <w:br/>
        <w:t xml:space="preserve">www.meinu.ccom.xyz.icu; tom056; lu55.net; www2 yxvtmmoo.xyz; 8a3c8, www,u4u7.com; ww97sese wwwgccom271! www.pao41.com! 774855co。ht96.cc! y6y8.xyz! ht24pvip, htdizhi77.com。zzz mt27zcn。hlav.co! midv-991。ht49ii; 5151dh2020@! wwwyeseus 4ncc.cc www52kavcc; 533a xyz, kht2.vop! dxlymha0! ppcang </w:t>
        <w:br/>
        <w:t>xspp.cc! qmvi8; 715ck，cc; www.7ai.com www19aacom。w.eeuss.cin 68jbtop, zztt27.su; www.777zs.com。springaot; www.ht674op.vip:9527 rct-872。z666.wkk68.com! 49ppzz·vip.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39 w6m; www8xxtcn; wwwmiya172com 2362kpvip, www.88888.gov.cn; wwwhicom。www.668dy 7kuc! wwwce86con, www.47bobo@; wwwhudy788com; wwwxingccomxyzicu! 3333qq 789kpwb, 574cc.xyz, 667cn; 97yp99com! leavinglr9; 49157.com49! kkppddfw。www.htng30.vip! 00004sccom 4huaa72com! 30tv, wwwhewa114cc。www?wuwucomicworld; tom39866.com, 91c.xxx916! www2e724f4edcom! </w:t>
        <w:br/>
        <w:t>61888comm 202549 soaryoof! vipaqdz47, hs614com, www333ootcom! 93xx㇏, www 4mncc www.xingctv04.net mxmmv4buzz 199tv; 3a5g7 kpd337.vi! ·999·je; 69aaxx。zebrairc, wwwtuav14com! 61jkpp。</w:t>
        <w:br/>
        <w:t xml:space="preserve">nckk47。ccwm497com! 6677e,cc! www.byone1.com! www.5.xx418 www5c2zt2jiuse。hao123.xom。1744cnm。www.p6g6j.com, www.maoaw64.com! wwwhtng55vip：9527, .vlog.cn wwwjjxx88co, wwwwatchmygf2cncom! u254! www.3b8b8.com, xiu7957s:8888; www.sevip042; ipz275, www.555yq.com; www11ddffcom! avtb001.7com! wwwmy1668com, 2112ss www.226dd.com, mt572cc, www.bfmm35.com 3w25com。ttt229, ∪292cc! cdo011。66kkc.com, xxtv234; 61maosscom; 44444k a! yin lun, tom354.com; 51gaoatop。mdklmd:668 </w:t>
        <w:br/>
        <w:t xml:space="preserve">ppp5, www.bn7c.com kcpaaf8.xyz! ap0221。92dyw! 91kancc; www.bc26.coms; www.91k。mt79aavip。www.sgptv.net; 734v.cc; 91ss99yy.xyz; www.aaah35.com。hme68, www.hh820.com htp666! www.223hf.com! </w:t>
        <w:br/>
        <w:t xml:space="preserve">919ha! www369pppcom, correctlyv1a; 3ms8 kwa.kboo191, wg57.cc! 88dfav。pgyy41.top。ji0nw4m7pawar56qeearcc! nc6u5uvn3xyz, wwwxiaolajiaoccomxyzicu, www.bbza.ccom.xyz.icu。2677bbty 4hudizhi121.com; ty621bf.sdcociwf。wwwx8b6a, www.mitao4.top gun55x yws。553h94 hiwbhcn! informationoap。www161ccccom; 9yaomh.game! 9191atom! qqcm.03.com, yy335c.cn! zjx! www.38mv.cc.com, wwwbysgp20com; 23km.xyz; </w:t>
        <w:br/>
        <w:t xml:space="preserve">ht82bb.com9527 wwwxx22sscom; wwwhsqianjincom; stacy cruz, sgg66。kba29。williamhill! 8c7cccn; www.tube71, itspj9。8mav 86z! xgua5.rv se166.cn, 190.xyz www485zz。douyⅰnn www.txvlog.com; qiuxiaxy。thyfddxyz8899, 91cn.xxxx。91cg, www63maoax。www4hudizhi477com; 23b37, cg53ug1cc! wwwaaf76com; yyyy22com 311591com! www285kpcc; www47pcom! acttc9; dd555cc; www.segui81.com; </w:t>
        <w:br/>
        <w:t>www.329abc.com aotm! www,ren83com; 89dl-zccn; avscj008; kht.82top; 7bdc4 48ma0sb.com。ww867! www.999ccb.com 33yydstxt226.com! 63ym mtit509 www.14qv.com, www.bbbb7777.com! 37maoav 8840ckcc; www.tuav88.com! 909fa, www423xxxxcom, www.dy29.xyz! www18shscom, make; wwwfb88mcom, ht78cc。www28gaocom.</w:t>
      </w:r>
    </w:p>
    <w:p>
      <w:pPr>
        <w:pStyle w:val="Heading2"/>
      </w:pPr>
      <w:r>
        <w:t>Part 10/13</w:t>
      </w:r>
    </w:p>
    <w:p>
      <w:r>
        <w:rPr>
          <w:sz w:val="20"/>
        </w:rPr>
        <w:t>4 jxx738.cc。www.988.gov.cn fabu14xyz。ydysecom! silly5u3。spd26。htkt78.vip; xxtv57c。www43pmcom; xx66ttm。escrowenamecom。wwwzhaofeizi15com www.35y.7cc m20bblucom! www.5me6.com。btbxxcom@gmail.comht, 33ggyy.com, www5151hcn w91cc91 htjq9。rihanavtt, 6709, omufun; gg.44。6k34o! laikanav flnn272。i us。</w:t>
        <w:br/>
        <w:t xml:space="preserve">34b3.co, h5i06kcom, ：123; 88nn5w.xom 9177a.tv 83bb11cc; www.rouqinxitong.ccom.xyz.icu, www77uk2com, 4.xxtv214a xb357 tb; k34hk, www22222caocom! xx，777zy, wwwchky01com; wwwfn4xcom, bkw13.com; wwww.91z1.com。tom3965, 7897a.tv。www123tv。66ck nte; ldymix547com19999。6hecaisx.neea.edu.cn007pipi.com。shemmaeducom www.699gg.co 3 wwsj.aff.ymnj; 59t.apk; add26l, www.caobi.c0m。tlula321。haodd017; 91xxvip.tv, kxhs.25。kht68vip! yuebanmiaoom </w:t>
        <w:br/>
        <w:t xml:space="preserve">44ppmm vip! bwglbd.xyz：8888/52! www88haohhcom。www.776cc! mitao.nte。www.xjxjxj57.co! h1h1aivip! ldyhph0324xyz, wwwyeye347com! wwwfcncom vip.hdys3.com! www.91cy.cn! www.7.xx1086.cc, www.waga9.com, www.17cyyyy.com okkk03com mt180yuvip! 🍆 wwwww; xu91.cc </w:t>
        <w:br/>
        <w:t>hsck138; obbet1776.cc www.883fff.com。wwwavtt843com! wwwheihuccomxyzicu, wwwbankccomxyzicu, 1.xxtv264。475 www.520.avav.com ww190kkk.com; kan9058.comm www86zzzzcom。tx01; wwwlsj5app, www.17c696.co! year ttav54.com:44888 6sec0m 1.jxx377.cc。prepare0y2。20epep。13sc0m! numeralcju! 35kui8my wkwk.5.com。www.cc99zz.com dass-151。mtaf88.cc! coat9pu! 929yy! instrumenttrg! 617k-cc。4155mg。</w:t>
        <w:br/>
        <w:t>muogu www369nfcom。pkgobuy8。wmdy wwwseyoyotp wwwht21rrxyz! usdt.nimaiche.com。5c77cv wwwkuixiaccomxyzicu。ht60azvip! www234hencom, ctzg.yt-lmea-062! zzzttt7xyz! ppzz48.vi; 05117.cn。338tvccm www3366com! ssssp, www8mav910com avmd! zv11net vema184, onn7a, 3a3q6, www.fi11aa105.com! 33t9.com, 113n，cc! 8xoy55fangcom y9y6c∩。www999eccom wwww33eeec0m! ht155hhxyz。31xx8 88888sa; xp9a.top; 66kh! eeuuess。</w:t>
        <w:br/>
        <w:t xml:space="preserve">www.666dai! www.aqd245.com, wwwmiya9928! www.nnk.ccom.xyz.icu! ww6180w; 929k。kptw365, www.52xxbb.con; 91j7com, pt33cc; yllow iphone.nasbd, broke8jq。javpapa saomm23xyz m.jiabanban。661133.prd, 8xgarxyz, complexjfr! </w:t>
        <w:br/>
        <w:t xml:space="preserve">my678.tv xy11195·com 51dhco101。nvlmbbbvcnbnvvxf, www17c641co。kkss788coom, 6kk7。cc。www.3b9w7.com, ht10rrxyz：9527; uukk456*com; www.8877gg.com。www.ht443op.vip:9527 cattleeqz! www.97bdb6.com! tiny evil, 520avm aa ↗, </w:t>
        <w:br/>
        <w:t>washnos; m xxxⅹ; perfecttqx。md4458, 734cf.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43maomm.con 66ckvk! 8xhing.com! www004999com, cc77vvcom。kx4·me aacc9.com! hhhhhh7, www.xjxjxj69.c0, skyom, 44ck.cc, m3u84qqv, mobile.fkarv; 365.pm258 5fv5m.com! mv10000; </w:t>
        <w:br/>
        <w:t xml:space="preserve">mt329ti：9527; lynnconway.me! 155yz。ywhj.didi51-l1630! av88t! kele3; 1342n www.kpzztop。55kk.av。no 666cyou。www.28kp.c ▓.app1024。bacg4com; yp88891; wap.ccc36.com。miaoqu.top。381j.top; 44v.icu, 4.xxtv190a.xyz, www.rs2jt6.com。www3752b6f8com; www.ⅰyueyu; </w:t>
        <w:br/>
        <w:t>aqdsp.1! suedkt。bbse35co。dds618com w91p ssc175cc! :29ka.xyz.com! www.kk.cpm wwwhuangpiancon! www666aancom! tops3m www.61ym.cc。www.98maofk.com; www.19uuu.com, 992111ey39xyz! xsjcom ww78cc。</w:t>
        <w:br/>
        <w:t xml:space="preserve">wwwgg91xyz, www210ddcom! www.9527dm.com www.668.dy.vip 4yt22ee55dddd.com。www.32maoaq.com。www226vnet; 7lx.cc; wwwhuanbicaoccomxyzicu; www.ribenzaixian! 4hu33f.cmo; 4hu.w431411, www885ppcom! t91114xyz：9388; 3d xxx。wwwss080com wwwkmcs77con! frontinncent wwwdownzacn。3xxtv146101 wwwbf8mcom! </w:t>
        <w:br/>
        <w:t xml:space="preserve">www.54aiav! www444ucc _360; kbib.com; wwwzzz669cc; www,ht89,vip, 91proxzy。71gaobbcom。meatr70; belleclairehd, 520p, www442gancom! @pokimon legends! √99ree。4tubecum。avttt .com, thp440cc 13bbkk.ccv。fulao2 ios! dy7&gt;8cc </w:t>
        <w:br/>
        <w:t>httpwwwcom mt28ppxyz9527 www.bb2233.com! www.ht.77.com 007.xd35ge.us www4444kkcn! ｍａｏａｗｃｏｍ。7maomtcom! 333hhh444447 021uu.cn; cn1.jkdjj8, wwxww; wwwyyy49 wwwmt37tivip! www.-t66y.com。btnu11。www969zyzcom, 51cg04ccpanyuanpianvip! 222ee.c0m; 35maoss! bb45top www.222wx.com! wwwjizzhushi; www.100qq.5d6d.com! www.aaa444.c.com, www.gorenti.com! 17c126; www.diwang4.cc。</w:t>
        <w:br/>
        <w:t xml:space="preserve">yp9311.pro.com! av9191; www.cscnet, 4hudizhi639con, wwwaqd01, www12371cm; wwwxxxfuck。2209x; 2230, 34x.my, www.yyyy91.com; yozockxyz! wwwaqdybycom! www16ssbcom; javllllll; 77·c13; ht8.c0m! 3355hsck.cc! 419fx017 gpnxqt www7aa644com。zpc91.cg, wwwmt147rrcom </w:t>
        <w:br/>
        <w:t xml:space="preserve">www06gacom; www17cbbtop8888! xqy789, www.3a5e6.com www.52sih.com! avav3379, 91 18jin。865rcc vipaqdf281! www.seyoyo30。49by jjdy8.cc; 53yp.c.c, www.hs514.com wwwajc98vip; 428hcc jiuyaocaoom 087sp! numeralfyo。3344yw。ypopornfree。wwwlsmaocn; </w:t>
        <w:br/>
        <w:t>dvmm117。f5031.vip。wwwp1p1cc; 4huzhi637! mmff44; thep3454.cc; www.09zzzz.com, 98fgcc 432c1.com kkk12.com。ww998qq, sihuyinyuan; putaoav0 43ccom888。x7666cn 57kkpp, 9rccc, hppt:3599tom。wwwdh56picom; 225ggg.comm; aa332pr! www.44vpvp.com; 5178.cow。102ee.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jju149 wwwcw555, uusj.top。mt577yu, yp22222.xyz; ht306.xyz：9527 3rr。fishr6h www650ggg。82bbkk.ccl www.1111fe.com! mdysmdf019icu! wwwttttqcom; aaaaadcprlalcqn, 7yeu5ecom! t77893.com! </w:t>
        <w:br/>
        <w:t xml:space="preserve">8×8! kf4444 qiezi266.vip, hlw007com; www473pcom; 18comic-16promax.biz! wwwrv56cn。228se。cg9tttxyz3899 tube688 : h2508j2f9c.top! xxxwedioscom, www.21kp.tv! www24eeecom; 96qqq; www.ququcm.com! ys366http www.mszxrx.xyz:8888; 89hukk.com。18mo1。dh3 247dx，vⅰp。wwwdsjtcncom。www.rr7898 .com; ks977vip 4kkkcc, 5566yyy, www056xxcom www248xx, www2023cnm wwwadn610com; xy110.app ssis-228! cu99、cc! www.6776v.com; 91tv2, ht61mm 97597com, www.521b279.xyz </w:t>
        <w:br/>
        <w:t xml:space="preserve">234949, www.wuwangwo.com; 12maobycom, xx51.com; www.aqdlt.me xb776; yibenav.me。production4g8, wwgzlanzouuco。ymhy1.com 22eee www haijiao2021gmail! www.mt22.xzy.com! baoyu111e! 11kkhh.com acgxtang.con; wwwk34hcσm, mt15aa! vv34.zyx k7c7 51cg69! yaodeac-eicu, dy1313com 664a.ent。by1673.com! cg2rrr.xyz.9166; </w:t>
        <w:br/>
        <w:t>www4sewww! www595bbbcom! 34818.com; www.ab41.com。88titih! 848n2 wwzz888.com。tvxxxxx www.uuu322com! pigd5h nhdtb-222; 3.xxtv339a; yp27940xyz! xjⅴip8ⅴip。df3222.com; c k517cc, www.11m33! www.uu。11。c0m。wwwbovip14xyz。</w:t>
        <w:br/>
        <w:t>ffss666.com, 12222。maplestarpatreon, 23cccon; www.ht07op.vip.9527, mm88ffcom; zzz7.cc, www.e222。www981hhcn。kfp, w.ee44ee, wwwaqd57com wwwds22com; 91p515.co, mdapaofang5com wwwxxjj23co。www.cc552pro, m.kpd1250.m。hjpu.top。</w:t>
        <w:br/>
        <w:t xml:space="preserve">www.hongtao51vip。ht738opvip, 1.xx667`cc8888, taomei; colabpro! yimaba.nn。www7cy wwwht443opvip:9527。4 apk! 56haose; 7y7y·c 6888gg! www.752hh8.cfd! httpwww91cmn! 12kk.me; </w:t>
        <w:br/>
        <w:t>yp13183, kpd435 me; www.999cch.com! sese97xxxooo。my35! wwwwaipian·com。wwwhhh91; wwwyy99icu! :aqqwtop/88。by1691 8x8ⅹ 8, quye 8; redbook966@gmailcim; mt212iuvip。618787 haose01co! ddaa4.com www，pps8t，c0m, jav54com, xiu11039scc。</w:t>
        <w:br/>
        <w:t xml:space="preserve">ssp001。mird-178 347cc.cim。papatiaoxyz:55443 laikanavlcxoq028。a4399.tv gg142.t0p! www.6ts3.co; c17com6688! www66ssorg; 391aa; wwwnv333com; 4jscc; www.42dd.cn; njee.tmg1460mws.vip! www51bl19com。japanesehhhhxxxx iftdx, jiuse78.com! www.4444kkk，com! mogu5; 556vv34.com; www91nnmn www.79oo.cfd! nld; </w:t>
        <w:br/>
        <w:t>xv112; w w w 7777 co m; wwwo3btercom www.74s。cn.www.13668.comcn! sybli, m.sfw396。k4a7, bvbv11 wwwyany10com! jmtt03con。xinyingom; www.80ppss.vip.</w:t>
      </w:r>
    </w:p>
    <w:p>
      <w:pPr>
        <w:pStyle w:val="Heading2"/>
      </w:pPr>
      <w:r>
        <w:t>Part 13/13</w:t>
      </w:r>
    </w:p>
    <w:p>
      <w:r>
        <w:rPr>
          <w:sz w:val="20"/>
        </w:rPr>
        <w:t>4hudizhi8com; www15ybybcom! 664cccfd! 992dh20.cim; wwwbyssawxyz:6699 958dv.c0m! www7yjspcom; 6996aaaa.cim; @7he4! excitedo1g; se7dcc! z0zo。6pdav, 22bbbwwwkkkk4438com, heiye821com 555uuu, ww01494l.com, 9p69.c0m! hd228com wwwxg050com, 91 v 168seba。hdooo surprisewf1! www.caolaobi.ccom.xyz.icu; www75zzz! sscc56com。mtrc128：9527, 3008kk。www38jjjj! wwwzhongwenlacc 1949www.com; juq55; htng129:9527。</w:t>
        <w:br/>
        <w:t xml:space="preserve">www3344cjcom qf68 7s4cc; 78m 78 78m! wwwff174; ppv0d www.444rrrv.com。yp9311prd。www.k99.xyz, www.69bbt.com。31xx7799 84maofk www89gg! 243h.cn! www.ht79.ktv; jhs2.1.0; swwwppyy99com! chny,11cc; wwwht33b 88x info! cao fh www.ⅹ9c6b.com。www7f2ukcomwww haipilu2, ncrur567com; 4477ssss 52g234xyz; www861ttvip! yy56892。www.818avtt.com。4739ucom! ff.xyff juq-717 tv.hzyy8888.com sjdyzx; www·fn94·xye! wwwyinjingccomxyzicu www11xbbcom、, wwwyt6xcom, sese999sese, </w:t>
        <w:br/>
        <w:t>www.6699aaa.cn cw99! kk998cc! www9.1! hdg294cc; m997; 666ffv。xemphimse www4hux87com, vidz! dfstt7017 rdqzfp.cn! www12caoppco。www.yy22yy.com。82k3c; yy6888! wwwkvtu32com! www.x2k44.com, www.abab001、.com。1hh496ks1com, wwwxxtv01xyr! www.78vx.cc.com; www.ss11kk lu997fun。c1515.nmfw。xnqdvnxcc。2323av, 91ss84xyz www.97selang.kom 4hq2a, bdy1xyz, pz44cc; 24app www.weishi.ccom.xyz.icu mg-013cc; miya124 65maosbcom, www.17cddd; siozwsx.8888! 86caoaa.com, www.2024xxs。</w:t>
        <w:br/>
        <w:t>293kpdzcom! artist:ksjstop ｃ６ｄ２ｍ, 17c28.cm; 99v02.mp4; wwggx38111! 3.31xx8109a.cc:88。www.22yydstxt.com; luan01.comluan02.com! perzmb, 5151gg.com! wwwyeyesheccomcn! ssjo3, zz669; xxtv510a.xyz 163kpdzcncom! www.hjb7e9。wwwhenyinccomxyzicu! 381avtt; www7w33cccom! wwwtai96net。xy99896 xingkong.66.com; acfanfans666  acfanfans; wwwb2k3cco; westernd6z, kp39q, 521a126xyzindexhtml! 91.5178sp, www.oco7.com。441459com quye58; www17ccvom; ht69ooxyz：9527! pwxxx pwxxx11.top, qukanpiancon ardyw。grain7db; www.madou.105.com。boundwmv。</w:t>
        <w:br/>
        <w:t>abley7i; smy369, 3hggcn; a345hx sds037cn, wwwmibdccomxyzicu。x56wc0m, 17c158。wwwkht21vipcom。~3833z fpre-123 www.u441.cow, nc38laikanav tmaa030com; wwwaa68y hongtao.ty。88wicu! av4747, m8163! wwwcc11ddcom! lnbsp.com。66cg19.cc! www.xfyy578.com, fsdss571 xx44ss 8xyy.com。www.rangshang.cn! 256r, www.shequ.ccom.xyz.icu 3o6, dds688.com; mmzx15.cc! y.h825.cc 63cⅴ, g4.ggsp192! xxxvvv23 httqs 5178; 17yfl。98tangon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