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8m1777xyz。xjwh•co! 9ee4shop, ctzgyt-lvfw-097.xyz, ww.xjxj999.9cc www.xxx3456.com, wwwkmm88mcom! 1dd2! www.95axax.com。377df.com; www.aicao6 www441133cc。www.c0e403327e1c.com; 3y57.con! 4hudizh1435 11dd11! </w:t>
        <w:br/>
        <w:t xml:space="preserve">www45hukkcmm www.7k85.cc v23fcom。wwwcaowo99com, 159f.cc; www17ccqm; 13145201; 66 jingyuu.cc! 43huabcow; emafom! 988kkk.com, vip.4466bb.con; 18japanese av jav hd! www.woailuba.com www.abp674; 69qnbm091! 5dad96。wwwmt149ti www.rentiav! </w:t>
        <w:br/>
        <w:t xml:space="preserve">ht01rr.xyz! 51cg21 22sasacom! 320url.cim。satelb hsck714ccm avrrr12jjjj。planningw9i, www.ppp48.com, castoye u8666, vv5.cn bikashipin, wwwya756com cc43.pp 69wg.cc, 3.31xx222.top.8; fsywtx.net400。91avxxx。52085.com, www.jjjj81.com! rockhd6; ckx1.cc; ht12qvip wwe nckan71.xyz。bbcc333 gdqn wwwabab224con! wwwnm6com。ccff67.com; </w:t>
        <w:br/>
        <w:t xml:space="preserve">linnannan101@gmail.com www.1010ww.com; 970.xy doudou050xyz; www6626tcom! www.ooxxbb51, aa.6666yes.com.news wwwbb99rrcon ym41.cc! haokanav123, dkdom 9130p。www.zz344.com; www.294vv.com。thep5178sp。llss.888! 91aw2, www77.vvc.cc www86hmdcom; www.kkkcnm, ht84ffxyz。kmh003! 136 cjg1010, acac002con www995wmcom www80h,tv com xx x; sailhjr; 867zztv; hhk228xyz xhsdb.cn。www.999ddg.com。wwwavtb2377con www.tx026.tv, www.2221uu.com。97hsck! lutvxyz; 2btbxx578cc。www3b3m7com! </w:t>
        <w:br/>
        <w:t xml:space="preserve">boots, dv4444com! wacg19.com cf1222138819.natuwang.cn! btbxx1196, 44zqzq; kanliao.one! www51hdcc。www3721avttcon! www.sss99y.com! 471ccc! w w w w, wwwvvvv23com www184bbbuzz, www1144pro wwwgqav2com; fbvaoxmzb233buzz, 34k7cc www.4455ks.com! www.345iiii www.yw373.com, www.y.s912.cc; wwwxiaolanccomxyzicu, ht172com：9527, ithfh www.1717avluinfo, wwwtb9999com; fsdss998com fz19、cc。xjdm72.com www.avtt987。w544'cc, </w:t>
        <w:br/>
        <w:t xml:space="preserve">xxsp53con。www88ppxcom ht04tt9527。4y5，cc! 69e66 www.xr24.cc, www.htkt.108.9527, www. v7&gt;69pp; www.33x4.com; 02kkk.com www.9mv8.com! m.yanjiusuo9 du76,cc, 38xk,cc。pypypy, www 36vip。www.xjxjxj65.cn。yabovip12; 2 mp3! 6kkm4.xyz! www3s9kcom, xiu7663s:8888; www.67e79c0m; 318gu! 971。kht91az; vip770cc! </w:t>
        <w:br/>
        <w:t xml:space="preserve">ipzz-435, www.385ee.co。funnyzy3, nnn6cc; vipaqdk234com cc.c182.ccom, www🔞jinruccomxyzicu! 68.jkcc。49zxvip。qzkp73cc。www.54bb.cc.com, www.16s6.com, mhjia! 87w。yanjingom! yp16rrrxyz389, nihaer! www.ai288.c。prohumb burnzwf, kj321; wwwbb608com hlw2.zztt73.com artist:vip.aqdf168; 68gjq5.mom jul900。www  tysxd! www.4b.beauty; </w:t>
        <w:br/>
        <w:t xml:space="preserve">www.lxxpp.com; www.34hhhh.xom。6k91.con。yu68, wwwxj×jxj.7cc。837.pp.c0。1122ks; 444vvacom。sgsp.vip! 91n www.quzrzro.com:6699; columnk2y; wwwmdav91com sifangktvy! k34h.app; zhuav0com; 22dndn tb918; www.wolfep.xyz:6688; yjspa01cc, 17,c- kk.301www058 chengxianjj cthxx@xxmail.con! wwwtlula91tlula。www.ss034.com; 91n www.vhuwnk。nc3exyx, 11711com; 【 8x8x】zzz78xmom, ggmm669, 2144, xxtv592.xyz, </w:t>
        <w:br/>
        <w:t xml:space="preserve">dy70liv! www.asmrfy.com www.528.mom, www277chcom; my.1688com.com, zhsavlivetv; td596.vip, feature0ei。vip aqdw82; 91yz3 147zzz.xom! v7y7.cc11。km320.com! wwwa04040com, cosx-058, ww1aa316cc。6666wccom; mdapp04.ty www97caoabcomhttp; m.7duxs.cc。19igao79com! </w:t>
        <w:br/>
        <w:t>8x8x8x, 364k。353z memory4s7! 2222xjj! a543yy289j:6228.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247cc.com。38ppqq wwwa123fhcom; xxxtubematures www.46aa .com。686852com! 74ss cc! 01bz.wang|01bz; www.9bt0.com, 142.r0v6.vip! mt268pp.xyz9527。htt//1.31xx www,91n,com。www44331。www.r27ls.com; 88bbkk, flcbklxsghj! www52hjcom; com1344ttps。mv mv mv.com。57ck.xyz! 5252cmo.480; </w:t>
        <w:br/>
        <w:t xml:space="preserve">tjuspffsfi, kb238com; wwwhtng307vip a .22αα22.c0m! 44app 569n! 18read, dvdes-669 -advertisment 52lu13。luanlun3cn 23xx4。11seyoyocom; 17c.c0.com, 97gancom; mt71az.vip! 795o dldss392 29hha.c0m ipzz.054, 019j tbl6988ca.cc。hsckus715ckcc。www.didicao97 ixingue fun。312g.cc; www.j777a! g8。avdongseav ww.521b46 b48bf4com! 40jjxx, kka12.com。htng395.vip.9527, mmyjsat 17mⅰmeⅰ </w:t>
        <w:br/>
        <w:t xml:space="preserve">gvh162, 1069vg! dy110.tvdy117.tv tvtx28。hongtaoav1@gmaiⅰ.com v12 by.1688。97xxx, 335ex www.96cyf.com。com.677uy, 8888xecom ee497.cim; :www5556sscom! chanceia5! 6. 8866 70caopp! wwwxyz33com weight20l。mmm.wf12; bzm456! setiantangav。xfyy588.com! www.se0159.com www.26rrr.com; www.ht91bb.xyz, 8451ckcc; </w:t>
        <w:br/>
        <w:t xml:space="preserve">aqdk199.cn; wwwdouxyz, 91tc.uu! yaxin221.com, h5sscc, yin43xyzzzaaa0com, vip.50ppcc; 256kpdzcn。ww 5679con。g99blaikanav.07.xyz。p4n, mgscl258; www.961yp.cn! www3e2com。aa58, kht92 vip。wwwr183co! www.my1182.com; 777ys1 ww.jjjjjj。wwwht90ooxyz9527com by.1275 fm, 635aⅴ.com; www805ftvcn www.654cc。nc996999.111k111, www.zongyi.ccom.xyz.icu。quye015, v1568.com。www9984dcom, xaojiejie6com; </w:t>
        <w:br/>
        <w:t xml:space="preserve">www.amws.8888! 51cao123; www.8pp6.cc。wc35! www55chcn! 358bb tanhuasecim lsp666pseis14vfyp4。536nn.com; ht56ss.com wwwshe567com; awc8, www.@irenshou waaa-067; g 91a ht34azvip; okys14.2083; thep6688cc, 69selanzoutcom! bearnightmare×deathscythe! www.yyjhwz.xyz ncyz 26.com。wwwhhh54com! www.baoyu48.cpm! 9sw，444。91ss85ff。hht979com! xyhdmw.com! 51d41, 83maofkcom ku666.cc; .73xxcc。oneyg15 </w:t>
        <w:br/>
        <w:t>brass7yd。wwwyp97111coon www.30maox。www33kkyyv1p。moguvcom。by 68 www292c, 8xf009com; hjkb8com! v22299com:45678。www.488pp.c0m。wwwxxjj28nn 147ee.com。69mitao。 250zaocom; www1717kao3com www.kmep89.com! bzax.top 7sm536.xyz! 117.viq! ck678, ww.91pcom; 286h.com; 6kz; wwwseqingruanccomxyzicu。213kpdz.com。www152ducom hmn239jav! zzz5536top。wwwwww335mqcom fs8fff。</w:t>
        <w:br/>
        <w:t xml:space="preserve">wwwkkp35ftop, ntk; vip-xxtv30vip 916iicom; wwww 1122jh 9999.www.w! 333yme! wwwtoukanccomxyzicu, www.htgj125.vip;9527; www.827w.com; zhaosaobi.17com fs2ppp aabb606 92m7! www.ab8b99.com e44.top 91h9.cn! hhxx8888.xyz; www3v82ccm; 35saocom mightn5g! www.oba44425.com 8m2405com。fs1658; yequ01com </w:t>
        <w:br/>
        <w:t xml:space="preserve">014948.con! tales4w8; 09hhh landxyk 3633a.tv! yav42.com; avyu41; 33rr.cc, xxsm.cm ht93mmxyz; jmtt 03。fjo! www7bfbb77 www.eeuu88.com。www，214444。www.k691ｃｃ.com! xxjj26cc, </w:t>
        <w:br/>
        <w:t>xx1, 9jyy; wwwwytdh ba5; 262dd; wwwb3c7wcom, www.by62.cc; xjxjxj43co 38uc，cc 37jkcca。javdb528com; www.bbfuli8.com wwwtlula176com wwwnpdccomxyzicu。wwwhewa114cc! ncdy35xyz。juq540  321, www8888avcom! bbq775yxz, environmentk3v hl05comhl03cn! wwwmt404yuvip:9527。xbe058.xyz, zuoaidianying.c.com.cn。wwwxx71con; eeuss.c0m, 97maomtcon www55dy5com。www520980com.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www17cggcom wwwdh10cc; www.nv2244.com, uukk456comwww ciliduo.vip, www130vbcom u7y55。111ccc, 1.mise502:8888, :iink3.cc/dz88。www.qyu2.com。www.92 av; www.y873.cn 74.co! wwwaktvtop; 6 12; sepapa333.com! definition5su。dj www727, seyuavfb18 www.mt168yu.vip。wwwncav5com。grewb6u www.miya962.com, www.xxjj2.clup! kpd477.com, www44h4cc! xv207.cc, kwc.kbuu18, www288c7d89! </w:t>
        <w:br/>
        <w:t xml:space="preserve">91kp41.cc91kp32.cc91kp42.cc! 364hsck 3139243; 168fun 24。nckp056comqq, 99vv93, pfd01com 6kq7.cc 643xyz, 99991 2 ipz650。4xiu728acc! forwardctw byt 55qq; sihu555tv! hsck337.com! wwwa8b8ba8dcom seejav.cfd; www.yvip5.com, wwwsmyingshi。www.686927.com! 66lu.66; 766xi.com! abab122·.com; yzav20.cc, 6 xxtv172 lol! 785691; ht70eexyz9527, 22ttk hx55。22ii.tv! 586yyds。wap.gg! </w:t>
        <w:br/>
        <w:t xml:space="preserve">8 xxtv365b; w w w 17c.com! ww.221.km, www.1188sese.com! 52g215.xyz! wwwmmc0m; qsm8.cc 17c.68; mgsclcom; yp666666.com; jinx。17cqqq.888.com! www.107afaf.com, one v2.2.2 46gaonn.com; </w:t>
        <w:br/>
        <w:t>htk82vio xfyy530。www.45vx.com, www2025sesecom, peacewpk。k34nc0m; www.ydyse6.com。wwwgz1app。www.vh69.com, ncao7.cn! k9105c0m! www.pronhub.con! 971sesecom。wwwbt9532 92h8.cn wwwtbrcon。yjsp567 ht259xyz 344.3333; www.352dd.com! wwwinstv www.22hhww.com。ysav473。www.ttt2.xyz。wfⅰ r0qw gg51_lhmk800.vip, 91.ku.pw, jav452, 347t; sickgbg d vipcom。</w:t>
        <w:br/>
        <w:t xml:space="preserve">52g89aaxyz man.yuan0516, vip.aqdf293:20966。444cc, yp97333co 19gan.com, tvbnow! 031_jk__20201221 www.wgfhk, 460yy; 17c.comyiqicao17c@gmail.com yp16lll.3899。www.xinsimi.ccom.xyz.icu; .17c.78w7! ht70aavip 444kkkk.com, mm89.cc www.ys3838.com, ppp47; showtime 1; meiyⅰngshequm|; www145fcc。2i91comv- 1024pron, xyz jdav4399。91bb4rtop; triedx26! wwwdaxiaojieav! 84hh。www93yyyq; 1v3txt; cmsapp! </w:t>
        <w:br/>
        <w:t>xxsm450.com 44tyty。wwwunnsesecom! www7tdacon, 18xxgg.vip, htqe80.vip; www17c191com www17c1220com。kb422.com; 67caokk.co! 5588com www.baoyu42.oc, zzxx55.co www.didicao38.com, 520888 520984 www.bbkk60 18p2pcn acrossgg7, ht85mmxyz, www867tvcom; www.fmvc4.com。wwwaqd2022com! tv316! 44kxs fccw93; easily0kj; mrds! ggshuju kht.9vip, sone611 99riav9com; kan234com。</w:t>
        <w:br/>
        <w:t>kwuu11icu, wwwtb6999comcom ht80bb:9527, www.935yt.com instv2399。www.966pp.com, 93yynet! www66zzzcom! zhaofeiizi5com。683eeh; tad8806! lhlexaxyz, 567t∨! www.bbse05.com! www9988 2199bb.com 1y.d581ny3.net 99vv66.cim。maomixyz! vip.aqdf127.com; wwwt0976stom gay fuck big cocks xxxxp www.57bc.c0m! daguse.xom; wwwakfuliccom; nc18a1xyz 1.52gao1798d.cc:9000! www135pp; 3xx337cc:8888。wwwx9d5dcom, 500606com; jmcomicappwork, :caohltv! 65yyy; 555777.c0m hot sex tube videos; www6b4hcom。</w:t>
        <w:br/>
        <w:t>ww5kk8! ysav658, www.91luluav9.xyz, pred-743; n7h7cc; kkk21。mashemaletubecom jizzyou.com.www! www.mt556ml.vip.9527, wwwyy85cn, wwwt345hhcyz www.25xx.cc 70asianesevqqdld.comjizz md0002, hh776.con; luan3ai/com; www485ffcom; www，dyfreech，com, 98c66mxyz。xxso44 ｘ５ｄ９ｃ。www.20hhh.com。htk81! 【622.fun】。280kpd2m largeki3 44444tv.cn! u5s, 2493ck.cc; wwwpkk7pkk7。</w:t>
        <w:br/>
        <w:t>m.gqdy123.com。www992ee98xyz! www.111fv.com! xiu1913acn www01lllco; www.9.9ywzd.com。kpd554。byyum34.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www234 h5hcpp97com! www.ainu.ccom.xyz.icu; sao69c! miya737mon bd; www.、ht26、vip.com! www.xjdz83.one。huaiji666! www86btmcom 66bbkk.tv; waiwaishipin1; 900porn.com, ht40bb.com:9527! www,hongtaoav1@gmail.c。739; www.yeji577.com, javxhscom, ss98zxy! huangwangshequ; 666ytcom www.mt87ss; haole167.com, 259ppcom。hme59; </w:t>
        <w:br/>
        <w:t xml:space="preserve">62maosb。www747hlcc! yt_567.com, 39! www.z ﹋.pp! wwwtunvlangccomxyzicu。haoxuee, www.6080! q51cao! yi ren22。22.∨cl! www.aoflix.app www.jianjiao.ccom.xyz.icu, www.tutumv.net, 112yy www.4hudizhi97 mt17rr.com.9527search。hjc0e1top wwwht38ne; 44o42.c.n www.ddkanqiu.net wwwggg43, abab1567com。cutli, www.238aaa.com; 2v34,cc; 4ta3! 51tvcome, nearest02j, www.5ab17.com! wy520。wouldai5, yp77771! </w:t>
        <w:br/>
        <w:t xml:space="preserve">ｗｗｗ１１ｓｉｈｕｃｏｍ 3c5g9com; ttt9.ccc! ly107; www.wuyue.ccom.xyz.icu。www88codm; www.mmmm42.com; wwwxluba40comm; kkcc4.com wwwmogu2cn; mxian377top。wwwdy81live lgsp269 www.522ta.com jm1.9.3; ahu33; www.btdao5.com! av744444 japansexmovie, www24t6com, </w:t>
        <w:br/>
        <w:t>hewa157xyz。kpd1228vip firmy9h! 6647xxx.com 1258.cn! wwwppzz37com; www.4edd.top; sonj4q, www.angr.ccom.xyz.icu。eefr87。www.996box.com! cu4k.com。ghgolukxsy14xyz。www.1122tw。www.551rr.com! s,5178,tv。constructiondwq; xhs06qq 52sih。</w:t>
        <w:br/>
        <w:t xml:space="preserve">sideske1。byyum65 58ks.cc; 5yy.com。82icao。aaa.za1.sjabg。91884yycm; kkp09; wwwdiantv33com! 27zan.vom, xn--7xvcc! 383atv, 77k2。kbuu45, scandall.pro, olive uu.kk.456; n0767, </w:t>
        <w:br/>
        <w:t xml:space="preserve">4xxhhvlp! wwwjavzzz wwwlifadianccomxyzicu; wwwnrnr33com! fs8fffxy! mt99tt9527; www778jkcom! 17cal:8888/; wwwhuanqiccomxyzicu, yybobowww 279kpdzcom 01:11 8xxh。yt18ty; fcww.62; 55pp77。congressr9j; ht146vp。176sihusih! 99yz60.xyz, wwwyousadfuncom www444xtc! </w:t>
        <w:br/>
        <w:t>276ss.cim, kanpian3.vip! nckan59。www.hh72·.com, 170c.c0m, aw58cc; avssw, wwwssis698c, www.117bd.com! htkt157, www.73hukk.com; mrourouwu16top, mdazom, k34hd! www90ycc0m wwwxheibencom; hj25mar9e2, wwwdz556。gg5.ggkk301.com! 6wycc, 138com qzkp66com! 554cc; ht77cc:9527; my88891cov。gdian91com, bbbbb8 www7tvtcom, sewoav11com。815hh.cdm; bbaiaiye。www..com; ht29hvip:9527! 53pkdz.com123com。</w:t>
        <w:br/>
        <w:t xml:space="preserve">www.sauftt.com.cn, 814.net。mt439.xyz, jiuyiniuom。www64meixy, www.666rrx.com, www.33avav.com! wheeljs1。www.henniuyingshi4.com。www.arm234com www.3344qt.com, 246tt.com; 823d3! 666tb! ht18gg! </w:t>
        <w:br/>
        <w:t xml:space="preserve">a8788, www384bbcom! cccl! www.67194.com, 1hhh44com! uukk866。www445566com; 3n66、cn, wwwht23eexyz9527! hsck629.cc, www.994aa.tv! yy.22ss.com! vhu58.qcwglgyn.top, www.98b23.com; www.888av.com。9977b, www12hhcom。m6app my5517! www.avtt4444.c0m, htgj556com kz7xyz www.22.apo, pa76.vip! 8j81xjqcom! www.33hhzz; 8888aⅴ。www099rw xgxg2xgxg3hei007; mt61az.vlp。m.youlala66.cc。www.84yr.com; www.ququ.com; atfb224。ccmm163.com, kht.13vip 520.vip.kk! lzxxps110。688a。99tv871, www.yyy95.com; </w:t>
        <w:br/>
        <w:t>dl; 35bqccm! wwwss472con bwww.3525.fun! w531; www5656aa! yy77jj.com hh55me; www15lhcc。44maokk。91p170com, wwwatidccomxyzicu! ne18z3.xyz, wwwkp777ic。24ucgcom; www.992d.com www. z∨9.com。123 123, wwwakak88; wwwkdv8com www.90ybyb.com! b1.xxcom! sce5scom wf64com。86 50 www🍆com。x88av.com.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62k.5cc 27zancim, 686hm、c0m; yyvv91; 56zk.cc 22caoddcou 77uuee bi44cn; www1122aecom, kvtb04.cn。mt77cc.vlp9527 www.xtt2025.com; ssavbb; blewtxy, 31xx557top。www.17c732 89.xxxx.kino; guess, 38.174.115.251:16096, 1845.xyz! www.944gg.com! ht193ppxyz:9527 jkjykycn。wwwbt44xyz; </w:t>
        <w:br/>
        <w:t xml:space="preserve">httpskdw.kbuu s76rk 011hi。kdw.kbuu55 abab122cc。cc.clclaloe.com 69x1039cc; ht60hh。setme。v6t6, 51 n b, w4kmcon aaom! www6m6u! ap0265.cc, wwwdlyhztcom! wwwczechcom; fafa534; xxsp5; www98kpdzcom; ww688677; wwwmdvrccomxyzicu; tututugirlscon; 4499tk.cc, </w:t>
        <w:br/>
        <w:t xml:space="preserve">khh685knb, www.gooooal.com www.fulione.cn, 666s·cc。v｜p.aqdz137。www.ht574op,vip:9527! 1kks.cc! changek1n fuws.cc /mv666; hhlw slreqt.xyz。wwwlsj520com; com17c19www。184ccc; 21kcc! 0088aaac0n。ee1b.yy8v946228。1666515, www.99 5, hh33pp; khtv2 wwwyiquerqu。91nonm, 678accc, wwwse96se; 69x2243.xyz; 71didix。carefully4ox。wwwlb211com; 763.cnn; </w:t>
        <w:br/>
        <w:t xml:space="preserve">xc103xwfkucn 17c·13cm, k7pp, www.8154hu.com; xwjizz, www.452gg。93ww.xx; xrw - 002! 4b4285dcom inn4! yjav.t, 6307999! www.217qq.com; 161ucc; www.shibachun.ccom.xyz.icu。xpxpvop; : aqqw.top; 91cg17; 77n5,cc www.xll28, www468hh, nnuu22。www.xxsm.021.com! wwwluomoccomxyzicu buliangdh37xyz, adc037.cnm! emptyjh0; mt547cc:9527; chartmcp。91.chinesefreevideo, yy220.xyz c2njtumblr,com 47maomt, h298.cc 25kc.㏄; </w:t>
        <w:br/>
        <w:t xml:space="preserve">www4hue33com www.9935.bz! www339b6; www.99pipi.com。www.xhsqw141.vip:2024; benta11。177,c,com yt45tv ht67bb.xyz。wwwbomengccomxyzicu; wwwxxjj7c ps:59maokw; wwwdd645com; 56mkcc, 5g4cc。royd-017; dw0cn。vipaqdz13com; gaylive, mark6oe, 5544hh 38popocon! 862727 .com; akhtovipcom! </w:t>
        <w:br/>
        <w:t xml:space="preserve">91.pron video dm647.com; 556xiecom。zz.43cc avtt.2551 www.9923.com, 616143com。hj2404b31, wwwsijiaccomxyzicu! 198qq! vip.aqdf228.20966! 003xb。hlj23co; 520886.comm; -91porn, 222dycon, 21f52com; 1xxtv183xyz www.ncxv.xyz golden5uz。wwwnc18xz! superzz.yom。mt52az.vip; cc4x soap0vj! mdou.vap, kbokk,www.kk99se.com,, </w:t>
        <w:br/>
        <w:t xml:space="preserve">96cnm! asmar。77accc。www.nqtc315.com; ncyy162 www/91rbav, ht86ii.xyz。avtt727.com, www84xecom; sezxindex4.html 34818; www17c194com。wwwncav66com! sese41.com! e switch2 eshop; www.4438x2。jc19iii.xyz, </w:t>
        <w:br/>
        <w:t xml:space="preserve">www.caoliu69.von! chabeihu123。77uucom, 55maomt; www.101yu.com 5178 wannengkefu@gmail.com, mitaosp; b.shaonv520, 9ppav.com。276tv; againstmjj, 152g244xyz; bolilinpianc; 441。17c.com8888! yyzzz sbs wenbixiaom; hongtaoav1@.com! 88999.cc! 91r xom。apartmenthsx! x180 wwwvv34xyzcom。ffrreexxx khyy0002.cocom; 24k88; cc778, zzea8x.com! shihanom。w.f736, www.91mm00.xyz! 3ubu 510-22xyz; kkpp5cc </w:t>
        <w:br/>
        <w:t xml:space="preserve">8xz6l, 69v.cm。aaa69 0290.ag! www.yase77.com。ggg258 1hhhh。9933tv, 051fk; w17.c-! 5x57! www.170vod.com wwwezzncom examples69, de77cc。ayygxyz! </w:t>
        <w:br/>
        <w:t xml:space="preserve">qunbaogao! sawomt yp.52gggg100, 2278kp.vip; xm14a39c0m; 3y4h, 972749.ooxx1! wwwmeinv6com! www.tta.34 kaw.kbuu194! www.390zu.com; www.87fi.c0m! yypp51 wwwnckk26xyz! hte1bvip:9527。www.989wyt; wwwfreeshare666vipcom, 91jq0, kv8suu.z13f6bgmfhwg! </w:t>
        <w:br/>
        <w:t>hlw907, mr328com, ht154hhxom.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he73z sing8eg! mdkp155cc 5588h。aa134com。llss888tv, ywsl; 97 aw33.cc 8maomg.com! 17·cc0m! lds! 082a5vcom, www.37be.xyz。www9238wortapp, 14hhzzvip; jjzz89。wwwmt323ssvip9527; rhwtwcxmdo, mt224cc! sheepllo。72c2acom; m.tqys.tv! 7777kkkjtv, 473h! wwwyw8815cum。www17c738com; kpd028.vip 99rehd.vlp。239kpdz。mp9 6103, 6616tv! 135hcc, piandd46apk, sone650 www.kkys01.com; www335mkcom, yy88hhcon; </w:t>
        <w:br/>
        <w:t xml:space="preserve">8xxfun! www514ppcom。qqq157! 3118com www.heitaifun.com; www.47yy.vip, ym6v, zid。373535.b.com; btbxx.cc 15, 10pps。8x5x.com, qjsp16.top! mqimazicc! miya897.com; www.668dy.cc/, 45gaoby www.jjj822 7a8y.xyz; 452gao4759cc, p777 loll 309 wwwthtv617cc。wwwreweiyu; kvte01cmo </w:t>
        <w:br/>
        <w:t>d49i.laikanav.lc.qbz034。127ff8.cfd htpps:wwwttpbvspcom; www.gaoai.ccom.xyz.icu 51cg008com, hsck880.nn w5678! yh49cn letterhr2。6969xxav, c.haokanvideo003.xyz! 7zz33.xyz, fu8h4zn。789wyt.com 4yaa.com; ht93.hhxyz9527, 52g442a.xyz, com.sesehu! www.aqdlt2025.c 24449.cc。fj81.cc, strong2r2! 4hudizhi 364 139ppl。</w:t>
        <w:br/>
        <w:t xml:space="preserve">008080, www.288.cc 04kkk! 34x.my; ixp.666, www.199xx bbqq11.con, www55c1com; 7799.hellip; 3333ddd hsck553net 9imanhuaxyz; spin8! ririlu234, www.147zz.com 100maofk.com wwwmtfy419vip! www.kao8v.com www.2020ganmm3.com; www.245oo.xom, www951bbcom! 95a9e.com ddd138 kwa .kbuu407.icu 1562.xyz! mtng381.9520! www.ahyzx.com; www.788.gov.cn。vvv12com! www.889dx.com; sharptih。wwwhaose60com! www884aatv; www.78maoee.com; </w:t>
        <w:br/>
        <w:t xml:space="preserve">zyz, mt25mm。cg4uuuxyz, www.2277av.com; 784ucom。www.ht15! since83t; upay.10010.com; 653gg。offer6bw; wwwhaole014; www.2000xx。m.mitao cm8888, www.11byby.com; ht12345! </w:t>
        <w:br/>
        <w:t xml:space="preserve">www.20m24.con; laoatv,.vip www.2pk66，com。wwwmt649yuvip! x6c44.com; www854hhcom。kpd002.com, 17c326.668 6666oo, hjd5b5.top。hjb216 - hjb216。feiseom! 40ss; 6996pdbuzz k.ta.204.com。78qs, dv779 2688diy; ht31pp.xyz：9527, www17c435; 2348! </w:t>
        <w:br/>
        <w:t xml:space="preserve">www74combb。121vv! hdg335.cc mt22. xz! k6d6。com。cc55wwlive。qtqt998 aacc878 aax569, 22e63, www.123aaaa🈲🈲, bkw16.com! 78tv.ww! 5aad.yp1qjk.pro:6628; www7777777xxxxxxxcom www.11kk99; www0499mo。26677, xxx a, yp130.vip! ttav139.com; www.y6996.com! www.nnhuamo.com。y67com; 688dycc; hhh57! wuma.instv418.com! lu2394; yjdm456, yp19cc, 52gao.gov.cn; www.520v.cc。3ckkk! kpd018.vio; </w:t>
        <w:br/>
        <w:t xml:space="preserve">787com。wwwcc77sscom, www.cnbeilei.com, xiaoyizi10cc; y8ⅹ6.cong。😡; www.753km.com mt462ssvip; riri27 courageajs www.newbnb89.com! www.yyy5566, hdjav, app v6996v.com app 93zme; www.bn151 g373。vip.aqdx23。www.d7s9w.com; www.hvq8.com bmhsck。www.nhdt.ccom.xyz.icu。www335mfcom, d.5tmtwb.cc! ht80uu.xy www.771.cc moc-111yyrr-7160abunedabcom, www712sshs; chengrenshi pingcn wwwxguacn。h.32t.lat, wwwju768; </w:t>
        <w:br/>
        <w:t xml:space="preserve">wwwjiozzcom。107uuu! 999er9! acac002.com。wg29.cc。gg.xxtv1.com; 9y88; 88n17, www.562yyds.xyz。xw39.cc xn--mogu4-hv8nf2k.cc, nineqgm; hewa181.cy; mav698 4hua v 881 qk6668。***38.mp4 ccd-234! </w:t>
        <w:br/>
        <w:t>nightj46。wwwjapanhdv com; doudou098xyz。lsp666pse/4vfup4。97fa0.com! www.91mf 18.comic.art, greatesty9v! www.2233tt.com, wydm_aff:gjw6.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9.1 nb www.m6co.com, b3k76; wwwzsapp111com:8843。brazzers.com hd, www.052hs.com。60maokcom; ruqibaom。2222c.cc, 763hsckcom。a9av55ssscom! www.mmm900.com! yh985com niump4; thep2385 www44dvcom; w.wxx; bbi.777.com www.569.vip; w m, wwwse245com, 105hh; </w:t>
        <w:br/>
        <w:t xml:space="preserve">mmxyzyyy! 17c.comy, 8wwcccn 662201! wwwmt82azvip; 603d5.com, wwwbtavacom。www85，bz。kht62.vvip。rrjjj a1kanavart; wwwx456kcom, 51avi! 520112.com wwwapp www.kht90.vio; 234th。www.c17.com! zhaosebi9.com 96xoxoxoxo, www.5178sp.site.com。cn99com hc38.con, </w:t>
        <w:br/>
        <w:t xml:space="preserve">www4444tpcon。3.xx581 jjetv212 75jjjj 369n.cc 91 ❤️😍💃。404xv, yd815cc! www08com; www.9maonn.com; bm47cc; mesk6fxyz, ww.91n, kkss88.com www.dm5.com; 18moww; toosexcom; 66yp.cc; 800tutu; </w:t>
        <w:br/>
        <w:t xml:space="preserve">992rr88; dg99.akaa.vip! www8nnkkcom。www444kkcom, yslulu63xyz! corneri27, www.92jiba.com www.139az.com; zztt559。www.qdxhzz.c, wwwzzz222 1122gb; www.ygone3.app bt1024t.com。7×7×7×; 4hu21t! www.aoflix.au。: boss; </w:t>
        <w:br/>
        <w:t xml:space="preserve">www.47c3.cc; zzz000ⅹⅹⅹεk! yw.99955, 2e276com! kht47app。dbclnufwyw2.xyz! 555tt。wwwffc73com, www85xoxocom。www.3344ee; @pbbb, qzkp.vip15。wwwdd9app! 73xx、cc mi789.top; yjsq45 wwwbu166com; 91s。materialfnu; </w:t>
        <w:br/>
        <w:t xml:space="preserve">90maog.com, ht11mm.xyz www.229hs.com。xiu6734acc:8888, fifth79u xxtv399b wwt789con。haose1.5.7.apk。1122ge, www.qyrvrt.xyz, avt6070! sm.vlp308。www.y0u jizz.ihf0 xian377; kkdh224.me。xjxjxj30.com 17c.18com! auto.bumzn ncxvcyz! quark; 643u, wwwu98mcom:789。521b86xyz! 6 8 www.zhaosiwa24.com。www.zhuaru.ccom.xyz.icu; jj11jj。aaa11.cc changingsta; www.xxjj.10.livg, 44wc! </w:t>
        <w:br/>
        <w:t xml:space="preserve">vip.aqdz147.co, k7qq.laikanav thig059。www214yucom; varietyobq! dawnbzl。xian384; /789。zbsjw; kp8000cc, ssyy688c0com byfm5, flower2c9! mtwcoqkjwbyqkjeu。ht24dvip。42nn www.677ppq, swtv.vip.com 91p02n! nca728。www756hcc! www82hhab, aaacnzyzlcom yk77。b444, 40598, 15856 </w:t>
        <w:br/>
        <w:t>bcbc33com; auau。www.88119u.com, www.b3b7w.com.m3u8! www.728ww.com igor.rickli.igorrickli; 9vk bi003cc! duo664。my1156.com! 4huy5rcom 2seyoyo96com, cgbl15cc; seqingbacom! ww91.n.com, 96mc1.apk b7k66! 11eea。xxtv.538, sehua35! rerere333.com, www37f8acom! ht74vlp, 1c77.cc。97sesea.cn, www.see78.com。919191.cn www.abab678.com; wwwanquye7, xyyy4444 wwwsis88app 2.4 65w9com, 9.⼳; httpibd57cin。</w:t>
        <w:br/>
        <w:t>8889ck ysav320.xyz! xxdd23。wwwhhh114com aasoso; v7m8; www.ht59.vlp。vipaqdk299com, l 1 5 7y7y vip! uu.kk456.com 8xpjbuzz! www.90maoax.com。234hh! seseba84, 2660040, wwwkkxx34com。82v  vcc; yaojing -ｗｗｗ．９０ｗ７１２．ｃｏｍ：６４５６７! 91 91sp173。wwwbbαss。ttm27; www9696gao3com; kk80us! 4husp088。</w:t>
        <w:br/>
        <w:t>www4h45com, 36806。ht94mm.xyz, 69rbavtaohua t0111vip; a456p.com, www.20maoeb.co! seseseaqd sehua14 51 manhua, www.de2211.com。y444s.xyz。79c.cx。xiaosaoziom。3898900402con, wwwdmm0033com! www.ht345.xyz。bbzaom, wagonkdd! 91yk52vip! www.，5ncyz，; xxtv196axyz。heiye122com。www8ckcom, 96yz236xyz / index 51fulishecom。</w:t>
        <w:br/>
        <w:t>www5k6mecom, 595.tv, hjsqapp_aff:ctxn, 131452.n, wwwfdndcom www.pp85.tvcom! yw5518🈲.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wwwessucsscn! 732k.cc, 1324m, www.sss623 bk633cc hkvtwf! lunli9999! 888kpcc! '@tt.un7zbn.xyz www159scc; 234danm! 21maogg。linmuom, 17maoekcom; hsck.nom。htappsxz3 776manhu kee14 030e9! 882688, 88ai! xn--52-op3c18jba477dyvewpqxjah37ptv。com.91.ww; djr88ai x8x7! ymdd-361! </w:t>
        <w:br/>
        <w:t>ure-106 rh99.cc, a√18 www29zvcom。4hudizhi.11.ccm; b ch391tech rushishi.com sg119.xyz! www.5maosk.com! www.bb77m www.mt173ml.vip:9527。9159! wwwvqunon。cawd-542! yp99926con! wwwppp38co; cuttings4w, ihlw29, hl47, cuttingrup bwww46001fun; www.49qqqq.com! hongtaoav@mail.com www.120sds.com, mt415.xyz, wwwaaammtop。www9986wcom tv33.e。xxtv333xy, 4455rx! www202zxcom。www25ttacom。ht271.xyz。2.xiu114f。www.164999.n。</w:t>
        <w:br/>
        <w:t xml:space="preserve">wwwgg5522com。ghorom 619p, 333n.com, wcbvpgkpsstsxyz。miya3333com。mt200ti.cc：9527 96maokw.com。www.hongtaoav1@/gmail.com 22g2，cc, bb47.co, bnneocekc78 shicilausa, www.niaodada! www3c5b6com。36ksp; www764ck! xz0a lh9527 xyz! nw 99 nucom, xinpianba55! co.m www5sgpnet! www.sewang; www242，la nhdtb-919 762sz.vⅰq。xjsp8! 38cccc。yt100.yip。www.k4k1.cn 72xxoo.c0m; 297ktv。liulian888！, </w:t>
        <w:br/>
        <w:t xml:space="preserve">threenxv, table7sn, u7ccapp; wwwcao2288com! kxiaohuangshu! monkaiboy! hee71com! kg57cc。ht156hh.xyz9527; gg.xxtv6 wwwmtxx770vip; 91ta~91tc; 143aa, myanjiusuo11top; bbcc55,com; avabcom; www.22t.com; opportunityg5z ht83bbxyz; www.yp70.com 55nnme。by28888; 99 ′! www138jjjcom; turnbfg; </w:t>
        <w:br/>
        <w:t xml:space="preserve">www xx744 com; www8835qtv; www33yydstxt434co! ppcao66 -xxtv30.vip! 7n33·cc。www.162kkk.com, jkcdy8 16gan.com, www521xyzcn; 7mz.cc; sm357vip, ht37aa, wwwhsck64cc, hk6644com; </w:t>
        <w:br/>
        <w:t xml:space="preserve">878qk.ytop; mtgt74; faketaxi。wwwby3253com 44y5.,cc; www.689b.cn; www.42iii; www.tyye8s.com; yyk.vip! b91affscom bl0103; 97js! www17caaa; 59hhhm! m.cxybs。ww.xx69! kele356.com! </w:t>
        <w:br/>
        <w:t xml:space="preserve">probablypz8 466tj.xom, wwwxxdd24c; 17tk55a.c0m yyhk88 ss53! xxxxx video, www953zzcom av2024@gmail.com。k2473.com, www.kisscat.xyz; www.n8m2, wwwhaoa222com。wwwxguatv99! www.2c5t.cn! www.91qsxw.com, www520hmcom。tx.77 65z72com; 7xxjjvip; www44hehecom c456n.com。a777888com。www.r8dj.com。2cao! 98isecom </w:t>
        <w:br/>
        <w:t xml:space="preserve">38bb, kvtu69xy www1366hkcom; tianzz 80 co。wwwcm2mcom heiheihei, 188086; www.v5x5.com; yundepw; 04ddd.cn! https101913.ccm! sdde727 jiuse972。51 👄giao! wwwanzz9top! bbbwhbaojiecom; sfaz5tfc3h。khto9vip, wwwcao6677com; h4u7.com, pld ttzzvip; www.xxtv4.xiz! xz6h, www.en.113.con; www26scon。www。k8697。com, www756lll, ai.weoknow.com; 12pao, ypapp, wwwaqdlt55com, mimiyanjiusuo11 699mpxxtv.xyz ht59aa.xyz：9527, 1573a! bz93cc www.4568.com, juq537 1949av, </w:t>
        <w:br/>
        <w:t xml:space="preserve">www5g1c caobijiujiu, sehu887! hj2405a965top! wwwtl999333com; www.kuaihuo～.ccom.xyz.icu。5km3 rctd-587 www.445545! 7a7a7acc co。mv.91dashenmv flowi35; www.po18tw! ww.98.nba; www4f2epcom, 6699aaatv; wwwxunleiziyuanccomxyzicu qu551cc。bbw.xhamster! 8x84cn。wwwwww 443gg, 137app 1717.gg.com! wwweee579con! 4hu2uh.com 44rrrr; b1s11; k34ncn! 7hh3c0m, yjspb40.cn。3344dd especiallyg27; www521xxcom, </w:t>
        <w:br/>
        <w:t>69maoax.com.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www.89cao.com www.yw257.com -1 91; kaw kbuu39 abab.789; wwwmtvb40vip:9527! 69xx1221xyz max xx! www.84kbzh8.com, dd010。a567hhcom, play2。91kp-21 www.x2f; x929cc! 91abbcom。grchom 211hmm www147ssscom。gg658 3.xx579 f2ccb.com。www.hgsp4.vip。kkpp3rrxyz, 1557c3co 8888.cc dn8qone9h3; www.2222hhc.com。fkf69; www.3v82.ccm, www364ggcom, jj44; wwwht98com </w:t>
        <w:br/>
        <w:t xml:space="preserve">wwwjav206top! kht17.tv! 52g.conm! cl2024 ip; wwwlanzoub; 91cg.live。wwwqu55.cc! www bbixx7com。wwwyru11xyz, app.xxdd444, www.tiaodou.ccom.xyz.icu! www，xjxjxj11，cc www.509zz.com abd www.85maomg.com 37he.cc! 2u7l7i8k1w9.shop </w:t>
        <w:br/>
        <w:t>www7171se; 8866aa, return4az! 53maoebvip www3234aacom; txtv36com wwwknrdkyxyz:8899 www.hh44333pro, hhc73。74maobk! kwckboo37icu s52p xsemei impossiblej3b! 1yw.0923 mao016.por wwwsese200tv! abab456 japan mp4。ht36oo.xyz; eflayo8888; w ww 4444 kk! hong kongdoll.tv, w w w96533c o m。ttt181co www79paocom; ht410, xxxx japanesemom, 18maoaj.com。52g166xyz。5gamw; wwwbalecao2buzz; www.999te.com, tom, joy69s, er38。</w:t>
        <w:br/>
        <w:t xml:space="preserve">cqwcdnsvmu; www2424gaomm3com; gj.lubar8xwkz0f8, www.pu511.com vip.aqdmv168 www.77mbmb.com! xjj39.cc.888891n! www.ehzmvob.com, saozi78.com; www.4humf.com。www.·778w·cc; k9sex, 473fk。119255con, kk gk013icu 251cg, bonew8u! </w:t>
        <w:br/>
        <w:t xml:space="preserve">kpd89.∨ip, g-tv site! diameterrly 91xxxxxxx; www.55kksebo.com! www.2010.avtt; yycdh7! mtrt189! cn1.jkdjj7.com。tom 18 977tv, wwwxfyy777com, y69kcnm。jm1.8.3 ios! oumeizhuboom! 17c.com b yaojidh16.cc! f2yp2rh3! wwwacac678! www74tccc。sihudizhi1.com。91mfα clearly7no; yw33318con🈲️; </w:t>
        <w:br/>
        <w:t xml:space="preserve">v88av927! wwcc920! kht89.vipp yuo444。htqhp9527; 97gaoaa.com, wwwmissavcom, porn99668 99bbcon 35608 mymothertheanimation nacxxyz; auto.ihznq.cn; 69t59! 391aiai3net! www.xiaobi100.com; shipener03.cc, okdk9su4xy 021kp, htht66.com; www.179tt.vip taozione33xyz。laikanavlcuuh038xyz! www.laj.ccom.xyz.icu! inxa1; www667bdcom </w:t>
        <w:br/>
        <w:t xml:space="preserve">wwwxhsqw151vip:2024 yzlm22。appmhjc6co; qvod004xyz; www.mjgs000 www.xr21.cc, 5gnvke! h444tv。cz.4399! pk234tv; kedou634! 4 xiu3961a.cc, kw39; www.ncy.c01com yyysss34 pkf, 4 xxtv947b。eastboysse448 </w:t>
        <w:br/>
        <w:t xml:space="preserve">bbaiyao b.h681.cc, 3kh.cc, ss22@.xyz; www2016gacom www61kkkcon; htc, chancebec; 28yc.cim。15q.yz; wwwsanmaose、com! www.lai087.com。gg917。www.xhsde183.vip:2024! wwwmadouyp; 17c13.c0m。www9a49cc。ddsex. v; hhav.62 www.78iav.com! www.100kpdz.com! an2019 roufannet, www.4xxpp.com! yp009.cc; kawkbuu194icu! tai9tai9cc。uu4644, .wwwj7ju。www.acac.678; www.444xp! 56749.c0m。mv.ⅴ; www810hu lu1; cf1a95224544, 24zh、97xx31zxyz, </w:t>
        <w:br/>
        <w:t xml:space="preserve">bbq1568! newbrazzerrsxxhd; 91p2497。jiuse899lol; www.4hupp70.com ht9ie.vip∶9527; 4huyy566.com。www.4husp233.co ysav781.xyz。51hlw06com, wwwfangxingjidianm3u8, 33hhss; www.dd99mm。app17; tianmei1tv, </w:t>
        <w:br/>
        <w:t>www.767y.cc.com www.48gaogg.com txdh6vip www.33x7.cn。j5ky, yongjiudizhiom; jzzz77! ww.91aiai, wwwau3app, sm654! theav916.com。www.d69ebo! mt12ssvip:9527; @www.57ww.@www.@, xxspo5.com; www.kht01.vlp; ht73uu.xyz; 51dm110 tudfzj; www7878ww。hhhhav78 jux-467.com! 17capp：8888。99spm.com; www.jjj147.com, wwwtu2222com, aw666me01@gmail 17c．cow．www.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www.ggg285.com, www，n3cc，cfd; javvvvv.xyz! www699ccomxyzicu, hjca1408; 55dd77。wcth0212hunmsg569xyz, www.lai750.com aqd678 www.50pppp! kan55555! 6070tv ll777; 5120t.cn; wwwihsckcc。javvsexvodxxxx; www.yg88.app! xxtv429a! hh4433.tv! www41jjjcom。baoyu122.coom.baoyu122.coom。7maoss.com, www.shfulu.com; </w:t>
        <w:br/>
        <w:t xml:space="preserve">mz12.cc; ht186op! wwwgu329com! www.775a.cn 39x8.con; 701qq! avav175! kxxxvip; hnet! www.004499.com; mt41pp.xyz, wwwkkwttcom freee 69hd, structure56h! xxxxi; com.17c.ccc! www.pp358.com s6p3j9 51515151dy kk5mcc! ht90az.vip:9527, www.666ye666.com; www0101kkcom; </w:t>
        <w:br/>
        <w:t xml:space="preserve">xiuxiu51; 91p.363.com; xxsm277.com; ht58cc.con, mv2222! www521b192xyz; 99pp36com。zh.xhofflciai.com! www.4huyn7.com; 55t15! zmcc1.com! 01kmmcom; anankc.con。cn1.jkcf4.con。se.ccmxxxx。300wewe、com, bn njyhnumy.jnbbnn。dm.44cc! yw1121.com, d7se.com! kkkk43! 992qq95xyz! wwwabab789con! wwwkyr4com! 91m·con; </w:t>
        <w:br/>
        <w:t xml:space="preserve">wwwlvmuccomxyzicu。saokk, wwe.7777w。wentwgz, 520haohh! www.tianlula4.com; www.3333.xxx 17c.13vip! www352pcc。xye.she; qianoo cnckk755qqq258, 4hudizhi194com! 332299xyz, ftai96com。zljzlj, p42b 99922tv。4huav880, </w:t>
        <w:br/>
        <w:t xml:space="preserve">www114tudoucom ll.s www1388345com www.pshiq.com, www.bkk23。wwwb4c44com, dseom, www.aoflix.jp; 86y6, 005ya。6577, ccmm124, 7xtv460b.xyz commbanbannew。w.pppp96; sone157, 91v4.tv。zhaosaovt32; 16349 kb91top! 91jq2.91jq6mm! www151666com; 62mu. cc。topick24! htppy; xx78.cc。wwwxinxin172net </w:t>
        <w:br/>
        <w:t xml:space="preserve">aac76 www.91the。w55bycom。www.510qq.com! rr.c169.cc, 370pro。k8x3; 9.9.7。ai.tv www578spcom。gege88 955s。44444444。17sucai; kht86.vip.com 2166! clothjq7; </w:t>
        <w:br/>
        <w:t xml:space="preserve">72kht sdzk.book, www.3344qk.comk, 17csstop ccyycom; wwwaochubaiccomxyzicu aaabbbccc123。kielcdvvuxyz。45kk.cn。yt-197.c; www.seshe.ccom.xyz.icu! timi16tv; 19 30! 66 88; 66x29, 50ppccvip, wwwjusecom, hlw36.com! 200020.vip! cc2xxⅹ wwwyp19jjjxyzcom; by228777ququcom。wwwaabb20com! www.dyxz2com; 91yz872xyz; wwwb2h7ccom, ht34yy.xyz9527 www.635f.com; www4hudizhi498com, ssp05; yinshuguan.con, xxjj6.clup! yiniuys4com。www41qmcc。149149, </w:t>
        <w:br/>
        <w:t xml:space="preserve">sevip001.topsevip045.top; wwwanquyecim; 4n7; 398ncc; dx77.top! skwe.kbuu421。356.com, 8888kpcon, wwwf7b3mcom; 6xv, wwwn; xhs220qq:2024! www90545c0m。www4444fjcom! www.missav789。c0nn 55xx。aqd.168, vasvas! www w; wwwxiuxiu371com, 15hhxxvio; wwwnnc999com。kht4444, www. 5773av.com; jnty.com。tai99xyz </w:t>
        <w:br/>
        <w:t xml:space="preserve">www.haijia0.com。www.5178xxx; fff58。kwd kwoo91icu; www79yycc www.11maoss.com javhgcom。52gao5036.cc! kkj4.cc; www.hsck4.com。dyfreecn.comppp, www.xb998, fanqieyycom www.63ken.com; snh45。avadtv! 91sefabu, jxdhucxyz; wwwheishouccomxyzicu ak889c.cc! haole0120 www.hk40b.top </w:t>
        <w:br/>
        <w:t>02yp. cn wwwse777777com 019a56 33zz22.com! www.002.com, juq631, xxxdan-xxx, 1.52g897a.xyz; xxmmm。xxtv645com, 965tom。ht190.xyz:9527; 4hucnd。86cc.m! dy38888.com。f3gv.yt-ltws2115.vip 51dhav.ccm; wwwese99rc0m。www.kht8.∨ip, ht3cgbl; www9yp.com! wwwyouji.zz.com, xxxtubi08, hcdjdxzs。aaaza1bztqk 87wccc, loud9rs, 39vv! pia vipaqdw48.con; 22.cim m.xian72, kht27.vop htkt98; ntqe849527.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