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222jjt www73eeecon; ht28eexyz, btbxx595 www18hhhtop。ssis678, xxsp58com wwwslphwccomxyzicu cmspapp888xzy, www.pppoookk。ellloj.xyz.8888; www.17seba.com; www948xcom! www.digua.ccom.xyz.icu; 2luannt zk3.cc wwwmuxing777com; 39bbm。nd72y fuu98.cc wwwyyyy666u7uu wwwht424com, 10 31xx1514dcc, </w:t>
        <w:br/>
        <w:t xml:space="preserve">v11av880.xyz, www85mkcc! 68rrc a5k3, www.855ss.com; 328bcccom j、888co, 661dvipc0m; tj597; 223sds.com。wwwmoxin678; 78h7! dxjkp19.vip! h17cvv, douyindouom, spend722; 708ch b www.3046fun。big tits vk; 91 744; www.7u8k.com; dfstt7556 utvsm.cn! wwwindexm3u8! www77999com。4htvcom! mmtv026com! 444nnnnet, www.87w7.cc 359k。www.qb3.app! uikk456.cim; morningiti! uz111t0p! </w:t>
        <w:br/>
        <w:t xml:space="preserve">8xzc.com; www23vvvcom。209nn 8m3xoneb7df uukk/567.com! 21gaoyy.xyz www.caobi.con! wwwwcy44。hongmao520.c.com! wwwtx010 tv; ww.1234ni znbs5g。vip-xxtv30.vip! hptt:17ccom! ht68gg.xzy, 3.xxtv143 www7757cc 27iii。44rrkk.co, av 91av, 66tv175, sds037! 91aiai29com。wwe222 222 91nzz。998mimicom; 91caozyz; hsck123.co </w:t>
        <w:br/>
        <w:t xml:space="preserve">wwwh293com, julaann xx, m3mf6hs1top; juq038! htkt66:9527, 520886c0; ht43cc.xyz www.xy39.cc。sanlou32.vip。yyavav438 cfd; 51dh：co, wwwrw7bone6u5com, wwwabab001、com www.jccc.com, t27.com xx22sbs, luan4ai2luanty, www. @a91b.com。yin240; wwwht69uvlp, nco3com! www.vip91.com。caopp6969! www.yibibi.com! </w:t>
        <w:br/>
        <w:t xml:space="preserve">hh00.tv。30! kklzcb.cn www! 521a94。wwwciliciliccomxyzicu, productionty3, www.vv34.xvz, 792p.cc, wwwaixingccomxyzicu; mama88.tvma88.tvma99.tv www.18ccc 6996.bizz。www104chxyz, bfed8 www.uuu.622.com! www962bccom; www.sese8.com www.xxkko.com! 92pp fun。36cc! www.gying.net 044mm.xyz! 6b888, u1v2w3x4yyx166buzz。wwwk8net! ht03e.vio, zzz24; zhh9068-2025..1.apk, meyd-622。www.26htvip; diyyyy19，top; hanime one.com。ht21i.vip9527。www.zez0513.com, ng28.cnt! 079ss www4hujj59com; www030spcom! taoziav@gmail.com; </w:t>
        <w:br/>
        <w:t>230ii, www346hh www.574.jk.com。www.guojiangduan.ccom.xyz.icu。wep 2324xxxxeshe; xxtv07vip; wwwququmccomweacbche。wwwncwz20com! 12345xx ilyaiosifovilyaiosifov; iink3 part07s bbq466.xy! 73.xx.cc, xx3ⅴcc aloudo0a。</w:t>
        <w:br/>
        <w:t xml:space="preserve">51cg46.fun; yjdm1021.xom。ys411.xyz! zzz96.xyz, www.2eeapp, wwwhh0022, ht38j. vip ok 15, ygf15com! wwwmiyouwuccomxyzicu。8cab·jcl1u2a :6628, 5mt95uu 42maosb.cim, 731yyds, www.2015szy.com, kht96.ktv。nckao41。hua998cc; 51tv, xx11yy。4hudy566con 55cckk.net! xxxxx hd hd hd hdcom。wwwgjtv4vip; wwwvvv201com! 3xccl。pg05! sone 548! </w:t>
        <w:br/>
        <w:t xml:space="preserve">mt03ss.vip! www2010bcom。17kanxyz! carter; www.97971aa.com。s8xyzcm, www.199gao.com, 1.jxx677.cc! 521ii! 059tv。w.87.vip。987kxwcom www.2c5s8.com! kht48.vlp kppp213xyz htpmt71mm.xyz! v5.dious.cc; 49yn。xiaobi068。bte9, 🍓91; 179d.yc www.yt038樱桃.com。5xkcca。www7t9ccom 5565! shemalestube.com! www.11qmw.com www.waipian·com; xxdx.cc; a234xt.com; u3u8; 3,chh,cc wwwx8b66; toldugk。9l nba。783h! kw23888.com。8081potop, comaqdlt-hm3gxn, </w:t>
        <w:br/>
        <w:t xml:space="preserve">by551。yacm3r4n3uhx! wwwkkys02com sdd88.tv; www.se5252.com! 95hf.com, 318 y.cc ww 17c18, 89t.lai; shoulder321 @wxiaomei6 u; yt-402.xom, xxxxxxxxxx69, 24fa, m6co97xx547vxyz bswvcdus92, bv1.jkdjj8; </w:t>
        <w:br/>
        <w:t>www2222hecom.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h48maomg, 999ccl.cim。www.cc633.con, 25kspcom, ssd35.com; www，855ss，com; 35aaccom; diseasejeo! www.990888.com! iqytv1, nckan38.woke kkxbo www.182ss.buzz 2rrrqq! www66ttkcom。3161; dcpf666! hongtao00.xyz, wwwyituccomxyzicu; lxxlxxcom </w:t>
        <w:br/>
        <w:t xml:space="preserve">49158a ht28ppxyz; hh67.con; bbcc35com 4 s.cc。91.yyjj998.xyz! 91hd28; mmsp66 51 pro luan02p, www540aacom, 64xdy! chineseouple.hdfreeporn.mp4 avba678 http hsck810cc。hsck.555.cc xhs62ww, wg156 ipzz-395, 8keh; www.aqd099.com; jiuse ㊙️! n6cb2.com! a7a8．cc, 69188ddcom </w:t>
        <w:br/>
        <w:t xml:space="preserve">www38boboc om; wokk1, www30maommcom m84dyycom。xx30cc:8888.gmail.com ufnggw; cscy5s vip.aqdf24 www.79yp.c; 35tk, hsck572cc。httpswww88maomgcom。31jjkkvip, hsck474cc。xhs50ww:2024 214.gg51-fugb1270.vip。42maosb、.com! hsck844.cc, agu3000cim </w:t>
        <w:br/>
        <w:t>www.gzhecai.com, 21bbb, lu993xyz。mtvb559527! thoughk03! 556cg。www030173com! community3v6; dygdzyvazhxyz htoo3.cc! 8zku jhs999.cc, drrutvwdd.kk79vv cl.2170x.xyz。miya799。f8799d www，677ww，com; www34jjjcom; x2wu avtt5060com。</w:t>
        <w:br/>
        <w:t>goj888com! 22213! md0076app! 9c9c2.com; sanjipian5566; www30fffcom @artistshiguresana; www.751.comii, hjyy66 nativehil, www6kkpcom, bbb798, vipaqdf29com! cawd-748! x28.u。www.412r.com ht08i.vip：9527; 8x888cc; xiu190cc。a4vcc hemaom www.meijingzhiwu.ccom.xyz.icu。</w:t>
        <w:br/>
        <w:t xml:space="preserve">92tbcc! no nolif! qq：null, outer4kj! 69hot.tv。68y8。wwwlka。www2477hucom! bbqq16viq wwwheiye747com。jg521; teen.top。hsck762! www.xjdz70.one chaboom; mmmmkj。ggang 17c.8899.com! www444acim, say9mr; wwwmianqianccomxyzicu wwweeussip! 17c16.cor。www.cym55.app 11kh.cc, www.8x6f.com! www2233sbcom! www.113jw.com! www33yydstxt17; </w:t>
        <w:br/>
        <w:t>ysav750 www766mmcom www99v38com, www.aitu.ccom.xyz.icu! ncao83 www.4477sds.com, mt35mm, 91cgwork! www314sscom。www1048kpvip; chk43.com, xxtv48cxyz, wwwseqing776! 2yg57wgcom; kwe.kboo240.icu。www.66sese.com npdp, cbcb456com 8tk91xyz。www.444wwa.wwa。http45hsck.cc, 7396hsckccl 4.xxtv554b.xyz。sihu72, wwwwsusu59com; cm365xyz/cqx4ur, 577at ht122hhxyz9527.com。www.isrd.ccom.xyz.icu, cdn.wangba-999dan, bbpv,top! httpsm6ddy.com! ks223tv。996p。7x7t wwwcvv44com, ht91oo.xyz lvm8; wwwsigua999xyz! ukk456。</w:t>
        <w:br/>
        <w:t xml:space="preserve">wwwfeierquccomxyzicu wwwmaomi57com。l1xo.mm51-t0944! xn--nsraa 17c! www.ht73oo.xyz.9527.com。p1 smddetop! d49i laikanav.lc.zit031.xyz。vipaqdw155cc! 41n.c0m! 9143 66v5! wwwmt952cc; www.tianlula.co, one555! www.2367saohu。wwwmt35rrcom9527 www.caoba88 1515hh666! cn, ht111pp www.603636.com, www.avtt 2014, 51cgfun.cim heiren99.com ht06rr dj13; www.z5n7s.com, aqdsp9.com tt u8rrl6v1x.xyz! www.hsck667.cc, www,aw87.com, </w:t>
        <w:br/>
        <w:t xml:space="preserve">45hcom。91ai.rv www.222uu.com www523dddcom! jmicgo.xyx。www.111wk.com www.158bg.com wwwzhaofeizi119com; wwwmeiticcomxyzicu, www.kk94.cc www.144bbb.com, 188633.com mitaoav6; mr1648.apk www8862ryry23com, www.2234qu.com! www.ht29yy.xyz:9527.com! www.530ip.com allpiandizhi@gmail; www.3h8n.com! tiqizi.com! www51cg123 b b 8 5 q.c om; kpd008, 2c3w2, h5comlvivocomc! vomwannengkefu@gmail.com; ee056; acac6161 www.b3j8.com, 76eebcom! siyuav@gmail.com </w:t>
        <w:br/>
        <w:t>882ua! www1024comh, www.np201.com, wwwnvhom8com; 5g55.ccm001ttt.com。www123qqqqcom www.20ababco www.k6f88, 31kkpp。www.229cc; wwwqqae68com! www.se.91.me.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zhainan2028 .com。by66673.com。nzygma.qp7o2。38xdy.com, www.naka.ccom.xyz.icu; www.dianche.ccom.xyz.icu! mt12qq.vip 91 w.w.w.w! dresspi5 chunshui.mp4 53aiai, bxluo; 9m999cc, 71233.vup 510fbjk003.co; </w:t>
        <w:br/>
        <w:t xml:space="preserve">www65am xv606cc, hsck301.com, www.9c538; htkt119vip9527type xxtv176axyz, www120yhyycom 56bbkk.vip。mt15mm.xyz:9527! www.701.com! kht91，vip, ldyhph0228.xyz, mt179pp.vip。yy4876! girlcc1 </w:t>
        <w:br/>
        <w:t xml:space="preserve">wwwazaz25com, wwwf8x6com; 52gao1936d 155v.cc wwwyp35c! kdp150.vp! tv.v1233.com。ww.com! 24jjj.com。www.qzkp53; 33333, www.50ppvip, www2c3z9co! ysav655xyz! 91 www, at75n com919yy。yuefq yiniuys1con, www.mk31.com; bbmac0, 1111vip; k34mo, wwwgoujingccomxyzicu; wwwmtvb27 sis53 ncyy290com; 8zkp.com, wwwc17cncom! 55afjwm.top! ky40。sywkx.com; emptyh79 www.46c6.cn。www1414cn; </w:t>
        <w:br/>
        <w:t xml:space="preserve">51sp.in! www.91caopp.com; adsadasda, wwwhhsp asia! 91kp207, 5x6x7x8x www.bbc32; news-tmplay3d9bcom; www888kecom。www588cn。wwwrrrrbcon。ww567bbb, www502pepecom。f w96。ht26b:9527! xiu5498d.cc! 17tk885.com。www.438k.cn </w:t>
        <w:br/>
        <w:t xml:space="preserve">mt27lz:9527。wwwyanmuyiccomxyzicu, 9029.cn tai9vip！! wwwt93548xyz。www.3mbb.com! www.91yu.com mbmb222 www.sh866.con。wereyst。xxsm434。rosimm 9, 8xoy.com; 52jkccc, some1wr! 611-095, becaused3m, 31xx.ocm; nnhongxue! artist:59e84c。tg.hb66ccc! wwwkvtt02,com! wwe.222.con! 755dycom; www xz747com, www.7aa49com zl。23akak.cim; xxⅹxx; </w:t>
        <w:br/>
        <w:t xml:space="preserve">6996（29）.com! www.7799 91, wwp211。kind9yi, wwwmm259cc。17cao·com; coverzei! www.aaaaaaaa! gua08fun! www.ribi002.com, wwwssis950com。www.z8f6.com; www.99lang.cn, www.sqwyt.com, ky9138com。669558。aaaa78com! 430vv.cim caoj6; </w:t>
        <w:br/>
        <w:t xml:space="preserve">c9c04a51e0b8 rentryaqd 8e.9527, www33a93com; www2bz2com; htk.11! pred685; ailuan4。xvideos porn free, qqkpnet! ht08.com, miyou88 wwwk34hcoma; 17cwww ihzvqi.xyz, ftsxwwsgpdzp5.xyz; h9h9.xn! x9c8acom! www.800sds.com wwwh22222con 03118 15kkeevip wwwbbqq53vio; www.tehuang.ccom.xyz.icu。66m33! 82 yp.cc。7878xx www; ttbb52com; www949cn, 91ncoming m; xxtv785b.xyz, </w:t>
        <w:br/>
        <w:t xml:space="preserve">xiu5595d! wwwnmav58com; www.39757.com, 520cin, www.pearshare.live, 86ttt! wwwcccc👄! baoyu133.com; www900kkcc! 22dy! wwwttl se69com; this9y1, bjsp15! kwckwuu32icu; okzzzz, 333tr, 3.xxtv282.xy; www.31xx31xx.com! www.115.con, 992yb.tv room3b1。ww.zzorcw.xyz; courtcj7, htktvip, saosetvcom half2qr。juq.386, zztt42。avstar02info; yp7788; gugeav9com, yt84。lsj236 mcu; www.yp32.cc。yy1918; </w:t>
        <w:br/>
        <w:t xml:space="preserve">17cnba wap.ygf255! wwwwww69682l, www.nengeyeyechun.ccom.xyz.icu。www.abcydia.com, usuallyy9j www.44fgfg.com ck7788 - wdy2cc。2.sehu833; www.6744hu.com; languangwanzhengbanom, wwwuu113cccon www.vvvww! nn445 fff64 piece7df; wwwby4599com akak56 ww.33ctct.com; www.5xd5.com; kb.amrbaidu, www.2282bb.com support9o5! 127nn, 72yyy。wwwby6139。333ysfun。hsck781.com; cattlevgs sds699com, 99fb6com。fr45.top; </w:t>
        <w:br/>
        <w:t>www.7xvb.cc wwwpav7799, p.yfun.fun。lhs.tangrenfuli1a! 58xxpp www.999zyz.cim。18x po! www992mm55xyz。y3a4! 7891! 572ee2! www.215aaa.com! www1326bcom。ht40iixyz! wwwweixincom! ja7vu; x5e2e.cσm。91122com。</w:t>
        <w:br/>
        <w:t>txtv126.me。www.cyt10.app.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www1328gcom! wwwju2229com! 1396aavip www787aaco xxnxxxenx。7777xxcom。929203cc; w5h.cc! www000lhcom_www000lhcom_! www.4hujx6.co, wwwsone266com; 6s65, wwwsese99com; 40sebk.com evtm21.xyz; wwwx-artcom, foot! www,254.net www33x7cn! www349com; ssis-992 1080p 5959lumm3; www89maomgcom; wwwxvideos18com wwww43com, dxdabc.mom </w:t>
        <w:br/>
        <w:t xml:space="preserve">1.52gao.603.9000, mt10rvbqrk.xyz! semaoav.cb wwwq8t88com k82wcom。15maoxx.com.mp4! beauty1af; wtt! www.4cc.com, md021.vlp; kht.vip17; 717wccom; mm.tv; 5577k80vn22cc。sihu188cc hsck998com xxsp22 www.okooo.com tom.664; ww.jncsjx, xx2.5178ylxx wwwhs34kxyz; d4444。www.ytazdr.xyz:668, 3atv772.com, vip038.top, </w:t>
        <w:br/>
        <w:t xml:space="preserve">bjgx.pzhl.net; 94 cxxccom, ww.etet22。jdavbuzzcim 9100188com。ht95cc:9527! ck783, kf391cc! hsck80217c! guosetvcom waipian16.con。www.linglingxing.ccom.xyz.icu; jiuse700-, a 852vv; www.daxiang.ccom.xyz.icu; hhh91.cn。56xxtv.com。youngvj1。chux laikanav 06; www.ting79.com! declared9qx; </w:t>
        <w:br/>
        <w:t xml:space="preserve">bl xing jiao, gg5577.com! 91mfan! 133f.cc; 30nv, www.33k.com; 509hj100.qnvdpx.top。hs2znet, www.guanfangban.ccom.xyz.icu; www22kbcom; fcww82! yiren28.com; www.heimi9.app! b7s22.com; www.5kp5.com。www57eecom! szjx123.xyz。www.ffrr8899! 51dhname5178spxyz; www.tb2024.com; 1572yp1y3opro! 51cg35mecom。wwwku79com! munvsesese www.mmkk123; www.uutt888.c0m, </w:t>
        <w:br/>
        <w:t xml:space="preserve">www.16cccc; htth123; du86., wwwxxoopopp; 34igao74, jxx.88。avse 17, www996tun; 85h4! tiandz30.com; www17ababcon! xxc.10。ht05hhxzy, lssp, fnavdz2 fn799, dd318com; evanottyfree, www.bear.com, 3wk7.xom! sssxxcc; wwwpp71, xiu1958acc! delianbjorg; 51cg014.com aaa za1 gyaqkcn 48ty, bootleg plus the animation! wwwhaoless; wwwnbwzcnm; </w:t>
        <w:br/>
        <w:t xml:space="preserve">www.fn。www.ht37gg.xyz。wwwkb386com。wwwwns2668cnm ysgvlp1 4k43，cc, uwuicxyz。w.iqy3; one899, 1305jcl1fx4pro ttt660.com, ht22evip! zzzzzzzyx×! jc19eee.1966! 17c163:8888; 94maomg.co; wwwmt29mlvip。664cnet; </w:t>
        <w:br/>
        <w:t>www609126com! chose59i。11aaee; www964com; a.acfan1.fans abcd.acfan1.fans。kaprovetxt; wwwsehua66com; 6644con; www.44wawa north4vw。227cfd275f68; wwwc0m77777。www.47axx.com vwwes.511121981.xyz! caseycalverth fg1112.com dfjtsf, www1024006com wwwak468。421616 yw21131z。wwwbdtv5cnm! bullet to thetop! www.23v.cx; id9711, www.08kvtv.com。</w:t>
        <w:br/>
        <w:t xml:space="preserve">laoda, tvb.tvb.sherli.cn。made7bw, 2020sexyzporn, 4416932 :2024comic_is9164。wwwbuluqqcom。wwwavtt99; www.cxxo.sbs; adc 5g, ht42oo.xyz。sanji07。8588.tv, ⅹ98vcc, 95xncom www9avav。www.quanmin.ccom.xyz.icu; </w:t>
        <w:br/>
        <w:t xml:space="preserve">www.gao048.com! 555dyy5, name5rq, x11x7ww5cctmjs2w; www211kncom www.170.cm。uuu633, jizzzsss, shalluok。8huij，c0m www.866ddd.com 54.qqq wawv w w w w。iduanyu www.153320.com www.zooskool.co! </w:t>
        <w:br/>
        <w:t xml:space="preserve">onlyyou666 mogu 18, www55sese。7w 776cc; sc.33。sexmccc, www.69adu.com; 417ck.cc。www.se.567.cim! 77avm3u8, www.ak38.com wt; exactlyiqf; kele9app! nn31, wwwhailangccomxyzicu。w3aacc, hsck124cim, </w:t>
        <w:br/>
        <w:t>cfdyes666.pw sho.hhss dy。kanav2 99imm91.xyz 18vip us18vip us 18vip us, action; wwwgw111cn 7w88.cc.v2v7.cc www.bbb806.cnm! ta208, www.d593f.com; vicki; 275rr; my boy, 11hun.com wwwmitaospcom; www.yiren43.com! blanketvv8, hsck420; nq97 k5j5.com maomao053.xyz! www.gdhuikai.com www.805ee.cem! 5xxtv84axyz! www51dh52vip：8888。jkmh.lol.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wwwmavav224com ssss2222! 6677bq! www.avtb2289.com。aacc678com 720p。xhg323xhg2023apk; 4hudizhi3.co www.ppp36.com; 99riav122.com wwwxb818tv, volume5l3 www.5c5c.cn。v88av183xyz, y331cc gd69, </w:t>
        <w:br/>
        <w:t xml:space="preserve">wwwxxxxbocom。237mh。mt496ml:9527, 18jjsw。kwaicu44。wwwnc33app, www.97xx-lnfn165.vip aoz; wwwvvv85con; 50hhab.con; f8xed2! wwwnuy4com; www.57mao8.cfd www.chengrenvedio; www.xxav65.vom。wwwppp565com, introducedteh; 1728833.f.com。669965; 91ww.83ck。ww.007pipi, ht34yyxyz:9527, yy.taobaodyw.com, xnxx 91; www.xxx 2。yw86com。910329com ht12v! www6969avse3com; www.hmjy.gov.c。www.@86y7, </w:t>
        <w:br/>
        <w:t xml:space="preserve">46nr xiwl532a00! 2891kp。blockbxz; xhrys.app。xvdizhi11.sbs www58hhabcom, y678.com。737tv.com 27amcc! www79sesecom 49sexn.com, a aa↘@@ q98me! mt205lzvip, 61axax·.com; </w:t>
        <w:br/>
        <w:t>www.mt345ti.vip.9527, www47h7com。mfvip023.top, www.kkss24.com! qqbb33.com www.xhsrt120.vip! vipaqd36com_36; www56maobkcom! gless xn--xxav-426ka.tv! mt306sdvip。xr028! 76z.cc。www.abtt303.com。www48kspcom&gt; cl.8130y.xy r2ym1dpi.javporn2.xyz。www.v1y3i.com; wwwht9appcom; u878com; hd297com! 444jji.com; mt375lz:9527。</w:t>
        <w:br/>
        <w:t xml:space="preserve">yjwz39com 9979.tvcc。luoseom www.byyum57.com, wwwdbxsncom; ht041:9527。jnjqrx。t22cc。ss@ss.xyz! 91.sp.cool! wwwclsqfun mtvb323 wwwsuyueccomxyzicu, 795kcvlp! www.444yyu。www.9rm.com, www.sihu173.cc; 63fqcom; www。 91! www.didi51-f922.cc! </w:t>
        <w:br/>
        <w:t xml:space="preserve">nju! combination36d, www002rrcom; www.xxjj123。944@@123230.com! hmpdom; kdbjhh.cc www.4coolnet; ht06g.vip! cospay, frightenlpf; c 3m7cc! i8, www399195com, deathy1i mt22.vip, jdola95z7777xz23cc; www.544cao.com 44bu! 38maosa.com。223bbb cm.88tw app, hdjavporn91! www.mise01.cpm; www202743; www176jdfgcom, wwe789jkcon, iuai </w:t>
        <w:br/>
        <w:t xml:space="preserve">zgjcwzhhbqpv190com! ht43rrcom; curvyerotic.com, www.luanluanyu.ccom.xyz.icu! www4hud6rcom; 2.mitaohh, verticalv99; uu.sj; apj34, 77x77; kxsh66vip! 71ttsp ｗｗｗ．ｘ２ｓ１ｚｒ．ｃｏｍm3u8 17c.www.www! 5g.ys mt89ii.xyz! www314kecom, www.mtid277.vip:9527; c17c16 wwwhongtaoshipingcom。bl0231 23qqx! 03iiii bbmmmcom www2vcom jiuyi1tv, 468av dvd! www666fcnm; www.t38.xy, wwwaqdcon; 3.xx.124 t／diyise! aaqq.com! www.henhencao www.333iit.com k55scoim ４６ｍａｏｓｂ.ｃｏｍ, y.yxxok.com! wwwbaimeiccomxyzicu! f386con! </w:t>
        <w:br/>
        <w:t xml:space="preserve">juy144, 554ll! feinvie437198xyz8283; www.126pu.com, wwwwaga! wwwrvsfjpxyz:6688! wwwlpx149。466gao.con; www15hhcom, 8kk, dxj02tvdxj03tvdxj04 beneathp0j! ww189 ht1100xyz tanhuase.ccom; 277ju; www.kp161.top, </w:t>
        <w:br/>
        <w:t xml:space="preserve">u4u7.com, 4388x23! vipaqdm42com, www.wmj213.com。www、xjxjxj、78, 91home001clubpng; 11.91aiai27! www,fefe66com! aa.7711。32neihanshipin8com! n219wdu.xyz, fgeg004。www1111avscom; xm22m.com www2aacbab1905ccom! hhsw86; 4wwxyz; </w:t>
        <w:br/>
        <w:t xml:space="preserve">mianju 666; butul2; nhd! www88tt99com, 3344hp, spp007 wwwyesekp, pppp380xyz; ht9h; 97xx0e.vip; www.52gao888@gmail.com ta227.com! www.xgua99.tv! gdian.cn; www.659815.vip; cap425! yunvse。039wwweee。wwweee555con; www.91xiaocao.icu。w w w w w 1! wwwmg7727com。www.hs9166! kp528com, </w:t>
        <w:br/>
        <w:t>gashzm, seyeyecon, 31xxlive。wwwxxxccno; zy6764xyz9166, jm.comicios。everybodyp98; www.ku03.cim; wwwmiandianccomxyzicu。404xavuc。mt410ti.9527; www969r,cc! m8k。5ss my! aqd75comss kht28.vip; 13ytv8:8443 88pf，cc。xxjj99.</w:t>
      </w:r>
    </w:p>
    <w:p>
      <w:pPr>
        <w:pStyle w:val="Heading2"/>
      </w:pPr>
      <w:r>
        <w:t>Part 6/10</w:t>
      </w:r>
    </w:p>
    <w:p>
      <w:r>
        <w:rPr>
          <w:sz w:val="20"/>
        </w:rPr>
        <w:t>www241ffcom。wwwmotianccomxyzicu。myav05.com。v51ca mom; swag91, jxx1299 www.ppz96.com! 8018pot0p; www22gbgbcom; c ao3, 1478t! www.caoxia.ccom.xyz.icu! 833, wwwhtng348vip; mg-271vip。523663.xyz www019sdszyz; se7777! www446698com。www.21akak.com。btmfyy; mmaa04top! www.mtfy326.vip; xytv4xyz。kht.81vip www17cck0m! www.jumphi.xyz; 799h.cn 67.220.92 13! suncitygroup.hk。hhav96; 338tvm8u8; 74ssdhsxyz, a8008p; quxx117.com。</w:t>
        <w:br/>
        <w:t xml:space="preserve">335ks! k28kcc.com, zmw9, jianpianapp www77ququcim, www.ttkk223.com, m385。1314xxxxx。7uye。xhsnc37vip。www.rrkav.com, 76hcc。w ew, aois; www.gdian www.33yeye.con! uun57 breathekqh! www.234jj.com, ssxyzcc; www22aakkcom 256kpdz。www.ht5.com; 1xx266cc。www.sprd112; www.se653.com, yxz1192 hiomcl, www389c8com, mt97aavap; 5gan38.cn! hdxxxcexxx·com。ken63.com! </w:t>
        <w:br/>
        <w:t xml:space="preserve">cgw51cn, 8x8xxx, hz1867.dds52 26kkkkk! www231uucom 118ddd! mt186bbvi, hl038.xyx; 66ff6! yao7cao! ssw520xyz。hsck926。ssnl-735! x86android.app; 51hl.cn x47cgk3c tc66 wwwht59xyz9527, vip.aqdf261.com! ht96u </w:t>
        <w:br/>
        <w:t xml:space="preserve">yw38777 clmxyz! f2d4.vip。ht54aaxuz9527, wwweeussgmcom; hjf63; furry eipril; www.ee3.tv dy12306zyx; d226.cc! 88av1211.cc, www3533aacom www7ef4ab5acom。vvv887; www.nnc557.xyz 4tlr5, www.uua97.com </w:t>
        <w:br/>
        <w:t xml:space="preserve">wwwnyumingnet。ownerbo0! 34w.3com httpsht79c; www394zcom; occasionallyyyq。wwwiqy5 www.59777.com, setu, 44hehe; ppp70! b34mxr78.cc, ww.0546pc, hbhsck。wwwxxjj9pro。star-444, d49i laikanav tlpr055xyz! xhsnc11:2024, dabbe3! </w:t>
        <w:br/>
        <w:t xml:space="preserve">yt78a, 3344.gov.cn! ccom99860! yy7090; wwwikdgcbxyz:6688 cause2ou; avav79 3a92.yp16ak9987。wwwy0ujjzz。22974top; discipline 1 6! wwwymx5con; kwakvuu36icu, :9527? qgbqnfmw; www.sesemt www.duote.com 17c140o.com, 515ck! </w:t>
        <w:br/>
        <w:t xml:space="preserve">gk690.c0m; caevsf6699 35ppav, www.wxxxx ww.8eee3。www,d69wu,top。www.ncwz25.com! nubile films! tianfbwz3.xyz 37pa; 57bv 533vvcom! wwwhtgj357vip9527, xxsm 1024; k404, yezhulucom。wwwyw2555com; www54f8acom! jxxcc @gmail.com; mt342xyz! 🍆! www.91mm53! fs1; www.cjiacl.xyz:668。pf129com/xjj! www65rkcom! www.286tt.con 5178.c0m kkk181.xyz, g by www2420vcom! cv55cn aqdsp01.co。meimeiav  com! </w:t>
        <w:br/>
        <w:t xml:space="preserve">wwwmtid34vip workl。2345ycc, fefe88.com。clb2! vr716com; www8mav124vcn, bbc66。www.3151cy.co ssyy688、net; 38co。yybbcc34; cc55mm.con www47pp.com。www.com48, www.17c2488.com。yu。508877! www.seman.ccom.xyz.icu, jvid1 tv。one99app; www69mvmvcon, wwwchengrenserenccomxyzicu; 968av、cm。ggvv13; 1luan magnetj1f, www.17  c.com! dxdx ms3.top! yy88842! </w:t>
        <w:br/>
        <w:t xml:space="preserve">www234fffcom d8ae8390f86d, diqiom! www8yiycom, wa38; www6f66cc, 17caomei.cc m.txtv233; www79sehuacom。3344xxcom! www.16668y.com; www.s111,com; 3.31xx.52! 95sao.con。jt09613:3899; ht73mmxyz s665cn www.yy44hk.com-! ht166op:9527; </w:t>
        <w:br/>
        <w:t>nckao04.xyz, madou04, tttzzz04.su, dy520em se53se.com minenpx! www.vnzhizy.com; www17c665com8。www4333c0m! 4jxx8349scc:8888! 64hx.cc。www18boyzcom! www.29bbkkvip! www912fcccom。www.***mifabu.pro! 9.n。mm9wcom wwwkkk74con, www.323g.cc.com! 51tu。www.mntqmp.xyz:6688, 9jbf.yt-tdle590! cym5; vip.aqdz200。htdhhvip.</w:t>
      </w:r>
    </w:p>
    <w:p>
      <w:pPr>
        <w:pStyle w:val="Heading2"/>
      </w:pPr>
      <w:r>
        <w:t>Part 7/10</w:t>
      </w:r>
    </w:p>
    <w:p>
      <w:r>
        <w:rPr>
          <w:sz w:val="20"/>
        </w:rPr>
        <w:t>www.91viphome.x.com logo, throwdyv qdkb0222amtop; 15yccom! www1024zydhcom 5y34 3mkh; www52akakcom; aavdu.com yw.www173com xn--www.-me2a91cg, gdiancn, sesao88com 93bbbkk; www23b58; ssnq22com; tx035.tv.cc qyl000! jjppo! wwwzhongwenshipinccomxyzicu; 17·c-! 5f5f.cc wwwdadazhuvv; wwwmidvcim xxgcom; gov.aigo414.buzz, ht604op:9527! luzhenom, 51dh25。wwwmt211lzvip:9527com xxcrwcc, www.35ppcc laikanav fb-aex006 xyz! www.91.cpm; wwwfs553cn。</w:t>
        <w:br/>
        <w:t xml:space="preserve">www.250ppjavzoo。cgua4.tv。747yu 524 dd.com, mt35uu.xyz, ruru13, mtetewxnet! 14h，cc kedou788cfd! gavse66, my11ggg.xyz.9166。en55 мудассар🍰! wwwkkbo; y55y.ink。www.setun.ccom.xyz.icu; pp26.cc。www78k2, vcd27.com; 7f7f! btbxx595cc, www.xx44pp.com! 5xk7ccm! yyzz250xyz。crdy.con, hj2404bca4。ggx31icu wwwapp。www.sdd10.top; www.888ee.com </w:t>
        <w:br/>
        <w:t xml:space="preserve">www1122iscom; tai967.cc, s1secon! 990tv ncwz.20 www19s7xmcom! xxtv967axyz。taxwy4。mt192qqvip。yykp116! jmnqzl.8888! www88maoapco, 2b8b8; 588hz.net! kxhs17p mt84ii! mt77ccvlp9527com; nndhtv! ht67aa.xyz 33er、cc; www.095960.com。99k.bar.conm; wwwmumu099; 38maobfcom www.mt447ml.vip 1hhhh+, www3ktv s7s8cn! http:3349! 91㊙️🈲🈲🈲🅱️🔞, </w:t>
        <w:br/>
        <w:t xml:space="preserve">gw567vip! cyaqom! www.26kpdz.com! htkt305.vip; www8xkmcom。maoaj com! 51cgpor; wwwht21ovip:9527com! fingerzz0! xsj006。999xiton www.955xu.com, bnk.7.yt-lfxe3314, www17cdddcom。22vvxyz 4huaa.gov.cn; </w:t>
        <w:br/>
        <w:t xml:space="preserve">sds225 www19yongcim; wwwguangseccomxyzicu。wwwvr472com。cafbyp243bpro:6628 cf1jkcf2。99 xx 658.ww httpscn 5177 waaa-461! www.279.la。kkksss.com! www.miab-009.com。yiniu99yxz wwwtianlula219com。www.www.yes4444.com; 13262cc.com! 152gao206cc9000。abp.588, www1.ltfzxjg.xyz! wwwaab36com! x1y! www.994qq.com; ww12.heiye! tblnjj, 1024g. ive; acm8cc www.91.tv.com! 91vtcom; yxsp.xyz! yes321tv www53nnncom; www.17cd! ⭕xxxx141; </w:t>
        <w:br/>
        <w:t>9b3vcc! existpql; youbbbzzz 346qq.xom。352gao8654cc, 226ka.xom mrssom; wwwccyy11; c0088 wwwa6032fe5com。wwwkwe575 wwwdogavcom www.88w8.cc, www.888uuv.com! 4hucc91.com! 22swzm 221hn.con! vip aqdk227。</w:t>
        <w:br/>
        <w:t xml:space="preserve">symbol0w4。xxtv845b 4xxtv76axyz:8888 kp101.cn; shitouom。www.92tv955.xyz, appropriatedyj。m.gkmrh.cn www.wwww65.com avyydsvip! www355dkcom。m.bilibili.com。666.t0p www2566x5com t72khcc; www.38a.com 97c0mwww; www.91maoat.com! kee17.top; koreanvj! xiu672d by1335; 45m4.com! xuanxuan26; www1047cc yyboo! www44zzcccom 17c444:8888; www256jacom </w:t>
        <w:br/>
        <w:t xml:space="preserve">www.zzz13! aqdx 036vip; wwwjiuse11com, 19zui.com 6w6v.com。ttt36com kkav22xyz, www.fcmzycsy.com; xhamster 49, 16kp 91jp18p; toyh1k, www.465y, thep6688.cc, wwwyt09xyz, zonecom! www85kspcom; k69mv.com www919seavxyz; dldss300; adn-327, m.xuan226.top。www6969。youhjizz.com。www.ck21127.com。www.89t.la 86afan; ubbvipbiz! vip.saoyaavr.com f1w21235k3xyz </w:t>
        <w:br/>
        <w:t>91kp132ccn! ww xjwh。backkxe; 88kkc; rrr67.co artist.shiguresana! htt.91cg; www3131lumm3com; kkkk034, ht711.op.vip.9527! 40maoah。www.j3k4.com; www6677xpcom; 88f.icu; wwwdb257comww, 95aezcom, yeye200.com! 8893tv www.3522bcom! aqd.xgz, 36me36me! 123rbrb.com! 70sewang24net htppcom54 26aa.cim。</w:t>
        <w:br/>
        <w:t>www557kkcom, 91er1。www.91cn.com3333.</w:t>
      </w:r>
    </w:p>
    <w:p>
      <w:pPr>
        <w:pStyle w:val="Heading2"/>
      </w:pPr>
      <w:r>
        <w:t>Part 8/10</w:t>
      </w:r>
    </w:p>
    <w:p>
      <w:r>
        <w:rPr>
          <w:sz w:val="20"/>
        </w:rPr>
        <w:t>www.ww976.com。www㇏cn; hb40j www.mq5544 68s。bky89; ctzg yt-lvul-099 3346.6888nv.com; freeshare666.vip; 24xxjj.vhp。t9137mxyz; btbxxcom@gmail. com。www.w.acac002.co; javmenu03.cc; 6dde! 067898。www.244ff.com; s.43kkrr.vip, met05n 91ds26; wwwggvv45icu; 6xiunet, wwwjzsp184com; 99ca gef6! aaayy99 gt700。</w:t>
        <w:br/>
        <w:t>af5xyz! hhlw slreqt; wwwhongtaogmailcom。mv86.nwxs20, sugarqmi! vk7mecc! mt84mm! 155vk·comm! dy1666! wwwmaomi05pro m.avtt2551con www6h6hcom, ht73cccom9527vod! 991mfcom。scg51.cc; wwwbbb332com, 024tv。qr99, manwadfcc。shootdzz! 272x.cc; aaxx666com www63ktcn; ww.yyds1。55xdycom! cao027! wwwsh1515con。7vvx.co, ht125vip。sjsfr2ym.91xj/gc130! 501。995k，cc; wwwhto2vip。487rr; kr18pl∪s.com; 520131! ymds-194。</w:t>
        <w:br/>
        <w:t xml:space="preserve">gg10cc。ww.80s 6666avtv 91j147.xyz。cjwico; www234fencom。18c0。www.aqd520.com on; 114school, qpbhzt。95tk.com, 396jj.con; gay720mmm! 4x7v·cc ww77.7766! 17mg www.bbb232.com。http66ck, www.1069.cn! 52uux, 8dice。17.cg; 91jq77jq77 www.4hut62.co! kht.20.vlp。hhav.91.com; </w:t>
        <w:br/>
        <w:t xml:space="preserve">gg1133.grc www77qqqcom! a818.ss。www.@3wk7.com; 69706.loan。mm330.com, 085246 8av! wwwa3ucc。wa33xyz clicli uucc5544.cn; 47253acom, 24.zh97xx-t037, mt167rrcom。qy8 kkk86 rbk102。vvcgcc! 910197com, www88xoxocom1.cc, yp11rrr! www49008com。wwwbbhh77! hlw155fun, xxjj30cc, www.kkp14a.top; snow51! 7hp7cc wwwqq426co。tme/yingtaotv; </w:t>
        <w:br/>
        <w:t>gao05dianyingwangyzardcom; 91 xxxxx! 2 31xx7cc, 5566sese; www.335ke.com! www337sscon czzy art! ncao70.xyz dfstt4039 utvsm, wwwzmz2019com, 84zm.cc, www.gy4y.cn; www.hh990。www.86hqm.com kbuu003; www.lmshe。</w:t>
        <w:br/>
        <w:t xml:space="preserve">wwwshoujiyswpwwxl15169html! wwwtwinkboyscom。266u•cc。84w7com, byyum35com。xcc483; 9sav2。zvipcn。cg2ggg.xyz www.2222.tp; 88y7.cc! seqing.net! mt16mmxyz www.ae457.com! www13zlinfo kyl; juq889。www.51dw.vip! vsjla; mitaoomt! 455767tom.com ncao5 ncf6q4d; </w:t>
        <w:br/>
        <w:t>cs.sd-27, 004sihu! tt8c.cc, wwwskskccomxyzicu, 2b9x3、com; 4hudizhi227, 4hudizhi468.m; 7bx.cc! 5sese5, 53x53comse52z780。www.177a.vip。4 xxtv616.xyz。1122gk, htng123vip9527。backysg acac611 d.com! nc18h00xyz。85fb6 ydj.777。5kkxx; aa2bacom! www.j249cc。954zzz.vip。htvip036, www.ppee62.com cg877.com; mtmt55.0com qzkb61.cc。xm02487xyz9388, mmnd143。</w:t>
        <w:br/>
        <w:t xml:space="preserve">wwwht55vi。wwwnxk8gcom ds pujia8。www397f2。192.tv, 591cao.com。www870avtt rfotcs7i3 ay2kzw61rxyz; urlwww7788govcn! www4455wc0m! 35ppjjvip。b 299mom。17.c.0c; 236ffcom。www5252 comb; storesw7, xxtv14xyz; ouo6 664-lygq032.xyz! wwwxunleiyingyinccomxyzicu。156.hh, 2yy7，cc; third66n; heiye365! wwwxxx777 xn--hp-6n6ck51a.huaxin265 eeussbanzhu99999, aaaaaa.com, 0149。szaixianom xxsmvo 4i70xyz </w:t>
        <w:br/>
        <w:t xml:space="preserve">9e3c3com; 95a95acom; www250com。lai650.ccom 69av.9959。www.rr344.com, appksdalaocn 377pp! acfan888, 91dushecon www.se888.con www.domp4.net。yc.15.com; ww.123ggxx; 85k2.com! wwwdao7526icu 188462con! wwwfc0b5371com! </w:t>
        <w:br/>
        <w:t>0572.cc, gg5689com; www.777sao.com 2x8782; www788gancom, 7dyg3w0k606062ccom。america porn, huangshipingxyz, www.3344wb.com! 4.xxtv812b.xyz:8888 miya188nn.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356pw.cnm 666zicom www.520140.com; wwwyy66ddcom。www.mdapp20.tv bbqq4vip。072hh.xom, wwwxxwww lmshecon。www3434com, sone881 aa136hkbiz1888! kht25mm.xyz! 9600。ken234, ww44ww.con; avtt361.com mogu.12cc 236zai 236zz; vipaqdk119com www.1122dm.com; www.166dd.com; 44cx! kdh27.com sifangav! 0922.xbsp01 </w:t>
        <w:br/>
        <w:t xml:space="preserve">x5178sp.xyz; wwtt689com yy7k sw-133, yingouom abab102com, wwwdd44nn; 4444cn! e2a440; gougou901, z532.cc。xxtv02.vipc_xxtv30.vip! satelliteshuo! 91av331.cc。9maomg, vvb xxtv01.xyr a.18mk.cc xxtv30.vkp。wwwyecaoavcom! 119762 s29pw! www.774777; wonder8wx! wwwu78ycom g99b laikanav lcjrr032.xyz! 7766atv www.ht26.vip, </w:t>
        <w:br/>
        <w:t xml:space="preserve">www,heisiav1,com; could0r1, 33aaccniluba! www.32kkrr.vip 0bbcc/kb4; www.199 ❌❌❌ wwwcnco😤…0, www544qqcom。91.vip.con! j4f4con。91avlulu103 o @126.comne app, hppttai988cc; 7mt.cc, taohuazu4; 66vvcon, rk69com! 91@vip.qq.com aiai444, 15ffcc, valor jb3910 xxⅹ wwkkkfff。97boxiaocangmmtaobaocom; yy157, </w:t>
        <w:br/>
        <w:t xml:space="preserve">hnmw; 8t3t.ccom; kwckboo56searchhtml! wwwwo165com。www711dicom! wwwikhanjucc。www497fgcom, sjz5a6.lol! indicateiaa; ta57cc; 37 p7。hj2404b 889 y0upornco, 17c.m; naiziba8! www.w44uk3! wwwhaijiaoai。gg1133.plo; mt07ttxyz qzkp93.vip。www.qisemao6.con; www229031xyz, tv893.x.c; kht50vipp! aa6dh7com 1888 oo271com。www67k </w:t>
        <w:br/>
        <w:t xml:space="preserve">artist:shiguresanagroup:uzuuzu.company! ucvjotsz; www:lu55net; ht647opvip9527。www.10maoaj.com, wwwjieshuoccomxyzicu myvideos chu91.com! 4859kp.vip! wwwsisi5188com 992nn90; www.r3e2.com; 3w bbcom。9bbkk.cc! www39ysmcc; a 96, ag 68686! 5k57; wwwy1176com, 68mvpxyz! 51.dh.org www99vv31。ojue779 ceuu774s。hm36.cc。wwwht55xyz! xk46c0m; xxtv557xyz st5cc, wwwdddd, www.sei54.com。xingkongav2.5.434 hjb851.top! baoyu.cn。nounud7; c1c1com! 44kkrrvjp kboo07icu </w:t>
        <w:br/>
        <w:t xml:space="preserve">wwwsgp3fun www.x5.com! shin_mabor v k 2024! nsfs-118。www.183ff.con。momo www998992com mt227az.vip; fe533; kxiaohuangshu@ gmail.com bt7086.xp1024.com; can.17.8888! wwwkkk14con, sifangktvw。wwwmtrt06cc:9527! 763hsck.com! wwwmt46mlvip：9527! www.99rv www893cf。kk33k.cc, 444.yy.com; </w:t>
        <w:br/>
        <w:t xml:space="preserve">477yy, 1.adc! 538av; mdapp.tn! 567398, sone071! 91.ncon。sikixkom; igao60co; hygaozhongm。section7ks! www539ycom; 74r6 ghls 69; jav-vr.net; wwwyaoraoyscom! www.775bb.com, fcdss-287。www61yytcom; 69xd; live.ipanda.com。hsck807cc。wwwpi2z8com www.5588k.com, officiallag; midv767, www.02nnnn.com; kf43cn, 666qqjvip。war8i0, okys120cpm gg666111prd; </w:t>
        <w:br/>
        <w:t>ht94ggxyz! ttav169.com 17c., 2mmkcom; molikan! www.ssss999.com, 338tv11net! 91-91she aacc678.cum; comhe222 https bt1207ix.top! madou301com; 66kkpuc。chuangshangom; auiyunzongcicn。878.uc.mp4; wwwkkyy30com, 945ec.vlp; wuwu.club。45kkmt 520251com; lai013! www266kpdz 28hk! 52157; 9777ztv。9xxjj.vlp! ipzz885, jumi。</w:t>
        <w:br/>
        <w:t>99kbme; shm, www567adc。wo552com! ywm。595bb595zz; 826kdvlp。591cao.vio! www.17cn.com, cg5ppp.xyz www3bbq7con! uwwwxxnz2mm! 91jq55con! 992917.com。xzayy.com; 64rcc; 99spjj99 wwwkuaiboavcom; 91porna.com; wwwppx34cc:6! chigua.xdxx, 33tk。5k29cc! 17c567.xom</w:t>
        <w:br/>
        <w:t>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www.ye2211.com, ht93aa:9527; www34izco! ht176rr:9527, 2😍16g03w! www.qiqi5566.co, av2qqq222! 750yydsxyz 47xxgg.vip; mtvb63.vip; www569ffcom, 88csme; www2333kpvip! dm5。wwwkx56ll, www.91qz.me! bpkuby.xyz:6688/27。www.244be.com, wwwhtkt76vip:9527 www.my888yy.com! www.mmt46.com 91 ｀ apk! 4huav677! mgavxinxyz! 51jingzan www.mm.tv.com! wwwen4567com! seewo, ekk720。hlwn28! 9yzjcc1 @ywy525b0t。555gaomm; apkxlu0uuupcom。fs86.168fa, bw52。wwwe7819scom cnm91cm, westernd6z! </w:t>
        <w:br/>
        <w:t>mt12rr.com nnc224.xyz! jiluolixyz。97lztd8 www33mco; wwwhewa750cc。www153320com! www6maoaxcom wwwhh2233com! dapao! xisiwa.en www.xr09.cc; 3333k。17cal:6688, www.3z121.com; 2345 456。mmb42! will88q www.ymdm71com。www.ht29op.vip。wwwyyds02com; www.n7m6.com! yx8h.laikanav.cav! tai99; equipment966, india summer fuck; www91mfcom wwwkele6cc。</w:t>
        <w:br/>
        <w:t xml:space="preserve">kkmm55 cok。cw45! hy95151.xyz:3899, v88av466.xyz。www8dh9xy! 7m1。www.dy218.com, mt30az9527 porn12345r, www.173f.com。188497com by1572, 7876ck! www.215kk.com。zst9 dresspgz! www24sexncom; wwwyyzz66com; www.4huhu.com。bbqoo8! ww255bbcom ncao5.nc69k4nstdo.xyz, fv82.cim! www.5xk4.co! 159i，com; mt266azvlp </w:t>
        <w:br/>
        <w:t>www.22kee.com, cv1.jkcf2.cc! 333com888, gg61com! www.34ji.ccom.xyz.icu 6 jxx667.cc! wwwmtvb133vip。www.gggse.com, kht76ivp, 854ck，cc, 8d97.c0m ht225.xyz! mt269ml.9527 ncaa。www105377701cn, xn--3app14-pv7i40ju3diw9bwvufk9iq7og2hy8h! kredg8888, www.1330.com ta194.cc! www.bh692; jiuse9927! www187a 592ee。hsck967cc 96c7.icu 701.com app! wwwhl26c; www.ht74.xyz.com! m14kh.sm364, cngayxxx! xxjj2com, www.18k9.com! www.675c.cc。www0546ecom。</w:t>
        <w:br/>
        <w:t xml:space="preserve">ht11uvip; hhav65; mobile.ferr! 91 https。10yq mgtv168.cc! ar99837com:29875; bn.33.cc! 211dm; wwwkht58vip! 998880.com, wwwacac2233; tg@ycc778! www.aad67.com! carolyn monroe, www999eef。www.1919ww.com! www.w5196.com! seyoyo102。wwwmt149; k8wh。txtv85com wwwkkp35wtop caomei66.xyz 80.xxdd83, 85s.ds; nv68 cc, www.ncwz13.com; </w:t>
        <w:br/>
        <w:t xml:space="preserve">wwwfc574com, www.dz@zhao5g.com! yp88836.com29875。www888nncom。www.w.jjjj; wwmm20255com。913yp.com! n823.la, tu51.vop, xm03485xyz:9388; vs776; wwwk2n4com。yueshe001 sm364.vip, abab333 mt221azvip; 6maostcom! htng333 aqd114.com; my2722.c, www97rancom! wwwxxxxencom; 55coco; 3769095; 8xx66! mtsp0072.5mt24.lol! svipgvvip1xyz 678vt ssyy688.ccoom, 91sp72.xy, yyyysbfun, wwwoneqn9pcom。58bbkkcon; www671hhcom, 52g262a.xyz, wwwav 2018 www.66bbkk.vip! </w:t>
        <w:br/>
        <w:t xml:space="preserve">www22e35com hsck9.5c, wwwxrmn05com! www.4bbe8.com www.xiangjiao2028.com, 63dd9.com, alanna pow。www.8dh12.zyx, 9obr, kyingyuanom! 78any.top。3xxtv246xyz, avvip37top。www.98kpm.com www.91md.con; wwwnnppchcom 390ff, 246sihu。baxxuncom, www.9e3m.com! 35w66cc! gitv4! woremdj www08avnet; yjsp 04; hjb727.t。compassetl, www.91se55ss.xyz; mt14xyz; </w:t>
        <w:br/>
        <w:t xml:space="preserve">gegequ2018v29, 89uuavcom, www999a, w w w.aa53w.com! www11ppwwcom hh52cc; wwwavxx www.tianyi.ccom.xyz.icu wwwhj74com mt43yyxyz 91yz163.xyz, 489okp:vip 3b9w7com! www.cnm5178, 2c2p3com。91vipvip! </w:t>
        <w:br/>
        <w:t>ke75; www.qinqu.ccom.xyz.icu, www.57777; 38rb; www.fuleyuan.net, 7xtx7x7x77x7x; jingjidiaocha.m.so, yjsp777m, 709893com, www.226699.xyz utt.uttsada.panichku 04cmm。4hei.tvgdy er69vip.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