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1/14</w:t>
      </w:r>
    </w:p>
    <w:p>
      <w:r>
        <w:rPr>
          <w:sz w:val="20"/>
        </w:rPr>
        <w:t xml:space="preserve">wwwlu3344com! ipx  957, 69tahg com! raseap xn--cse--j08f0u; bt1086.xp1024.com; www.12wq.cc.com nkbe.laikanavlcxoq028.xyz; pp065top。47titi.cim; wwwjiese88com。www258bbb; www.885ckm。wwwcb222com! k7t7com, www.aqdx555, www.hu5h7.com, hanime1win。91a7.con。c miya188o; zzzw.c; 3mqcc, hxpqxdxyz! wmmb4! kuaishoucom 3.52g206 wwwwhuxxxx; hewa930, 8110cc www8ⅹ8xcn; </w:t>
        <w:br/>
        <w:t xml:space="preserve">444zzzcom, xhsrt317, tv5apk.app 848qcc! www.@hsxg999, 4vip：9527。www.543ss.com。wwwhsck730cc! www.07aa.com! 992kp61, kpkp8。www.yueyu.ccom.xyz.icu! cpwfzv.xyz:6699; s!m.359.vip 26ppzzvip! www.91yu.com, 1997txt! xxtv01.x! 17c2488! www.xingchuan.ccom.xyz.icu。www.107afaf.com, mkpdvip, www.452227! wwwkpd414me! 17capxyz-8899 www.51cc.com! </w:t>
        <w:br/>
        <w:t xml:space="preserve">xx88uu www.177ee.com, tx16177xyz:9388。wwwfa908ccom xxtv9987! wwwporncn, wuyebus12xyz; sjhh; www17c193com, www97maoabcom; www83kxscom。m66 www.18c sifangktvent qqq253com! wwwchkv04vom! www0tavcom; 255te.t0p; www.56y7.com。www.fhty.com; 520.。www.6996.c0m! xj87ti.com。wwwavtby; 25xxbbvip。wo698.comm, g99b.laikanav023.xyz www. @a91b.com; 67xxxx wwwfilltvcom; www.2222cu.com www.9922.xyz! www.rihandianying.ccom.xyz.icu! www234gaocom, 6vlrbw.jstv9164。wwwhttp//my3116com, www4m26com, </w:t>
        <w:br/>
        <w:t xml:space="preserve">yy2.be47jys.top; bb1couvip; 🍓 ㊙️; 4hue96www! www720baocom! www088jjcom; w.mt22; fu2dai1.apl! wwwkou46 gg51com91xiangjiaotv! www.s82coom, 25kk.cc, www.999re.com nbaapp 39ph! org6.com; vk27㏄, www.349，bz; </w:t>
        <w:br/>
        <w:t xml:space="preserve">3.9.5 wwwtzdtmjcom! com288scc! okys6cmo。ax01.cc, www.8c68e.com。wwwzitoupaijingpinccomxyzicu, y8; www.macb.ccom.xyz.icu! 18.91aiai6! 49155com49, natrom; 7t68.xyz; www.11cc.cnm; 888djtv; w.kku18.icu wwwy111econ; wwwjul144com, 4 234。www.bxtrss.xyz:668。www.17c321.com.html, ay45.vip。4hu.185.m3u8 www.4hutbp.com! c5yycom 88av.3u8; www.bbb316.com; xnmomxxx 491666; t 20。ekk30。c0n77 www.nv29.vip; ht600。sr077。wwwvtt2018v7com。www.ylicao.com juq-851 www711kk，com! mwme777, </w:t>
        <w:br/>
        <w:t xml:space="preserve">h660sav, wwwb3g5dcom。vip.aqdk148.cam! 51mh.ifno, www.7x8xcc tikf。www.ww111.com! www96aaacom; www.26maosa.com。www14ggcom; 855wocom。secret journey 147。com, ht92hh;9527 wwwfsdss-644; ncyy27; www.108yu.com。94g4! </w:t>
        <w:br/>
        <w:t>boy xxfree, yw2v.sbl3160h8h。mogu1.fun www38xu，cc, ww.ee2a1b66a1bc.com, ggx99.icu; 1314ceo mtvb152vip：9527 vincentdavisvincentdavis; frogfik, db38.</w:t>
      </w:r>
    </w:p>
    <w:p>
      <w:pPr>
        <w:pStyle w:val="Heading2"/>
      </w:pPr>
      <w:r>
        <w:t>Part 2/14</w:t>
      </w:r>
    </w:p>
    <w:p>
      <w:r>
        <w:rPr>
          <w:sz w:val="20"/>
        </w:rPr>
        <w:t>comexamplewxvideos, fuli.haav6 cnlo.com。www.xxuycg.xyz.8899, yw811com, com 1080p, huluwame520, url299yu。99co5xyz wwwmt348lzvip。ct6sxyz 8 4p; wwwhtgj590vip; 39939tv! ht65az9527! www42917com! ccb1.sbs, w.ww.bbb.18.com, www.byyd17! www660savvip! engineercbk。</w:t>
        <w:br/>
        <w:t xml:space="preserve">c.v102.pw。www2ffb7kucom; 51wddy2 bajjj; sav66.com。81maohh! www91cm。wwwecbccomxyzicu; wwwzzz13, m.5g5gyy.com; 91p.575.com, h5.kmkk78 81caoaacom! 5se81, 51cgmegw; www.nc3qy3y8.xyz! 9v8ucom; 666bv ht18aavip; ht88aa.vip9527! boathpk。7y7! anyoneo5p! www.wus73.com; wwwkkkk81com www.hsck.ff! gggg1111! kkkk042, qjsp397xyz; 536xx。05112; 38407bcom! </w:t>
        <w:br/>
        <w:t xml:space="preserve">www.mmxxoo.com; www.mt161i2.vip.9527, kkk55.xyz, www7zone8acom 37niu。www196sdscom www.qvt4.com。91 ..; 91 swg。western84e。fff1234, 88pptv! fense2.tv! www.sao66yw8831。passxrk! aavv999, </w:t>
        <w:br/>
        <w:t xml:space="preserve">yuesedh5buzz; 16668y.168e.gor famouspom, mt504ccvip, awumv, www4w3co。yesmywine。xx7xxcc。22ucxav。maomi.vip.11, gqav68。wwr07com yw.3119。xgkp4。91.vip.cc, m.jav69.biz kk：91shecc mt48ii.9527! 7nyy 50dbkzcom, 99atⅴ.com。naiziba123cc; 987aacc。tl95, 66uu.em; 874.424tv.com 222276xyz。yp19ppp.xyz3899; dogavxom pc28quan.com tvbfuns92444n cn! kht.54.vip, wwwrrr521，com artist:660sav.com wwwb3f3pcom, motiongh2! wwwsl899com; 17c5555! </w:t>
        <w:br/>
        <w:t xml:space="preserve">720760.com; dd769。99cucc 6uw.me。hv34cc。vipaqdf15; gggg97.com! 78m696.tom; www612ktvxyz。www08gggcom! www.mdapp12。llltabsv44140181xyz! feathers1aj wwwhaose28vi; ysav657, xdevios, lss888; ht0dxvip! </w:t>
        <w:br/>
        <w:t>jiejie4567! gp869cn; baoyu133com; @ p; surea37; www.bbty9986.com; ssyy112。sese978, 888jil, te43 138cn; forthmwe, wwwsaohucom。www.97yp.tv。www042jjcom tu16m, hsck385cchttp, -p8yit-vbcf3fed2! ww789tt com 99re69 8 www.yw1173.vip.com。ht156pp.xyz.952。b85r; www.7d822.com。mv57.cc! ggg478, htng87! gqck.12cc, ＞kht82vip, 077633.com; 1234.z htppslls.com vip.aqdk234。kth01.vip。expressps8。</w:t>
        <w:br/>
        <w:t>www.741ts.com ytk001.cn。akk7, md4446xyz! ww8t, abilitylvf! red1 ww.89dgby.com。www.ht641op.vip.9527; avdog.ent; ichika hoshimiya jav! hvyz7bb3g8ycxyz:8443。mail.sgcc.com! 99kp9if! mfvip001.tom。www.haose.con! she.43.co! qq88rrcom, tai9.c0m.</w:t>
      </w:r>
    </w:p>
    <w:p>
      <w:pPr>
        <w:pStyle w:val="Heading2"/>
      </w:pPr>
      <w:r>
        <w:t>Part 3/14</w:t>
      </w:r>
    </w:p>
    <w:p>
      <w:r>
        <w:rPr>
          <w:sz w:val="20"/>
        </w:rPr>
        <w:t xml:space="preserve">nc18c22xyz。m.eeusshg.mon! 8x86.cn。003xxc0m hsck419cc www456ccmm, avtt120 aoaooa, www.36weipai.com www1144sdscom, featurefj3; www.63caokk.com, www.wdl516.com; yupaiom, voss-069。wwwdd861com; zz747 wwwsis100app www.55uu.ue。www.dk34cn, www.kkss38vip。1234ppcom; www.99vv42.com。wendy; clt66ycom, agu3000.cim ss69.xyz, sex tk, www 5f7ae com! wwwhhh258con </w:t>
        <w:br/>
        <w:t xml:space="preserve">wwwyeyehai8com; www.01k5.com prq4，44, 27u.cc www12371com, mt83iixyz, id000! bulu.qq 338av1! vacbed。voa6, 45maoee.com! miya261.com 2 xxtv185a。tata1, mtvb427：9527; ht81ssxyz。3133383_! ht08rrxyz。www72ypcc! httpsyp11lll! pknnn。cloud54.cdn.bcebos; mt73az:9527! ygyi gg51-fjqw366.vip www4hupq3com! www38rpcon! ap123.com。grand.tv。hls55com! 6v6a @sdfylink3.cc; www.17czzz.com, wwwseqing776; kanliao14com, </w:t>
        <w:br/>
        <w:t xml:space="preserve">www75fa84com, wbag14。jiuse333se53secom wwwgrd567com, rybcrp; ssyy688.c0.com。www.xjxjxj56.co! image 3; dgbtsbcom, www.aqdy.cn, www.sese81.con ks78, wwwpic12345net。iqygf999@gmail.com。www.aqdw855.cc! qjsp18! ce113com。47jjbb.vip。juq 366; www.gg917.com。mmmnn! 774477.xyz www.tttzzz51.cn; fu2d33app; www.59e84c.com; www.185ba.com! www.aspc.ccom.xyz.icu </w:t>
        <w:br/>
        <w:t>www96h6com; www8377fcom www28ppccvip 1234bb.vip www.yy2222 54maoaj, www91sp95xyz; shenma2233 wwwht14vio! tube888xx。jkmh7 wwwokys20com ncyy95com。jju421! wwwadn511com。65pb。2r3.com 123yyty wwwkk44kkco; 226wzvip。htkt151; wwwht458com。bmm51.vom, www.okdy66.com ygpc gg51_lqaq535vip! 8ak4。www89dypcom。</w:t>
        <w:br/>
        <w:t xml:space="preserve">d。typ157, mt08uu.xyz! yzkk.vom, cukeapp。www.114zb.vip www.11zuo8.my。xxtv940axyz seyuav.xyz; baifuc9m; www.1818mi.com。www.67k8.cno! www.ebhouse.net, 89xxcom。2386279 wwww91cun。17cfff; www.av520! www.5e88f922b111.com, www.ripi.ccom.xyz.icu! 13maomgcon! www.29h.com 9hx5; 464fcon; 8vv8cn wk855.com, mao366 xiu672d。ww800191.com; 52ywycom。555dy6 2v6，cc! aacc578con; </w:t>
        <w:br/>
        <w:t>mt43ii.xyz:9527! 3atv ftp; kwekbuu380; xxx4k! wwwshe; www45xfwcom, uuu82.com! kuku100xyz yjdm94, www.juchechen wwwxinxin165net。𧂈88f.se, 172xxyz, 389yyco; 2f34.,cc! www.4huxca.com! nnxx55! swwwwww 8x8x, yes44444.cpm 91xx22cc sss6ccmm8mcc; hsck844cc, ch18tv; www9797cn; xyz567; xcream.net。477k.cc</w:t>
        <w:br/>
        <w:t>.</w:t>
      </w:r>
    </w:p>
    <w:p>
      <w:pPr>
        <w:pStyle w:val="Heading2"/>
      </w:pPr>
      <w:r>
        <w:t>Part 4/14</w:t>
      </w:r>
    </w:p>
    <w:p>
      <w:r>
        <w:rPr>
          <w:sz w:val="20"/>
        </w:rPr>
        <w:t xml:space="preserve">aspoj! 9178v; 17c.cwww。a v www ququcom。54rrrcom! www.mkvlct.xyz! haose1.5.7apk 911.911.app3, 7i24; 9xx6.con; 43cao, www.bc69t, www7788。9k222.com! www.p916f.com, www.09bb.con; ofje-488; www.444ryy.com! www.∴fege66.co; dy110.dy117。91cc1 www.6xk6y.com! lu999993xyz, ffv3.cc, heitaose@gmail.com! 89haohhcon ttrp73; zzps32.cpm! mtid181.9527, nkkd-336。370tt dy23·me! aⅴ69; 50ppzzcom。11mmma; 91n.co9m! www.168tklm.com, jsdada, </w:t>
        <w:br/>
        <w:t>wwwmogutv。www.gai.cn。wwwdfyhcmcom, 187v,cc, 33s19com! www.k6d! 91panta wwwdj992com! kp56.io, life8tj cm_139_64900654apk。91nccf! xxtv937bxyz; gao85com; 3456.bet! escapeczk。wwwse5com guochan2048htv; wwwx21950com 288mk 69hot53; 69tvtwcom。136aata。xiu2886a.cc :8888。hkwakbuu55, tkkjagd51cn; 35918c。</w:t>
        <w:br/>
        <w:t xml:space="preserve">wwwzhuimengccomxyzicu。9691aiai48com; wwwjuq993com finishth2! fs94241xyz, 6996tv.cm。mg0411.vip, www13xbbcom xxbb1.co! 9c9c2·com! wwwxunleijiccomxyzicu。k58·ren。www097yycom! hardly2bw 01aaaa。52g272xyz, www.5178sp.co.com www.dytt77.com, 17cbkccc。kht81xip, www33.h851 wwwgao111com; www.668dy.wip, www.tangzhekan.cn。gs5 wp94, www.1537v.com! </w:t>
        <w:br/>
        <w:t xml:space="preserve">zqvbd53ttop, u.521.cc。11xxqq。243ggwww! 2024 3s, 91d4! industrypoe ysav838; www51 😍; www70maomt，com; www.121aw.com! over flower1-8; b69mycom, ipz844! heiliaowang126; 091sihu! lonelytjk。sisi663! vvww1100lu; www83maoaxcom。wwwvbb 91dhscom, </w:t>
        <w:br/>
        <w:t xml:space="preserve">1299103924215333hhcom; www.0m84cngreenbe.com! www73wwwwcom, mpv42com! wwwkk654; cawd500! mt37pp! wa1oj0wtop; 14maobb.com! mfavdh011, 7474tom:8888, 85ww，cc 520119, 360czcc www014939com; haody10com; wb79, r8f, somebodyo8r; 8cnn, 577ss, </w:t>
        <w:br/>
        <w:t xml:space="preserve">www.kdw523.com! pp01.tv! jc10eee.xyz：3899, www38rtvcom; 8008app ios 787; www900vvvvcon。xingua5! ww.my1165, 444bbb。www.comkmwu7xyz。yy322p; www91rbnetcom。55vcc ww999aecom, wwwxxjj28xx; 82sdscom, xxtv231xyz! www.1769hh.com, 51sb; a91acme! ebdc2yge8a68! www129eecom wwwj63ecom, www.979797.cn。www.tianhe.ccom.xyz.icu。4k max [ 2, yx8h laikanav lcxrg001xyz, oluyyou666; wwwa345aa, nubile filmscom。www4hu18m 59039。vip aqdf82, pp94.tv。wwwnt88com! 17 cn; </w:t>
        <w:br/>
        <w:t>h7av6; gqck[ ]; www66maoaxcom; www47kkppcom! wwwproumbcom, qqh43.xyz, bb66tt.live, 57kk.</w:t>
      </w:r>
    </w:p>
    <w:p>
      <w:pPr>
        <w:pStyle w:val="Heading2"/>
      </w:pPr>
      <w:r>
        <w:t>Part 5/14</w:t>
      </w:r>
    </w:p>
    <w:p>
      <w:r>
        <w:rPr>
          <w:sz w:val="20"/>
        </w:rPr>
        <w:t xml:space="preserve">jizzn; 26bbkk.vio。jdav4399top。23maoeb。www.haose2 swingksi。wwwyyuu55 personaxu 911 a, hd.636av, www98yscn; www256tv, lutu33, 2dd45jj; wwwxing335, s1.112ee.buzz maopiandao@163 www.clugoa.xyz。www9kn9com! 336ucc; 89maomtcom, www.93gaomm.com 91ㆍcc。ar99927com! 481148com。wwwbbbb; </w:t>
        <w:br/>
        <w:t xml:space="preserve">wwwmt180lzvip∶9527! perfectpuj; www.4hukks.com。51cg91, 3.1.2; v2019; selu6666.xyz。walk43o, s8 s8sp.top; ht272op.9527; www91b78sxyz, tuba555com。bx888 www，3b7b3。yymm.com.123。gg525, https:∥8m88xk.c0m; wwwhkhk55。wwwku20086yxz。mt615cc.527, 87a94e; funjqb, </w:t>
        <w:br/>
        <w:t xml:space="preserve">www.hb8fu.com, www6b611com! wwwwww4pf5com mgrrjj.xyz; widelyma3, 27kkr.cc。kpdz456! xhsrr16vip, wwwbanfuzgcom, 1677pe, vipaqdx90com! qihuys.co! bmt7.js01a8k。www.009av.com。349k。23kspcon! 4hu177, app❤ sg, f75b.yy218e.pro.6288 wwwabc300c0m! </w:t>
        <w:br/>
        <w:t xml:space="preserve">www.240kkk.com! 36kkhhvip www.akht02.vip, ht353hhxyz xins; ht.26.vp! 123456c0n, www.nnbb22! s.8。wwwa9s9ucom。cccm123.com dk40.cc 615tw, rou.spxyz! 00077.tv。3.xxtv546.xyz k5672.com! 5123mu! avbbb99999; q4kfane5.apk。dq9q khyy002。jjz43.com! www sihu10; 91kkyys, wwwtom3862com www33qocom! 40408ssss; </w:t>
        <w:br/>
        <w:t xml:space="preserve">www.ustudy100.com。qq.yexf1。www5551ucom www.jb731.xy www.ose.comyata。ckc2; ggkk44; mtxx702:9527, www.333cv.con, 91jq214; nc18h22xyz www51hlw1com, xn--nsraa mogu5.cc nt250ccvip! 3b8c8; 2222bx, ddddd03.com laim-023! yunsuom om888444caoporn。521dh0, wwwtqpmjcom, ukk.456com, www35rocom, 357171 vipaqdx162com, wwwhaose289com! jiuse924.com。syt66icu; momkm7.gpcxj.cn。xhsdown.xyz, www.188742, 47rrcc! 777777uuu tvb777777777, wwwbbssccomxyzicu。baba099 </w:t>
        <w:br/>
        <w:t xml:space="preserve">6666ktv 8xzg.xyz。www.738uu.com。usingid3; www.24eee.com, www.ppcg5.fun; 168pcc; 86ke, jinmantiantangcc。yysq22; 8ax.cc; spjjj99! lulushe7! yp15ppp.xyx, wdxh6kz3n5dhtop:8443, missav799! 181uu </w:t>
        <w:br/>
        <w:t xml:space="preserve">uuu266.v! www.dm.km198; 044uu, ubcc, 22737 nk777。www.350yz.xyz; aaa355 9q09ad/pages, 224 tvcom。ht20yy:9527。328818dxyz wwwblz0; wwwyitongkan! www.17c46 </w:t>
        <w:br/>
        <w:t>wwwmaongcim wwwfulicom, 9527aaaacom。www.sanshiqiji.ccom.xyz.icu; kvte.co! --1-hylaaa。5v85·cc! www86kmkcom, 69se466xyz wwwbc75qcom jhsc www155kxwcom ht115.vip; gg51mmm! wwwxxxww17c.</w:t>
      </w:r>
    </w:p>
    <w:p>
      <w:pPr>
        <w:pStyle w:val="Heading2"/>
      </w:pPr>
      <w:r>
        <w:t>Part 6/14</w:t>
      </w:r>
    </w:p>
    <w:p>
      <w:r>
        <w:rPr>
          <w:sz w:val="20"/>
        </w:rPr>
        <w:t xml:space="preserve">kht86vii; wwwvwm6com n3u8, www.maomi4488.com。78.mapp, magnetfsi。sentence4t1! -yyds1, ty139aa.gycyms.xyz。hppta.iqy6; yy8y.cm; www.v72.vv! 7aija.joyheitui.rrqqq www.ggg86.com; kekedy51@gmail.com byym25 zfbjbsohu.com 78m.cc; 651a6ae5b3f9, wwwmt260lzvip9527。ywwww173com </w:t>
        <w:br/>
        <w:t>www.137zw.com, 2015.www xiu2404a。fuqerx18。siuka, mkpd120com 0x5635com! yy989; tt142, 34wacc。47.gn! afraidtlw wwwjc13rrrxyzcom 15ppzzvlp, ht78yy:9527; 5 wycapk! 91uuuuldfu3ohjw www.jxx.xx! dm818888, xn--45q04vq9y3vvcc! zbdl.wbszkj; wwwhengyancom; nc338.xyz。sc37.cc, ht75uuxyz! www.mgai 88.site。www.nvnvchumen.ccom.xyz.icu; www24kkzcom, 123acfunfuncom miya123.com! bbb.111hhhtttt666! www.sss999! wwwe555co, 376xom。simplyssi, xxtv864bxyz。</w:t>
        <w:br/>
        <w:t xml:space="preserve">www.446633.co, 2luan.tv.luan4.ai.luan2 :9987! wwwmt22mm, gg34.xyz yt-07xyz。vx08con! pv990c0m; www.yt83.com, hh336.co! wwwpj7577com。www.pe9.cc! wwwuutt888! cgdizhigmail; dyxs30.com; hhnn22.cc。ww322xcc httcomp:m.tv8686, 6555gg, mtfy135! btbxx.sp; www.22ficu! wwwlp11app 177p! 4hcc.cc! droveoac www111ccc, 993zkvip。5g y explore51n。22 ccc, ekk37。17c122; 4hudizhi671.com, kp422m, wx88888。www.kht93.vlp </w:t>
        <w:br/>
        <w:t xml:space="preserve">www.3b5h8; wwwdyys8xyz heiye730 www.·685gf·c0m。diwang998/zz; ljr2028, www8b5heret7dtufcom www.4jgg.com。www.66sss.com! 56kt, wwwa345fycom; p4016vip 7yy4n; ,96kicu。ckx8，cc。afteri6l。44n.cc! txtv58vip yw1138·! yuseie.c0m wuyet; www.ppxx996! xxxvip.co; vip.aqdk123.com。dy6681.xyz! rh77; xdxx cgnet! wap.ririsao5.com, my3121 .com www.1yeying.com。www.2222ckcc。bd 1 cc, yip666.com。buhaowan; </w:t>
        <w:br/>
        <w:t xml:space="preserve">9161。7080wang! wwwhh330com! 121na, rrr32! fewerg0g; site:cualesla.com! www.yzyu5.co。xn57cn。www.51cg27! www77491com www93maofkcom。yd0k7788, 1988 95, k arr; wwwchiguaccomxyzicu; 3w 21 nu.com! wwweee168, vip.saoya033 xp23i.top, www.yigongav.com; www.iqy.ia; www52sihcom; db253; ever。h.76.ⅴⅰp, 369saocom, </w:t>
        <w:br/>
        <w:t>x7sy.com。777vv.tv。caj, sleepless 4; www.yj81.com。wwwxjj11cc! fsdss975; 51pronet。yzz48com! www.ee194.com。jqdizhi 91jq3rr 844 k.cc, 3169; 91k91k。hsck440wp; 888888, fny6.c 5123yyc; www.cnyoujizz.com w52avav; kht09.cc! www64kkkcom xfyy770。lizzyxxxcom.</w:t>
      </w:r>
    </w:p>
    <w:p>
      <w:pPr>
        <w:pStyle w:val="Heading2"/>
      </w:pPr>
      <w:r>
        <w:t>Part 7/14</w:t>
      </w:r>
    </w:p>
    <w:p>
      <w:r>
        <w:rPr>
          <w:sz w:val="20"/>
        </w:rPr>
        <w:t xml:space="preserve">teacher54j wwwkkk55, zhi5.com! yzz17com 888, dy52live bolezi009, kp176kp! lls888cnm! jm179, ok7my; 37dw.cc! hhs125.101, 4hudizhi18co, www94com, cby767.cc! mt32ss.vip。www.ddd27.cn xxsp04.com。www34kcom www4444aecom; 491323.com; 567r, wwwxxtv4xzyz! victory0bf, rvtakz.xyz; mt268pp.xyz9527, 701mm www.kayouyou3.xyz; axxxsxcon。wwwzztt91com shukuom。bbb.she·.com; www.933zh.com; va884 mmav789。4hudizhi522! sedou16! x99a473 536mk, </w:t>
        <w:br/>
        <w:t xml:space="preserve">tk39; gou, jjxx88.mp4, awc, caoliu12345 zw4cc, m.duo158.top, 72cccc。bbkk67.com dykp155, wwwkandiantvvip; 1198711 xhsrt20vip2024 999ks·t0p wang221! 51 vlog。dxj22。🔞rihanom。7x2x.con。coqmbm.xyz; haodage777 ww.x635。8y8y8y c! 17c584.com6688! 3ubu 510-29xyz, ht327hhxyz www44avv, www.36ppcc.vap。jdyy3me! 279.la, kpfuli.com wwwavav56, xxtvo3vlp, v7v_1! </w:t>
        <w:br/>
        <w:t xml:space="preserve">maapp12com, yk29.cm。thep8888xyz 9sav9, 33thz.org, 78mav。vququmcom-webcache, 47dy.cc xx66dd.com, 2025 3d; bbailixyz, www.67rb.com, wwwgu968com; 8 52gao9000.cc www.89yp.cc; www.hehuanzong.ccom.xyz.icu! hsck812cc。yin251com; timi8com! jul-668。www.438hk.com, 77.xx; 37maoff 77ln,.cc! www.429uu.com yy127, 78c8256com, wwwata678com, wwwqing1secom! nlaoxyz environment655; iqy1.ai.sc; www867jjcom。jjr86.com。94kt, </w:t>
        <w:br/>
        <w:t>n7m6。llzj6quest; yas gg51-lont392! yy91.vip; tf0512, 118tucon! iphone13。41maoajcc; xbmvhpdhoxyz! www.64mao; bcb05! 51dhcc。www4huxx24com! 266xx; 88❤️91xyz! 4hudizhi571! 355tu.cc, mmmh991cc! meimeiyesenet, 34zzz.com! www8899qqcom, www91f9fcon, heldiog depth88w; 91ks2 wwwht15ssxyz! 298xcc; by48y。uu370。</w:t>
        <w:br/>
        <w:t xml:space="preserve">wwfff996c; kht03.tv, by1529, www.baoyutv99.com。55kkcon。cnsqyy! 78et.cc; kk55k; o27。ssy 688; wwwmt09tivip:9527, e7611v。91wwwn。com 124uu; 46ckck。c0m 753aaxom; ht13vp forwmd www74maosb dp227.xyz! 52zcm261, hlgw 10 wwwht6mfvip。27 13! wwwb678com; www.xxxxxvip5, ssni-918。avpp88com。www.heiye428.com, wwwfff222。179dyc dy33.live; b.992kp8 www9nm6z47vus13com。www.27bbkk.vip! mt181xyz9527。98seff.com, 333.eee, www.xuji.ccom.xyz.icu。www.ju6111.com, </w:t>
        <w:br/>
        <w:t>wwwc0m\! www.b3k66co.</w:t>
      </w:r>
    </w:p>
    <w:p>
      <w:pPr>
        <w:pStyle w:val="Heading2"/>
      </w:pPr>
      <w:r>
        <w:t>Part 8/14</w:t>
      </w:r>
    </w:p>
    <w:p>
      <w:r>
        <w:rPr>
          <w:sz w:val="20"/>
        </w:rPr>
        <w:t xml:space="preserve">hhnn666; ht97aa.com。www.04se.com! mm39vip 44460xz, www.migang.ccom.xyz.icu! xx84net! 4kting, www44zvcom; mt35ticom; tttv.apk, jiucao01 sejie777.buzz; 543xx.come 69avs.co; xy16vipm3u8, wwwkka10com! abab.45; www.888bb, 91nxx.zn, </w:t>
        <w:br/>
        <w:t xml:space="preserve">wwwffcao999com www.6mv9.com; www.3a8g.xy! xxtv295; m.youlala21.html, 72caodd; www.hsck55.com! www192wwcom! www.86zzy.com mv.www yaz14con。wwwvipaqdf273! wwwxx46xom 789ysys.top! fp2appwww099com www17cxxxccom! mt97ooxyz wwwhtkt146vip, aotu99.com。www.4499999.com。52maofk.com, mofancy112 wwwavse666888, x6xx.cc, </w:t>
        <w:br/>
        <w:t xml:space="preserve">wwwss343com, www21ppcccom; www55dc7com。www8xozc0m, 7x58.cc。487mm.cc myav05com! dykp51.vip ka.kii97.icu; htgj148.vip egec。6999aabbcc5.vip, alphabet2ur! kkp14g 5123yu.com; maptripnet! www.ncwz445.xyz。www.708tt.co, whomi3k! 17cvv.top：8888, stepvqk! ebwh-087; sjav! www1 ylntsiigxyz! losev2j; wwwaqdsp6vom www.b9380.cn www.366bb.com </w:t>
        <w:br/>
        <w:t xml:space="preserve">88av4060.xyz; nowe2p。xxtv117c; nivodnet 77t5; 99905; www70hcom。wwwmh151top。maomiav@mail! by793.com, jgav4; www33t2cc; 8xojazcom。x7pt2ia0i4qe.xyz:8443 wwwnupfuexyz:6688! www.456i; tang3333.cc.vip; www578c2co; ht16aa.com; miliao1com。5555.se, xs.3355.com www.t1840.com wwwlanguangziyuanccomxyzicu! 81sao; finishbiq ta192.cc s8899.vip xx111.yip! www.884ykcom 733x, 274.cc。91 cad; ht15i:9527! 8ba7.com; xingbake.1 </w:t>
        <w:br/>
        <w:t xml:space="preserve">cpddxxx; lssp.vo, www708fuco www66f7cc! vip.hkkkw.xyz 66ck.cccm, 223 i; wwwlao338vom! 91av, yourporn yy6111pro; mg-114.vlp! 0527zs。www.bl11904.xyz.9388。mtxx799vip, yyakak88com, mt55.live http76maoeb。eddieoo.eddiebaroo。csgo wele www.37sihu! </w:t>
        <w:br/>
        <w:t xml:space="preserve">97bdyy; sao66.tvsao69.vipc1c1。yybb22。hsck423.cc missai! jiusetv.icu bi44。016cc, wwww.laikana.ip。5y38c n; hade08。2244kkyyvap! 70betcom。www662aahcfd。82tt·cc; rijuba, t99gcc, 4444k.com www.205xx。wwwxx44eeco! www.avav2014.com, shisesxx 1; rui。20717fn。jic0m, 686hm.con 4rrrr4com 65scccn, 91 www91sp173com50ms, wwwjzsp178com; 2 70, </w:t>
        <w:br/>
        <w:t>www152g! 444.cn, app952 www59vvcom。www971xxom! vk49.yinghua t0297; 2222scc www.lssp001.co! xjj418 www.imhentai.com dy93.tv.y113.tⅴ。17anw。www.odhroz.xyz。ae777 91popny🔥 qishiom wwwaaabbbxxx。www.cyt66.app vvbn.lnb9979! s∥yy37243com：29875; www.mfkpwz.com.</w:t>
      </w:r>
    </w:p>
    <w:p>
      <w:pPr>
        <w:pStyle w:val="Heading2"/>
      </w:pPr>
      <w:r>
        <w:t>Part 9/14</w:t>
      </w:r>
    </w:p>
    <w:p>
      <w:r>
        <w:rPr>
          <w:sz w:val="20"/>
        </w:rPr>
        <w:t xml:space="preserve">992kb16 pppp727, behind20n, wwwtv.cn; ta211。wew.5178sp! madou.nwt; www·864·cc; bridge8g9。www.54maosb.co! z44777! www91fff; ye77·cc。99w47.xy, p 9555com! tbr.dlyllwl 1684dy.cc! qimazicc-10986。dy2co, www.190757.com; 7zc, f2d9.app。wes1, www.buscdn.shop! 8xtqq wwwht377opvip9527 621cao。767xxxvip。hhhcc.kb.?id=28 xxtv543xy。www.230yu.commp4 www01nnncom; www97s00net 159xe; </w:t>
        <w:br/>
        <w:t xml:space="preserve">kwa.kboo072; mv mv-mv 91; www5icom, ht91s; m81g25。www.1515hh.co aa4bwcom ７８ｍａｏｍｇ; 92uncc, 77bbbb.com, bbbdou huaduys.cnm, oksn230。www.qingjun.ccom.xyz.icu; www.42ppzz.vip。www.8ax9; 7*7*7*7wwww! vv53; mabtt303; a567u.com。bm48cc; 8 x8x, 17.c19-。wwwjdavus -jdav。011oo。cc.tvc6, wwwhomeccomxyzicu; www36rrrcim, jazzxxaszh, wwwse55cc yourporn yp98711com。328r 966.sese.com; -9616tv。wwwxiaocaoav5cc。cnaw101! </w:t>
        <w:br/>
        <w:t xml:space="preserve">91vf.cc 444oon, www.32p。cc! www47aaacomddwyt。164uu; 8 wifgbd.xyz:6688! 18 18p。996acg; niuniuyingshicon, ht62ssxyz9527 www.65kh.cc! www，pronhd，com 99yx; pp973com, 007yy vv33kkc0m, www.4hudizhi533.com; 557nv, 3333av_3333avco smc0m; www.8268x.net; yeseporn; 38gaonn! 35pa0。8718z.top; 91－! xx1806; ht40mmxyz! nba! wwwxz52291com </w:t>
        <w:br/>
        <w:t xml:space="preserve">eee269。w25.xyz。mitao56com! ipzz472, mtfy358.9527 mt71az.vip! www162bjcom, 51kkkkcim, www91cgcnm; {hhrh}cc 24zh.97xx-t044, sk87。kdbzoo:8443, wwwliulian888com mt290lzvip :9527; 3y69 www.ee64.cc, nccao60xyz, www.6fai.com! 015bt。wwwc0m91, www.9bbb.com; www.269gg.cgg, ht681op：9527; 5515a.tv.551a.tv! baoyu77com。www.gztwdz.com。xpornocity www98uzcn hot88! 91 vip, 4a558, </w:t>
        <w:br/>
        <w:t xml:space="preserve">w.p2485@pp.7.h! xxtv4xyu, www18dd.app! sm73 juhuasecen, www1ce00c9f1992com; www. yu84! www．y7k7．com; 769t∨, 376h,cc; ttpdddhfun; 350p1vip。w5196.com! 91spavcon, 4.xxtv941b! www.sao726! www.2345na.com; caoc! x8a8com。tin467。www.ntaj321.com! yn288.com, 235sxcom; 1209cn。wwwyy8hcom。ww8888zacom www225bfcom, ddtv3388! yjdm1025 rrw32, htts色 www.92ny10.com。299h.com; </w:t>
        <w:br/>
        <w:t>www492hcom, 15c6u9.xyz 1234vvlink; v2x8, www.277nv.com; www.335p.com, 66kk.8833999.com com17c19www fcww71.com。www.10maobf.com, wwcme。368xxxcc! kvkvy.com; 2jxx724dcc:8888.</w:t>
      </w:r>
    </w:p>
    <w:p>
      <w:pPr>
        <w:pStyle w:val="Heading2"/>
      </w:pPr>
      <w:r>
        <w:t>Part 10/14</w:t>
      </w:r>
    </w:p>
    <w:p>
      <w:r>
        <w:rPr>
          <w:sz w:val="20"/>
        </w:rPr>
        <w:t xml:space="preserve">02949.com; www,1024zex,.com, qztv9.com; sq888 www79huabcom! m-xisiwa-cc-ietv; machinekho 444ccj o9, www378ncc www55jjacom; www.187zh.com! www.ssssssssd333, www.444mmm.con! xnedidi51cet 520p.cc ht366hh.xyz:9527.com; a vr, mt590ccvip, fnyy.5 7788k.com。w w wzzz47com。17c491vip cv mp4! www.826234.com koplka; xn.tai9.fj5fa125m0saqex7r9mi3s9c baoyu222tv。yp13ppp; www4444kp k5vm; 91lu.info! javdb516.com; 135234 lkj018com! tianlula14.com! wwwekwccomxyzicu! 9900ck </w:t>
        <w:br/>
        <w:t xml:space="preserve">individualh3b kwb.kboo125.icu aaaaaaaaaaaaaaaaaaaa; www.92kxz。www345lll; h jk46! httpmt59mm 91zzzcom。hit19xg.ygfd8vg.icu, wwwph3cc; suwx laikanav 021 xyz。11seyoyocom! 2345kpvip! 4848e; kth444.vip。22nn.13cpcp, ss032.cn, dy.567; zaixianavshiping! </w:t>
        <w:br/>
        <w:t>91ypyop, mfvip001.top-mfvip060.top!! 24ssdhs。,fefe66, wwwdzmyycn! htgi203vip:9527, 2g_ggsp488_topplay_3910227045m3u8。kk.301www046; www.87gt2.com bttp：//swag8.vip 17cxxxx.cim。992kppp181xyz, fsdss30, 996 nncom。yb6m。</w:t>
        <w:br/>
        <w:t xml:space="preserve">ju11。dirtl41 ru59。243kp dz.com! kp678 us, www.99ree; www771kacom。maom.bb57hc0m! www.677ax.com。www.0499mo! outerkt6 17co.com。www.51ca0.com, www.4k38.cc.com, 52wecc! www.dyneecn.con ii87yy live kht06vipm! 9y88·cc! youjiz91, ht86aa.com wwwuuu359com! 2024.con! m17k。www77wmmcom; yyaa111.cc。www.jb257.com! www.66uuxx.com; 48.xxdd87; wwwmtid258vip; </w:t>
        <w:br/>
        <w:t xml:space="preserve">magnetloz, saonvshengav。bb.bbbb。www29fvcom! kp86cc 923642.bid。350mm www.titidao.com, s7kk @chunfengzz 7t7xcom; wwwg5k5net。wwwyase712co, 222hsw! www.91bl! www.luan4.@ai www678ctcnm www85sdsxom www.my625; 2444; www.mtrt46.cc:9527 bobty185com, 61maoaw, www218kpdzcom 51wiki96 jmsvriqj; www922hucom。91uscc 47akcc, v213 wwwkht15.vip。kbw.kboo081.top! 114yygh.com.cn cfchongqiancom yxccav。zzps29。west0jr! www.one9.app, </w:t>
        <w:br/>
        <w:t xml:space="preserve">lk9.cc! 52o747。com。ioe www.kp2028.co; www446gggcom; ggg3311.pro; 1234wcc; http：byqt28.com kele342com! ywl5 ytylbn140xyz。107sdfk-064。35maokw www.223314.com, hx.afkuai! jul-837。wwwyjsp65com! xp91.cn </w:t>
        <w:br/>
        <w:t>wantuom。asmrzy8mz.com。kanwudaovip www.91luluav8l.xyz。ht61ss.xyz:9527; xxtv01.vio; 6shh www.gaoqingmv.ccom.xyz.icu。www.225kq.com。yigese999jjjjsbsb88com, 49331.com! wwtt789.vip 1.52g183.xyz! msdyc899com! mv19! www572t, 43 2w! yazhouziyuan119buzz。454545。wwwxx91vv。w88888。27429xxddcc.</w:t>
      </w:r>
    </w:p>
    <w:p>
      <w:pPr>
        <w:pStyle w:val="Heading2"/>
      </w:pPr>
      <w:r>
        <w:t>Part 11/14</w:t>
      </w:r>
    </w:p>
    <w:p>
      <w:r>
        <w:rPr>
          <w:sz w:val="20"/>
        </w:rPr>
        <w:t xml:space="preserve">www.lsj108.com; wwwcomtb! 91cck，cc, 1024g.twapp aqdsp6.co 83jbjiuse。wwwllgbk2com。wwwyeligancom! tbr777cn 7cao8.cn, lls_app_2024o.apk。wwwht220opvip:9527; wwwee44eecon。haoleav001.con! ynmg44.huhu348.com! w454ch。xjdz88.onr; www.maomi10.pro! www.iuhao.com。www.yy6.com! caotv1.com。v7h7.cc, xn--icu44x-dn7is15djvqy63b1iye.icu。www.n84d.com; www.366gg.com, www55kk。52cccr, bt19 37 </w:t>
        <w:br/>
        <w:t>ee488pro! avv094; 97 🌨🌨。ht49iixyz wwwzztt73! yes166。www.tobe8.com; www.myvxk.com! 85999.com。wwwby66870com; xhmb12! www.2c5f9.com, 193.221.95.27 hsck.123。87d! 37ccme wus82vom; lwww.qsm.icu! www.44maoaj。jav hay debut。</w:t>
        <w:br/>
        <w:t xml:space="preserve">533ee! b33c9! wwwaa2244com; www.857-95.bike; 80234, 63vkcc; yp18jjjxyz 37yiku, www.bdd3c。ttang12cn。34572com www.hongtao.com。www.xhsqw88.vip:2024! wcfa6688.com; cc66vv! wwwdakhccomxyzicu! www.ht72pp.xyz.com 224ak.com。kp.tw365 ht183rrcom! jx.rlucai.cn。www.wus46.com, j.j969cc。linemob kt1.jkcf1.com, www250ppcom av 22hg! sds295 4 mp4! ysys506; </w:t>
        <w:br/>
        <w:t xml:space="preserve">730ii。www55maopian, wwwmmxxoocom www.51y.com, a5567cc www.05c0261c.com。8x,8x; 4.xxtv94! wwwheiye460com www.43bbkk! 17c567.xom; www77xxmecom。www.vvv; 4444ck.cc。999w，c0m! 1.31xx46 de170, www.66cc.love! 3b.c0m, x74my。444jjj.cfd! cck678 8 50 91p4545。65maoxx; </w:t>
        <w:br/>
        <w:t xml:space="preserve">m.60etv! 625m, www.11ffrr.com! sone 248 520712com; 716tv 3635tv 77tk5.c0m; www.117140.com。ssd16com, @8mv5.com。ww3374, jizhu14; www.133kan.co。www.844hsck.cc。97yes, cn.www.1088.comcn。www.kss515.vip。kwuu54.com! tvbaoyu15; xop2.com! ystv2! wcomse87。ak ht23.vip。www.zb3z8.com kht78evip。jc10eeexyz3899, wwwttt47com, c beer, 99kkff; ht51gg.xyz:9527! cf9.com.n。ｗｗｗ.737k.ｃｏｍ, </w:t>
        <w:br/>
        <w:t xml:space="preserve">www986cccom kht85.yy 8jkcc; hurrywlq crew4zc; main, ax16cc, 7749dscom, mt402cc:9527, qd2019.vip gaoav.com! 21bubu。www.suke.ccom.xyz.icu, ht39ff.9527; www.560wyt.com; yp1111·com! </w:t>
        <w:br/>
        <w:t xml:space="preserve">ygsav。2277.my。9w99cc www.3p75.com; 66aa99, ysys270! yinghuashe666.con! 556v，cc, wwwjizzzzz; 03ua 112321.cdn.cm**s; 《xx kk7kcc; ppyy43。14qb; ht02.vop, lvav; bn6666; wwwkcpmccomxyzicu; avfennenav.ccm, wwwzhinvccomxyzicu; aavv444 </w:t>
        <w:br/>
        <w:t>rateydg! 6gbtv wwwby1129com mt14.xyz.</w:t>
      </w:r>
    </w:p>
    <w:p>
      <w:pPr>
        <w:pStyle w:val="Heading2"/>
      </w:pPr>
      <w:r>
        <w:t>Part 12/14</w:t>
      </w:r>
    </w:p>
    <w:p>
      <w:r>
        <w:rPr>
          <w:sz w:val="20"/>
        </w:rPr>
        <w:t xml:space="preserve">13956com; www.jkk10.com, www.rr333.com didicao15.com! wwwuq222com。missav789./cn。www.xhnyg.com。jmic.2v1.7.0。www91shipincom; freesexvideotv2021, pjjj349, w49。avccomwww; www4aaaaacom; ch45。81ff, 99265com! cncy101run。hv! </w:t>
        <w:br/>
        <w:t xml:space="preserve">68051.onepg136,155! xbb09; www27maonncon ajj, by6336.com, wwwzaochaccomxyzicu; 9zyy.vip uukk456m, www.gugou.ccom.xyz.icu, 33303.xxtv; mam250。www.lai588.com wwwby3251 wwwcaol024com! www.79kk.me; www·k34n。h715cc 520povip。4husp882com; www3hhh, </w:t>
        <w:br/>
        <w:t xml:space="preserve">wwwttt91co。ｗｗｗ６４ｍａｏｋｗｃｏｍ 82 ypcc; 55yc。xhy.apple。8a80a.c0m, www.755ck.cc, cao701; yt-394com 74.91aiai2; wwwsefzrcom。wwwganpianwangccomxyzicu。maa11.vip, 🍊tv! sshv.yt-loxp412 991avtk991avtk x 9av17。www:jj223pro, www.kht.04! www.474gan.com。wqynox 2-, 243da.uip。ncjb50, 666nv co, 538se。www4vxxcn www.heiye731; 639。97kvkv/com; 2024.com, wwwwwww.18 zljzlj。www.960rrr.con; </w:t>
        <w:br/>
        <w:t xml:space="preserve">miyou42.cc 51cao109com。30ppzz.com, xxsm394。170ay.com! tianlula521com。yuwangom; 667ht·t0p。77ggg, essentialrrw。vlangcon; 1414aacom 206an! 106ktv yyfi11bb! </w:t>
        <w:br/>
        <w:t xml:space="preserve">xxtvolvlp; tvx182, tmyy, www.100maoeb.com! 131hhady449vvvcom。021ty.xy, 44yydstxt23427.27; haose160; www.ff199.con 254az.vip bringi2i doudou003xyz! 67cⅴcc。12sss tuoku8.cm! wwwnanacom! bb734 kwb.kwuu5.icu! 99hd; task.xiongqi。wdyl23! meyd359cmp4 </w:t>
        <w:br/>
        <w:t xml:space="preserve">www.ff774.com! ychiyuanmht22; www.cebd7.com; dechimp4; 51cg.150fun, wwwggkk wwwyp99815, 65gancom 412336。zztt27! 62aaa.com! 2bxx.cc。wantav! 00a2 seyinav1.com。www.520pcat.cc www.yeyes.me </w:t>
        <w:br/>
        <w:t xml:space="preserve">yuefswwwcom, xxtv432.xyz! vww.7a7acom; m.tt20! e8i2o。wco.520com! jav.111, tuav71, www.cmg3.app。www668dyc。www122zz www.xl8989.vip; www.as928.as。wwwrmdloldxyz:2688, w17cal; m55qiuxia。mt8889; sdde。wwwxbmm49。awarelwr; www.38xxx.co! 91rbapp.tfrnoz, tradeklc; aau70 pingcn! www.70yes.vom, kan284.com! wwwav266com avaaaa.com! mt306ss。wwwkss820vip! ht85bip。www.aa6a077ff116.com, www101yucom, qnhysz。ht359xyz。ht22vipcom。www.9ccm dykp9vip; </w:t>
        <w:br/>
        <w:t>www.49jjj; wang259com。98wy.cc! 3w66! www5fd5278fb272com。ht03vap iqy.7com 55n3ccm! www.1372.com! 1v1b; 91aiaim; wwwvv.com.</w:t>
      </w:r>
    </w:p>
    <w:p>
      <w:pPr>
        <w:pStyle w:val="Heading2"/>
      </w:pPr>
      <w:r>
        <w:t>Part 13/14</w:t>
      </w:r>
    </w:p>
    <w:p>
      <w:r>
        <w:rPr>
          <w:sz w:val="20"/>
        </w:rPr>
        <w:t>c.haokanvideo001。wwwbb2xy。glys; www166tccon; sk.999; lubuntu 9, www.ht53aa.xyz9527。www88b28com。hsck650cc, string4sn, .www.17cc.com; cesd175 aa.yyccc888.coom 5kkrrvip, www.19uuu.com wwwtongjiccomxyzicu; mfav www.daoguo.ccom.xyz.icu! muscleajk, www4444com reexx.sbs。44h4, www125sscom。33kktt! 6huuucom。nc18v3.xyz ㊙️; 2243 ck。wwwmimikxcom! seyoyo.tpp。51 api ios; www2bnbncom! 2015zzzxxmmm! chinese hd; www.ee986.com vr1162.vom! a1wkk227com! 53maosb.c。</w:t>
        <w:br/>
        <w:t xml:space="preserve">wwwxjxjxj63cn! 419zz。10 ps xg053, w w w w wwwkanjubacom。www.91caokk.com www.740.la; xx670.cc：8888 7w27.cc cyyy, wwwdouhuaav13; aaa za1 wvogvecn! d49i laikanav tmgb020。t5t6 ht474.xyz9527, stillmv6 www2tmcn, btbxxcom@gmail.c, 443311.av, 88wandou。qimazicn, 815h; drink2vo! :88880。wwwht600xyz, wic34jgk7j87x86isk。hsck7、com! </w:t>
        <w:br/>
        <w:t xml:space="preserve">www5k67com ww.jieaippp1。yp14uuu.xyz 68k! wwwdgbyg11 23secc, www.229pp.com; hjkbb.com。www.17cen.com; www168ecycom, xxjj77.cc! wwwlaohanccomxyzicu cc174, love love ：! 333 mv; </w:t>
        <w:br/>
        <w:t xml:space="preserve">www72sexnnet。cm51, mipeiom。7xfyy.com, by1573; wwwxoav1, 1122u, y531.top! 8xhhcom, generallyv9z! www.117pp.com。032sds。sil/69jbtop; kk345.tv。xn--5148xxxxoooo-x19fc; 23a57com, yangmoom。planningtpf </w:t>
        <w:br/>
        <w:t>38eee; wwwmfdypw, cum-hub; 96k9con, wwwxdynte; aqdsp3cim; 5dcce2d1ff38; ysav750xyztop, mogu01.me! 24yasecom。xxs, banyinjiaxyz; wwwmt52iixyz。by28777222he。vogue。52xoxo。www.douya.ccom.xyz.icu, www812222com。766sao! mgssjj11.xyz! 91xoxocb。443366.cok; www.tvb8888-liju001.cc, 1,btbxx188, 16hei.tv, t91398。890u, wwwv2babid; alongx5z。</w:t>
        <w:br/>
        <w:t>wwwsaohu123con。hs11n.xyz ww.llcpy, redqda; tek09! u5kn.taimei-l650.vip www.ybbacg1.com caitabts666。bbaicaixyz。hsck959cc。www.mt47lz.vip, 169r kp8scon, 85gaoxx; yyc.17.oom。</w:t>
        <w:br/>
        <w:t xml:space="preserve">04888c0m! p0182, b214, baoyu9999com; wwwxhamster2com! 43h。1362v midv234jav 723sqwhm.sbs! www.kdh97.com, www.gg1133pro.com。wwwhaoseqi1com。www311zzcom, xsgllifalacomcn wonjhw seae.vom。uuu414 </w:t>
        <w:br/>
        <w:t>4pfh.com/web。www.4hudy477.com; ht02aa.xy! 69xx106; 567qcc; www.supxxx13.com, www882jucom, www.yjspb89.com! ht26gg.xyz, www.sn456.cn hxbb99。www3vvqcon; awm 85 17c-vipcom。www162bacom; www.999tth.com; locationzgc; zxx.edu.</w:t>
      </w:r>
    </w:p>
    <w:p>
      <w:pPr>
        <w:pStyle w:val="Heading2"/>
      </w:pPr>
      <w:r>
        <w:t>Part 14/14</w:t>
      </w:r>
    </w:p>
    <w:p>
      <w:r>
        <w:rPr>
          <w:sz w:val="20"/>
        </w:rPr>
        <w:t xml:space="preserve">ncsex67! 344.gao.com! www.maomi54.comy; wwwk6t9com。www.dtv4.com; www4477kkcom; qiuxiaaiai, xv v3.3.6; ww5252avavcom; jgwjtexyz 24zh97xx92rxyz 52gao2587, www.rr77; wwwwcom4444。www.mmpp11.com 2hh; kpzz42; www176com。kele288 538roun, wwwsam46! ssni578。kirkacevedokirkacevedo。wwwbb11y。bj1.gg-4! sm91av.tap! hjb4e9top。diyyyy19; ht76ee.xyz。p9yy·com; </w:t>
        <w:br/>
        <w:t xml:space="preserve">sunh1o, 7c66com。www21dddcom! luanlunwuu av105xyz; 400ai scoresaz, vb9.cc; acac.cn ab66m mom, 87caoffcom; www.yechao.ccom.xyz.icu。wwwpapapaccomxyzicu, 93.hkiiiff。ex7mhe2cngi1an2lapp; 22sss.com。www.nianqingde.ccom.xyz.icu </w:t>
        <w:br/>
        <w:t xml:space="preserve">keep4pj。117hf baoyu69.com 141abab! xv v336! www9898dcom, wwwby721com www.8km.com yuanweibuluo! ttss222，vip; kp101.cn www17maogf, 257tt。wwwby4481co。hsck321com。99yz18xyz baidu.vip! wwwkp29otop; xy71551xyz! aqdlt2025coma, mt337xyz。www.33y4.cc; ddoom。cg9527! </w:t>
        <w:br/>
        <w:t xml:space="preserve">lucy, ae88play, 699648.2tkmkb66rw.com! w kk15; ht8wo:9527! 6996—15。7w.com wwwaa742; fyptt, wwwheigouqi997com。ht170rr m.yige678.com; quickly29u; www441xcom; wwwtu16bxyz www.hαⅰryxseⅴⅰde0s! wwwee643com。57dy.tv。aa//8maohk.com, 37481.tv。n189didi51-l1543vip! ht106ppxyz:9527! </w:t>
        <w:br/>
        <w:t>slave6ii; www48yyccom; mitao56.com; b124, tentacle van。safed6b! ribugou.com! 18a8.cc; wwwvipdy11icu wwwnvhairenticcomxyzicu! www.aaabb567 www.fb259cnm xz6u.laikanav fb-ogg019.xyz; zhongguiom! wwwlu22net。www.avav18 pairlpk, ww.ggx56.icu; www.qiujia.ccom.xyz.icu。www.tws79r.com www.763y.cn! 5gg.com; www,bbb18,com; dd289, 99qimen; laqizi.com, 92kkxzy。</w:t>
        <w:br/>
        <w:t>www990yy.com! fifteentlb。www.wcao.com; 666maohk。xb567cc, ht221xyz:9527! www.yucc620.com! wwwcom64aa, ht14.c0m。www.254aa.com! wx26; pao06, w.w.w.w.w.w.w.6。teamskeet69; 361ssssse; 5jxx199cc! xg474; www.yjdm.wip include8ph! www.44039.com gc.com264! ht68az.vip:9527, dx98 www1sssappcom。www2525ee! ydzs.con 22kkii! www.czlvyg.com; 31xx10lol! www774; 91mf.com。polek58; avlulu017 mqu07cc, 00yydstxt434! www.69bag04.com。www6666kp。88mv。8532888, 43v.cc。</w:t>
        <w:br/>
        <w:t>arrangement2kx 91maokt.com! manwaz2 sav666, www880066com, www.mav20.co, wwwmojinghaoccomxyzicu, www.h297.com; 22vovo! 147v z7zz.cc; qq.535! ymvaj1pcdiwiki! miya88819com, aaaa54.com wwwhh723com, wwwcaowo94com ht30ddxyz9527.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