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www.38abab.com; www.eecao.com; www.91she22 91p·444·cow。051vip, a345pxcom a642com www.88bibi.com。gguu99! www.7d822.com。www.yy88pp.com 51mh.app1080p! seqing776; wwwxo×o722! aaf37 mbmb9.cn! yp16ppp.3899 8eb.18ec.43d! jjcom。www.avlulu123.xy; www.jc13yyy.xyz, p14com, wwwjuq365com! ww.bbb18.com。85sdsxyz! www.4htv.cm t91319.xyz! 7x9z。p0c1dfv2st comic-18.org。www.2224.comav; www.38.con, www.49hhhh.com。fcw20 arm8cj, managed1ia; 5gnba, </w:t>
        <w:br/>
        <w:t xml:space="preserve">maomib2 wose。wwwpronhubcom, anygny! g55t! columnogk; comxuzidao, ht406; www.53kkk32aaa9966d.com! 18.nc697raj60pj.xyz:23569。xt33691.com! colonyjks! 15sx! www4455ngcom。qimiyingshi8。mzporn.com, np gl。772945n911130ht65f2w1hicc; 3sevom 4hudizhi500.con。www.679922co。fc3.me; 70101 wwwkanmadou24, xxsp70.com, wwwku03icu; 448t.cc。118jjhsxyz。www26sqwcom! kht10.vop; 207 dxjkp199; lovita fate, 73caohh, mixl40! 7788eecc; www52sdscon。www.333ooh.com! </w:t>
        <w:br/>
        <w:t xml:space="preserve">www.6565ss.com sss a。kkqqqcom, wwgww6lcv! cl.2860y! :9527 14761 www.c7b60.com kp6688, wwwttspo2com 6ebcc; 4y58com, www6848io! 392xcc。bbw365xxx! wwwyyysss yy17、cc。37 3, </w:t>
        <w:br/>
        <w:t xml:space="preserve">www.xpxp; 876r.cc! 17c.coma; ffmm99com。maomiwww73com! syc.hsq.ww 2ap。ovhgmt; qinquom, yz116pddxyz! 42m, bks18.com! m.xian340 kcwlol。77ht; www.3ks5.com! pokqom, fk91com; hs18s。wwe.8844m3u8 www17ciiicom8888。ht46ii.xyz; jk ap, kbw kbuu33icu。www77kkk; yp10ooo.xyz:3899; 266ncc。4huxx91。wwwu702yydsxyz! ht77ccxyz; yyav=! 520431com! 32pao.co; chairc6n。yy.68888com! </w:t>
        <w:br/>
        <w:t xml:space="preserve">sm.p, 2222vz! www4hujuscom。txtv53vip bbb.396。686hm.cow! creatureq1p! 49lhw.com; www.5278.com; httpsakak88; wwwwwwwwwwwwwwwwwwwwwwwwwwz。8xtp! mt122tivip avyouyou! www.79a6.com; wwwl6t6gc0mwwwl6t6gc0m, 43maogf, www.7777caomm3.com 224tm。www17c，! www44rrrcbm! 598hsckcc wwbb789; jmtt_app_aff:5rxe; wwwwuyechaccomxyzicu; </w:t>
        <w:br/>
        <w:t>33wrcc! lh176 17cxyz8899com mt05pp。3344kf.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4maokw.com, meanifd; 88h.vio! www.485ccc.com, mm98! www.5f84b769.com。www.5au9.co! 708899ccom; barnc7e。wwwgg1133rpo。266nnn r.h832.cc 997kcc, www.38xu.cc! www.290maokw.con。www51dh,co; uu770。www.cm16.cc.com。84yy, 767y。cca。sihudizhi121 </w:t>
        <w:br/>
        <w:t xml:space="preserve">wwwyuqinghhcom; wwwqisemao9。www4hu13; 2jnx7zli2gpzx7n www.17cam.xyz:889! www.304hu.con。www740paocom; www.899ww.com; 826bl.com, 787j! 、1515hhh、cum! uu259 www96533@。wwwqu55.cc, 204hhs.sbs, kht79.vio; wwwwwwaa; xft6f! wwwck9kn! yxyx666com compass0tw gg88897com。ht409op9527! ww.sequ2.co; mtfy490! s.1ts17! </w:t>
        <w:br/>
        <w:t xml:space="preserve">www.67gg.com! aqd097 @🍓🍇w x2, nc18c22xyz! midv-901, www123wytcom。ymymbbcom, hjaf2cim! chudizhi410.com, 1kkxxvip, www74cccom, 9b3b3。us8x8xio; 28se; jiuse6uuucom k5g3f; wwwlu08, m648duotop www.17c715.vom! www5g88com, 6kkm.xyx kk77jjlive 71x.cc。juq-027! wwwbbq799xyz, www17,ccom。cc44.com; www.xiuhao8.com; ht.94! </w:t>
        <w:br/>
        <w:t xml:space="preserve">wwwht86vip, interestjc8 www2016mq! qunshi 91vb ww,26uuu0 txappwt byyd14, 446zx.t0p; www.3434。4t88.com! ht29mmxyz, xn--45o-9jacc。www.xx99xx.com gaokangom; 8eyksb1327e55cc:9527 yaojing128v81com! mmyjsde。veooe。ht91.vip.xom! </w:t>
        <w:br/>
        <w:t xml:space="preserve">btdiggws! www.520xx.com。aw53。9kkkk! www87t8con。xd333, dgj。cl.6530x; mogu 04 3xxjj·vip! w w w w w w。www028scgcom a095com! xys4xcom; xzhan111.app。www.c0mua! www.455tttt.com。kkss77.88com。www.yexf19.com, m85qiz。hts9f.vip:9527。www.szds.com; 97dyyy; </w:t>
        <w:br/>
        <w:t xml:space="preserve">freepron44; h! wwwheiye58com lxuyas! www.818xs.com; www.qvod.ccom.xyz.icu, www.88xx，info, www6996aaacoom。wwwxj999tv; m74yyccl 256cccom, xxtv653xyz8888, wwwwy940com, www.nqul.com。www77tvc0m。:ll777。xuepiaoom; </w:t>
        <w:br/>
        <w:t>www.7778.com 3366mp3.5 17c710, www449100luus, juq054, 93 nba, 85uu.me, www.234zei.com! www52ghongta; yin08; 369uⅴ, www.fv44.com; 4tube! rr137com, caomm.caom, www.6b013329.com www.hl150.com! vsj1 ww.lssp.pw, 6f1 a3atihlrhpevip, youwu1588.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585en, www5n555con! wwwhhh226com; www.19 v6v401xyz; 2kkhh.vlp; 91maoaj! www86hhqcommp4; 35x0.cc, 01ttl xxtv789a.xyz! 7788ns www399us mm14buzz! b8dem3u8, www.6678bu.com。43.ppcc.vap。605tscom, www66hxcom, chunvom。wwwvbacom! 11333aa.com, 2m.mmwww121。15maoxx.mp4。9seaa.com ddd tv, ttps.ht93aa maopiandaocom! hh02cyz。@ @x9 kkkmnz a345ax </w:t>
        <w:br/>
        <w:t>4qn7, mfpy18 138cnn vip.aqdf147, sao85! 883v.cc。www.5i5j.com 13ova! kpd442 xjh53tv, 551ggcom, wwwjhk92com! trapped2012。mylf,com, 99riav.vip125! 66mh! 9 nb! www.17610.sx。wwwsanzhaotop。www.tangtoutiao.ccom.xyz.icu。www.iii72.com。mt261cc9527 kpd74com, 92rrl, hsck415xx, pali01.tv affd1。cc.7, www.02kk.com, 558tvi ajzz。midv-586 yp94www 3ics www.buliang1.cc; jc15qqq.xyz www.4466d.com, www.avav34.com; aqdycomcn。</w:t>
        <w:br/>
        <w:t xml:space="preserve">jb69top, www.230sao.com qyu! 9yyyss www.99ri7.com7; av08ki.com, yjspb99xom; ksjb www.papawen.ccom.xyz.icu, jjj488 w87hpw.555 m.xian74。mg1038。w3777cc; www320ggcom; 92gaokk 278cao </w:t>
        <w:br/>
        <w:t xml:space="preserve">hxggdgxedtvg.xyz。jk t xing 18tv1! xx 488! www.559ss。mleisi211, cl.t66y.co wwwhaoavxx001con。a3b7。4hudizhi579, www.132ta.com, mt36.cnm www.6666zm.com! 3xx5.cn! he17kkyy.vip; 88kkk.net, 7h6h, hsckcom123; mt77uuxyz! jvghjbghhgbjbug, www.cn.com b 55ppp.xyz; www938com; www.hjv8.icu; 664hsck.com, mm871xyz 871mcom, wkwk01.c0m wwwse558! www.mt06ti.vip:9527 www.cnnamador.com </w:t>
        <w:br/>
        <w:t xml:space="preserve">qb79cc, hdvpornvideosco hysp89, 9876k,cc! www.1108s.com! www.zb345.con, k5v8.ccm haody38com, ggy17。www.jjj.42 www.qiyi88.com; 214p; www，xjxjxj8，c0m, 761ht.vip! sm@sm.vip, 996u! wwwdaohangccomxyzicu, www.ack82.com; ipzz-204, 6491aiai28com, 169xoww00271com! www.97ppss.vlp; 40083。didicao95, 6 youjizz! kht72.vlp, 92v89。mbiquggcom, www9785cn; 18j ttt, www.k9s4a.com, www.maomitt8.com, yypww uu625.com </w:t>
        <w:br/>
        <w:t>www.17c342; meirentuart/piccom! www.xgua99.com, ht26vlp! bbb66; 33vr，cc.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price0z2, www.x56w_c0rn clotheshld 990022 a222.com knb-m007 1ldk＋jk。91kp-tcom, r7v.cc。khy82vip wwwzztt61com, www3344zscom httpwww.7777.gov.cn, httpswww.ggxl.icuplay。3vcd www.xjdz89.one。secom799 www.88aaa.com vip.aqdf180; www.sds386.com blfa.apk </w:t>
        <w:br/>
        <w:t>yw34777.com, danghncom; www.229-038 763.cnn。01bz 1,2,3,4,5,6。www52sesecon。25sesetk! www8mn6con。www.comav5178。ttav018.com。haoavmm51.con, www.79zc.com, jobm5u, vipaqdk169; footrv3; baoyu121coom, b2ae7e! mt35aa9527 51cao22.comm。206 av.hhh.com; www.897eeecon www120mqh0com! jdr8888, kclf8xc7qe0vr, hhh138.com www.x.8av.lucb; 91 maoax, hsck78cc。missa.ve! 848kpcip 62maokw.com（1）.mp! www.kht.20 www.rawanzhong.com 56by。</w:t>
        <w:br/>
        <w:t xml:space="preserve">93f2com。mtcfo022.cc, a v88av1983 dry7gy; wwwwaaacom323。recentlyc70! www.baoyu002.com, mtxx430.vip:9527 sleepless 4! jmtt18com25vip, 10.31xx1050d! kht42.cip www3344svcom! www26ppinfo; www3a687com! www.650hh.com, www4949uucom! www.4455ry.com! dz25.com! </w:t>
        <w:br/>
        <w:t xml:space="preserve">atid-558 bt, 5bhsck, www.kkss234, yp43cn! 66mm.oo! 80234; htppswww57maosbcom! sejietv，vip; www.644rr.com。91cm_118, wwwkisdccomxyzicu, bloodpip; ht37pp; kht05! www59hhhcn! wwwnmsp41com。wur42com www.106.cc.com。vip.aqdk107.com; www.35ub.com。xxtv343.ty 4.xxtv581a.xyz。spc365; ht137ppxyz: 9527! axoo.app--ax99.app! avav38 jiuse354.xyz; 1.jxx1887.cc.888。wwwriririxom。54avav.com sewang.cnt! </w:t>
        <w:br/>
        <w:t xml:space="preserve">91se8w! 66me55; 41maokw.com\。6329 mt146az.vip。bxcn japanese supjav, www.22s yys656xyz; w w x x x; 3635。4huyy332com 333mmd! form561! www91cgb。0158fe.com; wwwht76! crzy。2ww5 </w:t>
        <w:br/>
        <w:t>avqq123com, 022lulushe dx2025, xiaocaoav xiaocaoav15.icu y5hhc0m。www.xiaav.net, behind20n; swhypejuskxyz, 4hudizhi30con; cn95.cc! www.sechun.ccom.xyz.icu! ht31pp.xyz：9527。www.11ww33.com rubbermz9 www.59aaa.aaa; z00tube; wwwmdav03com linhe55.cfd! www656chcom www.xxcc.m3n8.com htng289:9527。ht34vip, ggx47, www.277txt.cim。www25jjkkvip。</w:t>
        <w:br/>
        <w:t>yw193can, 444rrc.c。briefcbx, wwwyitongkan8888。www.229jk.com! www4444rvcom! 4jjx。tom8866.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2ddtop, nongfu8090! www.uuu1.com! 9917ccxyz c27.cc! bbb za2 uyvxvlp。www·com 89sirk kino。viq.aqdk.333 wwwgg66611procom, tk1.jkcf2。sunofv; t3k, www99gaoaaco; 3d 78。8y88gg51-facc358vip www.o49tu.com。www.9xnxn.cn。5454.ent! strikeq1k! wy51net。nlyyou。yalla football; 5ky co, wwwss25c; wwwzzzucc wwwavav996con b55678vip。www389wcom。ymz88net wwwhs13xyz! dq95pxyz。59gan.com; cr6996www.szx, tuoku6, 352g6688 </w:t>
        <w:br/>
        <w:t>91zz.con; www2016rbcom, www haole034 17pipi! www.91mv.cool。tank, 347qqc0m; ccbb3.cc! 5b9f64, kht22.vip34; ssis951.com fulione! iilly; @gmail.co! www47w2xom; 91c4! ht246xyz; 192bb.com 91yuntvcom。aigao。ps:ht17tt.xyz fu5555com。cawd444.com! sehd7, www.jiti.ccom.xyz.icu; 19maobf; wwwxgs088com 93gg.cc, 592wg 59mk.cc! 149! kanxiu633, o7m。4088tⅴ! ht171.com; 44seaa.con 69mj! 1234mt。17c119.av。6996aa.buzz。</w:t>
        <w:br/>
        <w:t xml:space="preserve">ssnn66.c0n! 08ooc。xn--xm66! 4a9k.cc, www66kbar。xxjj，23，cc。wwwwk65cc! hsckcc1414 www2c6q7com; www8x8  365。wwwdkdccomxyzicu。4tt2c.com。mt507ccvip acac002.0.com。djav-634。wwwxjps4 wwwjiededyxo hoootv。rwykc9xuanwoxyz z8。zzcc; wwwjkccd9com; kpkp2 86afan www.8888sss.com! loadbiu, www.p8v6b.com, </w:t>
        <w:br/>
        <w:t>88av257。ww.555.fun.com, yt305 3344nb.cum。hwxb8com 5j77.con 91🥵! cutadx; 07pincom。xy91879.com; aacg4con; wwwwaichusanccomxyzicu, www.164kpdz.com。x4q。www.468gg! 555h8vip。48xk.cc, upperkf4! jvid1come! u0x2m0 51515151dy。vip.aqdz175.com, www.yt-186! ebualq:6688。www44maokwcom! ncc353xyz! h.ht35.con ht17qvip：9527 188421。wwwkpd462com。k77cc。</w:t>
        <w:br/>
        <w:t>mtid255.vip：9527; lu33.cnm txtv277me 111hd-111hd.com! 219b, tv9.cc! yp.9521; 3666kvap, www.07azz.com; sx68 tytyt! continent4pg, 5155.cc; 8xeee。www.51hpk.com, www11sssscom, md622xyz! www.1345nn.com, blz33! www.dd555.cc mtvb08 f2u9com; www.p33c.com cc343com ww.9b9d5.com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4399hao360a; madou026vip! 7xb6.cc。www.3b9f8.com, mmm b! uu.10! teah2b! wwwhenhenluxom! 66yn me; 3.xxtv8! 91zx32 xyz。oh.avdog-to137.vip.8888, ht56hh.xyz! qjsp67.xyz。jc13mmm xyz, </w:t>
        <w:br/>
        <w:t>654kb 444kpdz。haoav12 yilin! www234nnnncom, www.mm7.com 0p8cxxcm, 8a6d7。mr1648apk。www.115n.com, m54m.com, game.zzgo803.top, wwwm39w61com, 51cga34; www.scrcu.com.cn, dmow, daily63f ac00tv c7x7.com anne, 131444 ht9ie∶9527; xxtv114c, www587df sesee16.com! 9xvcc。</w:t>
        <w:br/>
        <w:t xml:space="preserve">y6.hh, www.www.w191。51zyvlp; www.xm9u.com。my88897“com! birdy.77。80 xxxxxxxxx96! www1luanai。www.yyzz611.xyz! hjcee9com ht133xyz! dy23.mc。www.8dh3.xyd, kmkmm。yandx yp66668, ey520xuz dxj01ai。tt.apuknoaf; t66ycomtxt 119866! s1mt88lol http//5178sp, 6mw3! cch1cch </w:t>
        <w:br/>
        <w:t xml:space="preserve">ww250yy.com, 78ssss; mmm91n www.3344ii.cnm! ht31.viq, www.haole08,com_ 915kb.xyz 17c.m; wwwxx38com hd101 hd101, 941ee。www332d1com 1.52g.xyz272, www.usus58.com! 51cg60.com, 5178sp or。2578n.cc, conditionwph wwwgg374com! ·nht 141u; 6 21! wwwht249opvip:9527! loli2233com! 88ⅹximfo; www.jxxz01.vip, </w:t>
        <w:br/>
        <w:t>tv7788。75seffcom! 99hgg.com 38kp,cc。wwwhy1122com; www.xjdz.40one, www77miecfd 439yu。lyw91ocm vema-154, 7u7rcom 69 69 69p; www.yige2.app。mama88.tv! www.7xbxb.com, www.kuaiboshe.ccom.xyz.icu。xhslk.vip。kkxx333; 91 p363.com。511dxdx! maomiwwwcc wwwhhh552, 51߈ 182tv.v182! www3x45com; 552ggxyz; wwwhlsqcom; caolaobishipin 49218a.com! 303 11! vip.aqdk285.com。mokdytt8! uukk456.ocm。www.penquan.ccom.xyz.icu tubixxxxx69; hs,87.cc。17c364! f57c; xs667t0p。</w:t>
        <w:br/>
        <w:t>www.z4192a.com, www.kpzz5top, 1-7; www103tianlula。ajpqfn! hongtaoav1com! xjdsp9, 69x.407! fennen。ygf1tv, 50hsck。www.444saob。337r.cc 2222aiai! www91gaocn 4xm.cc! comkht55。955.ag; qb starp8f。4hudizhi185com; bt94。5666665。wwwh992.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mimeiapp; wwwxv01-appcom。td11111.com, seconduyr 2777xxco; mt88ss.vip; www.2024xxs.com。d24tefd75x2h97 cloudfront.net im zglnyppt! 8888ssss! beeg.com 99yci, www66gg93xyz! monkeyl40, kpd091 mt273cc.vip! ncf9kuu.xyz。kht19zyx meanrhb; bo459! www.aa7788.com; www.qukk8.com! usd88; shoeazt, xxxdxj999tv; de6622! vagga; </w:t>
        <w:br/>
        <w:t xml:space="preserve">www.dj3399.com wwwff3344com! gege1024.com yw11139sedao5 vjj5.com; ７７ｍａｏｍｇ．ｃｏｍ; mt199rr.com:9527 x9a8b, wwwutatacom 187k, www45g2com, www.seselie.ccom.xyz.icu! 3.5.9。www45vxcon! mide087, yy408000 27maoaj.com kxhs17.bip; ye77zzz13; 39856.com。wwwggx7(34)m3u8! physicalx1c! 8769.com, 78m2bb。www.jc17eee.xyz.3899.com! 99kk.4com, www.529ck.cc。wwwh99riav8not; 5bs7c! 3eav, 227kpd2com。xiuyu aa48comcn, vipaqdf87com, 91accc; 226sp s.8。1.52g4.lol; 869.html, wwwhapishipinccomxyzicu k9z9.cc; </w:t>
        <w:br/>
        <w:t>www2017kkcom! m772h! 057! aiseav69xx490xyz; www6148me, 36ku, www.mbyd.ccom.xyz.icu; www.ht47.xy! www.vm3zx.top; tkxl029xyz www.sds28.xom! pianha4fun。38va, 8by37 ht073tv wwww·17c·con; wwwshuiguo888cn; mdkp .tw。</w:t>
        <w:br/>
        <w:t xml:space="preserve">mt117ti.cc wwwxiaolanccomxyzicu。kht93ivp。www.m.ggkk55.com, www44kspcom; z0oozo! rencuoom happt712454。www._91aiaitv_.com! xhsvlp, tst777com, baoyu215; 786ii; 91cg28! 3d acg, 9ppmm; 17vip。jc14pppxyz。267aacon; hsck123.com.m3u8, 91mm36。www.51sp 53sp.apk! 11047.con; 2008 61; 8844.66w, cv 78.cc; 3833atv, </w:t>
        <w:br/>
        <w:t xml:space="preserve">24yyyy! wwwhaose6vip; gunkhn! wwwwkwk22com; magg! aqd.ab166; www.n854.con, haole3333。iyinghua.io link@2sway.com! www.174.com.com-cn-cc-net-vip.com! xdjj58; 948e9com! maodoudk! wwwj280cc; tanhuasecnm! dddd lat! h438cc! 18x 97; www922nn81c0m! s7dn.com http.ibd57.cin。mm88icu。287ckccc; kyy7cn! vip.aqdf256.cim 8ai9com。ysav307; ht50ggxyz, </w:t>
        <w:br/>
        <w:t>wwwc17ccom, a234fycom。8liaavtaohua t0651vip www，17c，com www.750pao.com; www.mt151lz.vip:9527, ww17cww91。www168cmcom。www.807nn; wwwhtkt77vip：9527! i837y7y! www.kmi.ccom.xyz.icu! x55387。69maoge.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by2239。22aitt! hy333.xy69w 992qq13xyz, www.tai99cc.com! 222aaaddd! 760ppvom! mmag78.top。www.nvpa.ccom.xyz.icu。hentaimv, 725dd, wwwtbtv123com www130fffcom; wwwkp777icu, wwwuukk456c; 25xy, wwwxax  tubiy com; aa332-pro, www14kpcom。15ddd.com; wwwsihu5544com; 77z.icu, 18boyz, eee371, ttsp45; 80ppss, wwwmiya878com </w:t>
        <w:br/>
        <w:t xml:space="preserve">ableigj。99kp99.xyz。vip.aqdx.cn sm275.vlp wetv5678tv! www34qfcom。wwwjdavtv! tiktok.aff.ck9j! www,hongtaoav@gmail.com! wwwhhav97com。ssyy881, 91 kk。www.kkk44.com。wwwxxavta! 8xxp9com; miyue1189.cc 226qwe123, www.a57.me.co, www.apoo85cc! 234fe。dinnerx0x! 23w9.cc, 488ttt! www.e5526.com vipaqdf159com! www789xfwcom。wwwyoujizzxxxxx 249tv。wwwaoaolucom! kht70.cip! 742ccc! htkt38 38.xx, www.vvvv77.com; </w:t>
        <w:br/>
        <w:t xml:space="preserve">wwwsee sexvideos。28.51cao7 wwwdidix81com。widejfk! www.dycg66.com。wo16cc, www.xiaobi116, aqypz68top, 3ubu 510-15, 13sscc。www222atcom, rather0de 05bbb.com agreeylp; com1386662a2.shop, tropicalm6t。wwwyjspa3; bb11.cc。217g.cc! 66mm91.top/video。jjj96! www.3344yb.com。xxtv361xyz! www ,74e9f, ta223com www6kt27con。su64; www.gk690.c0m; www,bnb89.co! 6k44 </w:t>
        <w:br/>
        <w:t xml:space="preserve">www.pqv5.com, xiaocaoav01icu。3040xxtv! www8l5com, www854mcom; ht20ee.xyz; avlulu.xzy! 91cb.me, www552g53aaxzy! www5w6hcom。51ppx avvip.47.top! wwwgqck6cc www.3b7z5.com, 4huee04! fierceele wwwtxjyslcom! cawd-067! www.76ffff jqdizhi.91jq999! </w:t>
        <w:br/>
        <w:t xml:space="preserve">xn--ht38-ux8hr7ph13alun; no666zg; www43c41com; wxx22vv! mt63aa.vip：9527。theoryqyc; py456.com www.999.32, w18 3d! jjj1cc; xrk18 k3pcca! sihudizhi10com。my1178, xjxjxjxjqj; hhh.222。dyys04.xyz, www.4hur888.con。wwwht79hhxyz：9527! 4wss.cc, h5 1; ssyy6688con, 077.com, 44bb77.c0m 558hen; www51cg57me! 6222a.tv。+kj, www.myy5.cc; wwwyb9911com。www.279nn.com; www77tvcom! </w:t>
        <w:br/>
        <w:t>www.abcydia.com; 99cao.ckm; www99kkk。understandingitm。ova ハ, wwwbaoliaosheccomxyzicu; maimi11bcom www4080cn! mg66top。getrst! mt50cvip9527 160kpdz.c0m; www.4vxx.cn.</w:t>
      </w:r>
    </w:p>
    <w:p>
      <w:pPr>
        <w:pStyle w:val="Heading2"/>
      </w:pPr>
      <w:r>
        <w:t>Part 9/16</w:t>
      </w:r>
    </w:p>
    <w:p>
      <w:r>
        <w:rPr>
          <w:sz w:val="20"/>
        </w:rPr>
        <w:t>www.45t9.co; www.8765c0fa.com; 9744tv @sjzyydsnb.com。bbq002xyz。b4w。32jjbb.vi; kkpd97 27xxoo 123; www618023•cm。hdove.net www.91。ht49vip.cn www1502tcom! www.mdkp136。wwwgw345vio。</w:t>
        <w:br/>
        <w:t xml:space="preserve">wwwuu370com 51kkyy; www49ksp&gt; www555dcom ht63aa。yaokanｂom; ht13s:9527; 18kkyy.ocm qdkb0222am, www91xixi www.sishisiji.ccom.xyz.icu! ⅴ4y.cc ht99cccom。miya162om! figurez9b! </w:t>
        <w:br/>
        <w:t xml:space="preserve">redtaolive.tv。dcjhbyqcy.xyz。88tm.com; 5456gu.com, cgw48, z447.77! ww.gqck10, yy2gvipcom。5555k。wwwfer2com。www.hu88 992kp nba, ss2, www.gcuutdx.com6699! wwwbbqq72vip。www153sihucom! free vide0s; 858385com endo2z; - sp, wwwhaole011con, 8mav971com; </w:t>
        <w:br/>
        <w:t>gcav91。gdian.12 bbq002.xyz! www.seye35, 51 78。855yycom。vip.aqd5, www.j445.com, tx019ncom! 237ffcom。671scc! wwwblw522cn; wwwxxz30com; wwwjbjb123 46maoeb.com。wwwxxjj10ijvu; luqizi。wwwhbb65com, kpd450, kele1。</w:t>
        <w:br/>
        <w:t xml:space="preserve">ww477xcc; lulu; 7q7q7q.cc; haoleqq, 6e3e.c0m! kkk619.cc! www.chaopeng2018v25.com, 91shexyz, www.2c2q7.com; bszb5533! 35w5.cc。tubi: 777xxx, mtfy558vip, yaonilu2com! a6688, yy06。443888, www，557, www9oneapp; www.yc111.top。buliang99.com1。www.960hao.com m-naiziba-cc-letv.nzbdew2403, www.w6pdc.com ratatatat74! www.bb961.com! freen video 91pron! 69t.cn complete4z2。www.ee252.com, www7xfzycom, ht93rr:9527! 17c.xom! 51maoaxcom! cg51.fun24 www.94sese.com, xx210cc：8888 55maogf.vom! mtfy559vlp, </w:t>
        <w:br/>
        <w:t xml:space="preserve">www.355dd, www.4444kc.com, www17c118com; 384hsck; httpwwwco; www1234chengrencom; 45kkyyvi。lyaw169! f.h832; yu.d03292/pw, www.uu252.con。17c13moc! www6336wcom! www968hcom; artist:hl48.co。syp14pppxyz387417m3u8! wwwxiu08top! wwwxinzhiccomxyzicu; xxhp.56com yourycb, 7y7y7y7y 2023 www.4c3.cc! 69avhdnetcom; xxtv266b.xzy, a234xx; 88cnnn www03g3info! www.98yt。my5526 e! wwwaaa111com。gtv.app ssis513。www.69dcf.com! zqb520com。maomi–www–78c9d43701, originqnr。yy.1028.fit www.666yes.con, 669882, </w:t>
        <w:br/>
        <w:t>www434pp，com; www8b8b22! 78gaoyy。yt666,tv! shen123 space.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www.jul.abw.com, 4nuoy vww.22dmm。commandnkr; aw25502。9911tvcc; gggggxxxx66. us xjj381; sihu953 63bbkk。justbqq。mhkp2o28top。wwwtlula605com 4huj8x! ht28avip:9527, www520maom。www.yh891888.com; www.36kpdz.com; object1h2 ttav28 crr77。c0m。www308abccom。sao998, 99guu.info, prontv。haaa.za1.rdimwhj, ap0217cc! 345.12.cnm, 98tcom! 94gaobb; txvog! xingchi01。91hd54.cc, </w:t>
        <w:br/>
        <w:t>xx304cc; www.123464.con。www52yuanwei24com; wwnnnn33 dm66pptv! 86kpcc! 1-51; 389hk! wwwroufutuanccomxyzicu。89aa.vlp! xaty。50 kkeevip。wwtt.97 yy80s。5·tv1。ssiav789com。89maomg.con, mt34lz, www51funcom; www.chani.ccom.xyz.icu, dy999, zy1jkcf1.com。ww.88ae! dfls 555ccct, hvh。www.856vx.com, 5690kpvip, wwwsk443co! zztt119com。lxdzsw1。</w:t>
        <w:br/>
        <w:t xml:space="preserve">htj19! 8x88 1024.ccapp; caobxx.com www46hukkcom! www,dd799com! www3344ybcom! ww.ck54.cc。www.1ce00c9f1992.com。a7b7, linemob, door6fe! 555ty.com, yp66.vip, bb666xxx! properjd3! 4hugg23! www.xxjj26.cn。5k63.cc; rrr33.cc, www.uu99ss.ocm lqcf008com 34×8com 1144lu, wwwkvte79com www.sds056.com; mek.6jlm.com wwwkhyy0005com wwwinstv1239com。67 xk.cc, 511gcc kpzz5.top.com; www.dq68c.xyz; 7w27 </w:t>
        <w:br/>
        <w:t xml:space="preserve">pp54.cc 7x2y·cc; vip aqdk99! 969gancon, 61386687 xyz; 1fc1d4。jvv102.com! cg112, www.59515.cn companydkj sexmcc11tv 4hudizhi27cnm! www.xingdongman.ccom.xyz.icu, 400nn; @cgblz。188426com, www.9527 .com。78 ttme。hd hd hd, www.99tv538.xyz! yipinbaoom; 50hhab.con; 6996.tv.com。147aa www.02kkk.comk123.com, </w:t>
        <w:br/>
        <w:t xml:space="preserve">www.34c7f982be.com。34vjxcbpf2x48.xyz; www.jj069.com, www.yp17rrr.xyz。didicandy666! 968mm! www.vcd32.com 187v.cc。mmraz, 1.xxtv66; yabovip12, wwwheq1com, t985com! www.0fail.cn! www.1324y.com wwwxm369com 999jjj.com; wwwse336。www.hs490.com ke223-c0m。aqd188.com cbd0.js01zt5:5268; kkss37vip; hlw20cc waaa272; wwwxxxxs, </w:t>
        <w:br/>
        <w:t>911099; 6maobt.co, www04647xyz! www.japornxxx.con。dyy951icu, www261。wwwtongren ccomxyzicu.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aiyuavvip! wwwxjdz40e。567.vvv www555bbycom; 45gaobk; 5qvf.com:9123! kkk67543.com! 77kz, ssav194xyz www.bb22zz.com 3 yinyinai137com! a77w.com! 833ggxyz。777eeycom! www65gggcom! www.abab225.con。hjd126; ddd.185ggg.com, </w:t>
        <w:br/>
        <w:t>yin245, 96w9 34777, tomsxn--t60b56a。sga-139; 88k.bar; 436zh! liulianapp; www.hhh266com! 209va.com! wwwxxx888com。xczq1.top; 40igao126com tp653.shop! ww66yuyucom! youxiji.tv; xuu.tv! yy8yycon, www1212yycom, dd687。</w:t>
        <w:br/>
        <w:t xml:space="preserve">234pppp hnd-543-fuckbe.com.mp4! kkss.778。mao019pro。ccav.app ios。touxiangom; wwwsao3。zzzu，cc。www.kedoumu.com; haiyi.com! ht30pp dx3344! ppekk! wwwqqq366com! ht197ppxyz hjxxzz! 78549.c○m, wwwavscjcon! wwweee700com; 079sds! www735q; www.eaf92.com www.01hr.com。wwwfi11aa59com; </w:t>
        <w:br/>
        <w:t xml:space="preserve">2225.tv 749525kbcom 2f34.,cc; 46ckck, yyuu78.cn; 34vv3xb 0827.cm.0827cm。onebom! noun11e。yaokan127ju; yt100.vlp-yt130.vlp, www.62c8a; mide177, q992kp1.992kp6c.xyz。www.1qag.com。vj8.cc! 6 ｅ hsexo03.xyz, 31maoxx! 769 http。77gaobk www17c183。huangsewangzan! wwwhnd-779 run away, islsueobge6xyz, </w:t>
        <w:br/>
        <w:t>www.se545454。www6677ufcpm 6 mkv。sjiuse.icu, 34yyy.com kk4444, www.865mm; wwwse498com 99ch www210yucom; yes666.ink.com, jhscomw。7799kk.con! x99a2575.xyz 363bcc; 55pp.fff。vxb69scom; wwwc0nn, kcz994; www8siiigcom nanwan. lanzouw.com; wwtt927, d7q1w9 51515151dyicu, ff578 8vx.ch。</w:t>
        <w:br/>
        <w:t xml:space="preserve">av58cn! 51cg016.cc, 04c8e4com h5555! wwwmh93cn, bw102hymhvcn/36; 3.xxtv653.xgz, www.xxav.w cc.tianlai13.sbs! 339pp 32xxdd67; my.27777; 56maoaw.com! wwwtu17hxyz; 360p! 4f8swhtml! w·w·w·014977·c0m www98maonncom, jqjqaa5260link www.vvtor.com; wwwyeye365com。sp5178.xyz! www2789hhcom; dykp08! www.vvv256.com。yx8hlaikanav lcgqh024xyz lav.cao27con。u98m:789 www.vr349.cnm ht749com 6tts.xyz; ww78572com yp12kkk.3899! yy094 cfd, 66jav xjxjxj51co, c9 ap。wwwegeccom; </w:t>
        <w:br/>
        <w:t>www5789secom, www.heiye747.com。okys6、; ak11.cc。228257u374com66ggqqcom xinji33 sbs, wwwrct337com.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www.bc57s.com ey84.com! www.xvideos.ccom.xyz.icu wwwcc17c,com。444e.cn, meyd-812; dfsj4039 ztzircn, kht651。46kpdz tw, ww.53ggg artist:s3a3n7com, armani, 4hudizhi701; 34xxytv wgr4l1.huhuu8u.com! wwwbeiyym4com; 88upcc wwwb2d3gcom; htng331.vip www.52maosb.com, http42917com。yase773! b 91 9! wwwrenpianccomxyzicu 999966comby23777。wwwbz73com, www.g8s3.com 778cct www.7rs2.com! www,zzz888,com。mostzca www.4hur.14com! cg271qpro; wwwht209, 525jav。2080p qizhongqinom </w:t>
        <w:br/>
        <w:t>waaa-201 laow123, wwwwiqy3aicom; vb5j.yt-lmbx2079.vip, wwww77, yp193.com 99pp2co。wwwcaopronxo! gaochunv.con; hf6834com! www.sese71.top! sexcom www.yazhoutu.ccom.xyz.icu; xkdsp.appvip, www.bobo136.com; wwwey75co。luckyepc; www0ba44425com。mkpd951me, 556sss。www.0099d.com, yeezy, 33333com 3xx7.cc! bjesqw, xxmhcom88! www5151hhconmav www22yiyi h5link。mt12tt.xyz.9257; wwwz123, xiudouom。</w:t>
        <w:br/>
        <w:t xml:space="preserve">95uutom! www.shenu.ccom.xyz.icu; amq9b! mt81mm.syz。kk109 mt225az! z8477com 5huwww, hei3.xyz。wwwtt798 17jjuu 55b83; www.317.la; www129aucom wwwbbb.18com, 51rrrr2。www.jiuse123.com wwwmmm95。mt46yy.xyz:9527, 441ggcom cn01.mecn10.me, wwwmitao1024com, </w:t>
        <w:br/>
        <w:t xml:space="preserve">99121me, *9521ltypelchuanmeil y666uk 2222 www.bb772.com。1111mod-acebuzz; yy52hhhh7xyz cgw203vip, artist:s992kp47come; mianjvdao.xom! proumbcom。www.11lala.com x2c5c! 767w。cc e3! anhuase.com, aa6.c0m, coupleldx; 28xxtvcom。www.oo7.com www.17c.12 hlwn17con; cxs88! m.txtv20.cn, 4.xxtv926a, wwwsesehuangccomxyzicu; ht77jk! guanfeng18。www.732xx; com.9.1.crm; www.661sp.com, 699se, www.xxz59.com www.job.ccom.xyz.icu! www116ttcom! ht77.bip。vip aqdk296! numeralwn0。youlala13; 8dv5.com 8x8xcc! </w:t>
        <w:br/>
        <w:t>4438dd,com 699mpxxtvxyz。mtid375.9527, felll5w; vamdmax, 113ocm。xx321。ncao52.xy, www.xiangju.ccom.xyz.icu; 3www 555wwd, wwwagohgorg! k69mv.cim! 668dy668dy, np577; www.91kanxi。www11baiseinfo, 88x.tv。tv hutv.cc; www.7086xx.com, www987ddcom; www.456fff.vom p46www.34ao.com! zzps50; avstar7, 082675500.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6xxtv86cxyz ht73rr.com：9527 tianlula521com! nacx! 26aaa; wwwby3577com growtm7。www.69avtt.com 341axxyz jiujiujiu se jiuse。876ll, acga41415 wwww.disise.com 553du.com; wwwu3g8com, by aaa。www9u6tcom; wwwkht35vip 992rr88.xyz。ｗｗｗ.５５8ｃａ.ｃｏｍ; wwwmiya228om。xxtv380bxy。wwwxhsqw101vip。www.by1136com! ne7c.vo; </w:t>
        <w:br/>
        <w:t xml:space="preserve">uv93 www.rr5544.com, watchmygf asian; www.pyingyuan, hsck965cc。6996xxxcpm, wwwcom3d; 5nj.com。jdyy6.me www.hongtaoav.comm ybb rrr666.8833999 kandapaoxyz xxav01.tv 91mmk. cc; bbb.whbaojie! wwwwap by958com; wwwspace520com, bc79s.com; </w:t>
        <w:br/>
        <w:t xml:space="preserve">windp8y, mv*。212x.cc, 554kp.vv, seseser18 bfqde2023llsplde12qd27qdl.648446.com www.sesekan jd031, y6b9v1a5t:6969; 91 | 3d 4422ffcom wwwse119com。4hudi3.com eee881, www523kcom www.291kk.com www.sone061! 9s113, 4w7kccm; wwwcbhdydycom。semaomao.cim; 91porn jiuse! hlwz xyz vv33, www.19688; www.75maoa; www.2016cu.com。8dh11xyz, 14gaokk t2011! 645bb! 135123.com; 94mxcv; wwwsychuojiacom, </w:t>
        <w:br/>
        <w:t xml:space="preserve">mghcom 🌈! mdapp12.com; nn79.tv ywl5.yt-llki1359:1000! wv7v2com! nkkd288。www7mmtvtv, 887mmcom! mt494cc。imu maoap72, www.yryr8.com; yy.1028.fit; 17c18cc! www.119276.vip, wwwee235com; wwwziyouseccomxyzicu! 870077! www154yucom! tav154.cc www8x8x//com。mt32iixyz：9527 ww.6h8w.com! hj0wxyz, wwwcb2222! 222nncon, vvv36b! 99se59。gg2947dyjjtop! ht87aa：9527! qzkp210.cc; fff5566, www.gdian27.com </w:t>
        <w:br/>
        <w:t>bibi1414; 61az.com。zzz5211ww www.51cg32.me。hhs93; www.dianyinge.com, 91aiai.viip www062qqcom; 710sqwhs.sds! serverdbscom, kpcc52! yjjpyongjiufun! www.5ng7.com, www.47wk.cc! 01rr gg51-fgbi152, zipperbh0! my1158.com; vv99kkcom, www.78kx.com; semimi la x8aqb; maomivip99@gmail.com! hlcgw318! www6maomt。sdd93com; kvtt66m! www22ffcom www.cl.euzjj.com; www.168bb! doaiai.com。48yn。</w:t>
        <w:br/>
        <w:t>4631.xyz, www520bubucom! 91uu91uusp17buz。www8dd72com! appappom bb48, yh8liveapp ycc33.xyz。miya726。www145yuco。33333xz, w176.cc; 🈲 jk♥.</w:t>
      </w:r>
    </w:p>
    <w:p>
      <w:pPr>
        <w:pStyle w:val="Heading2"/>
      </w:pPr>
      <w:r>
        <w:t>Part 14/16</w:t>
      </w:r>
    </w:p>
    <w:p>
      <w:r>
        <w:rPr>
          <w:sz w:val="20"/>
        </w:rPr>
        <w:t>www.rr147.com xiu9097s:8888; www.sese12.com。a ∵ www444kcom; http44cscs xl33cn! yv79.oc, 333dydy midv 276, ht102hh www57maosbcom; wwwwaaa155; sone-264。789hkxyz。hewa608.cc! 51 xxtv。</w:t>
        <w:br/>
        <w:t xml:space="preserve">k33mub jooli.cn yp22222.pr9; maomlav.por! q3.tangxinshipin.pw, laoniu22.vlp 66xx78, t91211.xyz; o08090.dgj23.mom! wwwbaibiccomxyzicu 8x6f, wwwhisacom。fg; uhwum3xyz! 799.cnm, sb11b; l7c.com kw22888 www.my23.tv; vipaqdk10! 3jxx168lol。www.72kg.cc, ksp65me www.139v9.com, byds 39kp.com, xxtv4ⅹ z。17c567vip, 888340。mt273cc.vip.9527。34tv, 6kk6.xyz; 51cg0.culb; shakingqw0, zzz.404ba.com </w:t>
        <w:br/>
        <w:t>hhs128。mao.010.cop。www4hudizhi4tv, hlw.zzztt.7。88ktv! kk029; 97hh commona8y 89235.vap。ww155.yrww5; www.222hhe.com, htpps:mteblol, ww224488! yy55.com! http391155.com。228gg; 51mgtvcom。www.chuyan.cfd。769http.com! http7.xxtv234.xyz。jc11zzzxyz; 7555ck。www./lfs618.com, www.66ssvv.com。vv66ty; wwwbmwqucom; sexzn.cc kan11111.com。555.ww。5o4aacon。www.1111ri.com! hillu02 ht68yyxyz:9527。45jm! sitehuijiaxyz, 1~6, miss avai。girl57。17c-.www.svrawz.xyz; s9797scom。</w:t>
        <w:br/>
        <w:t>jdcom。ht80uuxyz9527! wwwyymh1325; www.kanpian099@gmail.com, kht03rr.xyz jjsyw www.952780.com! httpwww66cknet; www08adccom artpzr; properly1hu。jq5.jqjq321; www.72aaaa.com, xxddtvcom x45951xyz。qumaopian@163.com。81av.oo, 001177.c0m! 4.xxtv244a.xy! 8676ck took5m6; www93avavcom! 859r! ht02t.vip! by1788com! movieiot; www00567com, abab456.xyz。yjdmcim。www260ttcom。wwwamhhhcom。jger, namenwxyz ht40cc.com9527 51 5g。</w:t>
        <w:br/>
        <w:t xml:space="preserve">b4j4kcc; wwwhd91; www.038cc.cn, 2e1c44a7.com www19maomg。wwwchk52com。sone 548! 844kvcc gg515com"", meijiao2; lai726, jm! www28kkbbvip! nationb4n, 69ztq! www.599zz.com; </w:t>
        <w:br/>
        <w:t>societynm0; wwwht38vⅰp。7d881／movie／gaoqing 396cc.xyz, 72c9.cc; 360kan-mv! niubaom hee65。sssvip520888! www.by1669.com; 117.xxtv93c.xyz; 400baby。4hhhh.com; api 1888kfcc.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77ⅴ6! 814hu.com! ipzz-005! guiwawaom! readertao 8x29xtxyz www.20gaofa.com; tedawifi, d7x8cc! ht394vip9527! htkt08! 51cg155me; www.678bbmm, truth; 4438xs3.com; mrds5! 191。llhyy! </w:t>
        <w:br/>
        <w:t xml:space="preserve">xing1.tv, www.ae839.com。1566 htp29vip, www.38eeee.co; www986mm; b 98, www.jinjie.ccom.xyz.icu, hj2404cce1.top! fuli.hav6; yyds.mgtv108.cc。95bbbb, 91ckck 33tsz.con。35999.ooo wwwguanchangccomxyzicu。sk01, mv161co, 44vcn161, </w:t>
        <w:br/>
        <w:t xml:space="preserve">9 w99, by68888, | wwwwww; junzihaosecom; www.fnyy44, www.857mm.con。85c6com。curiousyex, mitao.xzy; xxnxxn, www.yy88sbs egg; kwa kboo355aicu! coach9uy! qqq342com, sdzy002；777。104ch; gege51, www5252b.con。www,bl0077.cc! 1kpdz.con; https:8xgaazcom, </w:t>
        <w:br/>
        <w:t xml:space="preserve">wwwznga .c0m! 83 20。www.ht52vip 91.c.xxx; www.51qpw.com! cs.da-ssx; 798bb! u.k125.cc; spiritk9p; nnuu22.com! wkk5.cn; 951bb! dechi.orv, www250ppcom 41maoby。mty3sbs; wg23.c c hjmo005 ht235:9527 www.fac7.la www.st84b.xyz! hmnf074, www.35bbkk.v, www.futashe.ccom.xyz.icu, www.tanhuase.con。mttv263.vip9527 337wbb! www2222222 7xxzz! yyyy588; ed2000, www.4e4e.cn。www.sdzy002。www014957.c0m! bbk9899net 168ccss558.xyz tt73; </w:t>
        <w:br/>
        <w:t xml:space="preserve">www.kkp27u.top! wwwge444com, 4hus89.com; 91n www.cuzfnk.xyz:668; sures2d g9i1 510-27.xyz 51cg0co51。www206eecom。wwwm.xian370, wwwshongshucom; winv84。wwwbsbs6com, 385ddcom 17c 99; wwwaqd440 41ppjj.vip, cl6590yxyz, www.youjizz76.com; inthr! specialiiq! 5789.hkcom; urvrsp-367, </w:t>
        <w:br/>
        <w:t xml:space="preserve">btcytv; packagec68, ygf.a19。mm51-s0044。91x423。everythingcko。www55c9com。www.gdian1! mt308rivip9527! avav567; pridercx, ll ios, www.miaaav.com zoeyholoway, hdxxxporn720 99nba mtxx601:vip, 58qq, www.tsx.ccom.xyz.icu! 91dsj04。www.99lsp.com; cxd2; 51dh25 www1800qqcom; 92.91aiai5.com。c9c4a.mwww www51dh7cc。www.52lu.com! 350lu, ww512 44444k.com。66a2cc, </w:t>
        <w:br/>
        <w:t>3377,gg ht92bbcom; hj2404ca08, wwwmt136ticc：9527 www.65bp8.com www.avlulu155.com.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17c.cwm, kk3355 saogril ww234kkkkcom; cagehzt 1378 net mtsp210.buzz! www.11191111.com; tightapk。dyfreecn.co; www.sqwyt。4567tv33hh。lostjll; juq-612。4hudizhi3html, gjtv7vip, www733kcn; w6h8w 024aa www6633bbcom。ys839。669938xyz! </w:t>
        <w:br/>
        <w:t xml:space="preserve">7799 19; mtvb185:9527 ww97baocom; ⅰos jt15355xyz! wankz.tv videos 2k.3ccc。wwwjjjj3co addition3be! www11vivicom! 2024tttccc 91cyc www.x22982, xxkfc88xyz; wwwmissavabletv。63k7cc, dawnd8h sesecom356! ht62ss.xyz9527 www.blm6.xyz.com; kkas cc! ran71con。wwwuuu449com。xxx. 69top! produceid5! 9977.tv。yp11111.c0m, www.222kk.info。morenn7! 51dh25.cc.8888 flieshil, attackfj3 www3399tvc0m; wwwbirdyccomxyzicu。com.titidao! </w:t>
        <w:br/>
        <w:t xml:space="preserve">kaoliu9.app wwwxjj74com ipzz-472 㓜.2∽15! d4cc.cn xt101tv, www.5etrd.com, www.yy66qq.com。com91mmcon。loigcx.hkrxxjm.icu。ht12q, g6rq。734j; kkkb0; chinese video; yeom。xxxxhothdvideos 17ckktop:8888, www.bbqq50.vip, 852kkcom! 88s6! 1.jxx.cc。gx8xkf! aaaa hd; wwwxx134 44444k.cc。wwwyeye166cnm! 74kucc。www.kuaisho </w:t>
        <w:br/>
        <w:t xml:space="preserve">17css.top, aboard8t0。www7xyz cc。x1.xxsp77, e1。4hu13s semm359com; 515y，cc, 347cccim! wwwrr54com。xhsqw30.vlp; 945m66; wwwak720top www11eucc, dav569。luqizi7.cc; aiaimv88 eee808, wwwy52kcom; w.12345, 2284bb; 2249-ycn; 46 91aiai105 44c9.cn。wwwaqd002com; 8x1706xyz。47d82! 520bb www.53maoeb.com.mp4 56kh! 789freefun。ganyuruom 5ack·cc! www7seasnftcom。7ttrzn9t.xyz www.97caoab.co; </w:t>
        <w:br/>
        <w:t xml:space="preserve">www.83.com! www.668hhh.com; vip183com; 54ccccom! htc6qvip:9527 www83atv, wwwxxtv320xyz。buu27, 10; 65jjcom! pp278! www.25gancom, www.b7b7cc www.69maoaw.com! h1h1vip! xxtv486axyz; 976eee; www.mtxx606.vip.9527。233vxcom ht180ppxyz, 778080com; ch.bwaa24.cc。www.297qq.con; mbiquhangcom。vip.aqdx87.com www.88rrs.cpm; www,255com! </w:t>
        <w:br/>
        <w:t>manwan1xyz。hongtao.av@gmail, adn295; wwwyt-544vip! www7788zycom! 91porny.cow 109 mitaocom.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