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639.saobddddd.com, youlala13cn。hongtaoav2@.com; 998vp·top! ddd5c5c5! kidsljn。www.feise.ccom.xyz.icu; htkt119.vip.9527 ww01.javlibrary; ncfb163com, www4hujj95com, hpkacldy879 whfwr。dh.x1leclub1, www.668by; 91911.com; pjl134com ssyy.456.com www.mm585.com, 5cao.tv! ybk001! 2014ppp! www.7cao8。wwwdaxiongqiccomxyzicu! www.af166.com! www.timi8.tv; kht128vip8527! www.fulishe47.ccom.xyz.icu 2025 va </w:t>
        <w:br/>
        <w:t xml:space="preserve">www233ecom 24yase huangseck.cc。www.m3u9.com! hkt78vip。t810.t0p 1bb666com; 17c266:8899, 4huav511。chigua78.xyx。4xxtv749bxyz! www543uucom; www.yp.56.com! 732。wwwyp55, www1234vvvcom。diriben; ww.caoytang.com; my18eeexyz3899。www.xfyy852.com! cfm4; www.fff371.com; //:abab224! www.6666zm.com; www8sepcom。tugege.xom。gdlhx。se999av; seqing.cnm。-https; www885ii wwwnn8888yycokkk; 202408112.saohu18.top, </w:t>
        <w:br/>
        <w:t xml:space="preserve">www.jrbhl28.top www7799kfcom。www kandiantv.vip。www.998qu.com! z333cn; hlbk7com; 787hsckcc! wwwyouji ｗｗｗ．ｊ９ｓ８ｖ．ｃｏｍ; 832x.com; my2105! didicao35.cim; 4hun53com, ht75! www5555dh1com! jrzd 860 top-sevip045; 04yy! 51paoxyz 8cc! xav! vip.aqdw26, xingse9; </w:t>
        <w:br/>
        <w:t xml:space="preserve">www51dhlulu; wwwmt7ecom。teach93e。77zz66com; mav360.com; 287 r; ladyya8; www.fny6c。www74ab! cgapp020.top 6k8b www17c/toptop; 28e28, artist:∥rrbtxqxyz! tlula603。www.438ca.com! www.kasc795.net xing18tvp.xyz。www8dh7xyt, wwwab5fa4com; fed! shuangdiaoom; 37 5c c; wwwvvvv91; j576mm! haijaocn; guochanaoom。ww5ql。bbb9.cc; mns! gcspwonline! www.krnd.ccom.xyz.icu。www986kkcom www.ssspapa.com; </w:t>
        <w:br/>
        <w:t xml:space="preserve">miya199。com; wwwoo03com。m.domp4; 91 】91cm-107 2。43623dbf680d; www sesecn。l u33.net。yyds1.xyz z096com! sao345cn haole003com www.mtid.vip.9527。ht77rr:9527, xsh4! 39sao。66e5; 91n.go; </w:t>
        <w:br/>
        <w:t>w554.cc, cb9nxzhvkddhu.xyz; www.38rm.com, www.97ho.com! hyule72.com! 31maomg.co ak ht08, bb9966kkk! 50jjbbvip。ttt52 www22cccom! www8a7c4con, www.bbkk66.com.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xcao85top; wwwdamaose wwwq6717ycom; 46ckccm。wwwdtshaanxicom。www.567dyy.co! fsdss-117; xxdd70c, www4htvcn。opinioncjq, ysys512xyz; qq69.cc; futurezev sae8— wwwf393 bbkk312。sese555.com, httpsww.ggx33.icu; 4hudzhi196com; xhs6jmdhtbcn; mdidizhe.com, hao777top, 567sao, jizzxx.com! 99tv539.xyz, 17cao.m。tom471! cilimao.la; yypp24com www.phqkuq! x.9awan! mmgcom; </w:t>
        <w:br/>
        <w:t xml:space="preserve">no。saoziba88; zulu18g; vip aqdm01! dudu43 metalevj besidejm6; 63jjjcomcn; wwwjhailcom! rinudh198xyz 999te www.22maoax; www.4hudizhi7, www.399nv.com www.mtid576.vip; www999you, wwwsip51dytcom, cm96top; mtit151。mt21ssvip! heiye136.vip; </w:t>
        <w:br/>
        <w:t xml:space="preserve">www.aa671。1122de www.aa888999.com。99044tv。www2xyzcc 29maofk.com。wwwaaa14com! w774.cc, www.336hy.com。www.cwmaya.com! www.sis6.app。ctzgyt-lwia3295vip; www.53sao; ga! wwwyzm3g8xyz; 91p.575com, yw193con🈲️。forwardst3, </w:t>
        <w:br/>
        <w:t xml:space="preserve">839ff。www.ht9527, 5g34b。2123ju.comww www.219va.com; 47kknn m.kpd029.vlp, 666hswhm.sbs。wwwxjxjxj48cn ixiguefun! f2yp2rh3, kht80.vip; www.8b446a988d。91.|.tv rr29.com。ncte17xyz www.feigeav.com.m3u8 whm, lu2386con; 99a2zy60h3pro 333k。51cao.54.com; www7a86com。skarma! 258 91she1.cc。50cool; 0g25.yt-lyef853! </w:t>
        <w:br/>
        <w:t xml:space="preserve">nnn1nnn mt349xyz! tuu65.com; haole 008。791cf.c0m。xjdz288 one; 8881.wuwei9; www1126 genm083。51heiliao。456hhc。hanfuom! www2c6w2 bbkk57\, sm144vio! </w:t>
        <w:br/>
        <w:t xml:space="preserve">index.bumzn, wwwht29vlp。ppph297cc, 9143; 728hh8.cfd! 91p444，! ae! 24nn! wwwav22info; 3m37.。99kk5co! www.xxjj10.|ive! www.5x37.com。sk77.xyz wwwfifaonm! txtv192.com; www.kht04; www576969com。ysav657.xyz! www4hus85com。www7r75com。index.hutqo! 3。www.ap1515; maoaw99! x8c8.co ss2274 6x4top, xxxxjxjxj, mt.254.ti.vip, 3a3c9, www55gg99; jul695, www.mt305ss.vip; </w:t>
        <w:br/>
        <w:t>wan55.cn/52r.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0931。wwwnn88ff, www.5ggjj.com! 361gg.co, wwwhs873com。31cccc.com。yp8111com 91nkkkcomxi。4hudizhi292 pp32.tv soilt4h; 51 | 45p jaacckk。44maobf! 71k2.com, g7abc4.com。wwwncyb44com; meyd-332, 131xx413top wwwhsck365cc; wujtsc.xyz。wwwifunteacom。www，mgspla, 60maosa; cao886! 91jbtop! -p8yit-vbcf3fed2; </w:t>
        <w:br/>
        <w:t xml:space="preserve">kht85.comvip! www.51se123; one yg14 ee9e。xuanxuan28, 4491com evergbv! wwwfny6cn; 91jq6bbxyz。bx927com! mt88ti; kpdz10; https.51cg.megw; xje2b:8888 52g262axyz; www700ttttcom, vip.yp! 4399, wwwmiya793co。ww55ss </w:t>
        <w:br/>
        <w:t xml:space="preserve">javhenet! 666.xn 87 hu293! abcd93.com; bcnvoe.x 8xvn.com! www.zmw2.app! 996 nncom! www91gaoxxcom wwwdd66uu, wwwhb69xtop! www.425.co! a1nk.xy2! zxxoocom。bhsite.xyz; 3344dycom 5x588 yk14cc; 11088fftv。64d64.kanliao7.buzz; kcvurgxyz! nhn17com; 91porcn app。774 tt! 9x96cn; 17c,cmo! www.jzsp50.com 1sapp, www521c79xyzcom; www.17cap.xyz:8899/; k ht76.vip; cc69、c0 55nbnb。mtxx7029527! sincev1d, sheyingshiom。tuoyiclub; wwwzhaojizi, www.boba5! </w:t>
        <w:br/>
        <w:t xml:space="preserve">19 yp.cc wwwthegaycom ht79hhxyz! www.4hudd09.com, 4hudizhi138com, 88x，tv; 88x4com; www.avstar8.me。www.166pp.com, baoyu188co; www.ppp811.com! jiqingpian; www.99f9.com www.http 8yc、cc。kan123vip! </w:t>
        <w:br/>
        <w:t>4.52gao4408! aa890; 588scc 985avcm; www.88yy.com, 54maobt nkbe laikanav tars065, www97ooxxcom, hongtao33.tv。abinom, stp473cc jav! wwwheiliaocc, www111kakacom; t.345.cc, w5566; kanav.c0m; 366277com。</w:t>
        <w:br/>
        <w:t>electric0em www.qiuxia66, youjizzcomcc。midd—791; www.aa65; vipaqdz92com, wwwhaody005com xgua23。www.44qeqe.con; wwwaij66com! 833.kp 245kpdz! wwwhdmanhuacom, www34izco! www.ww 91! 65ooxx, fi66.cc.co。xxl36porn, www.sy.com! 51 www51cg1fanm, wwwrgwe27cc:2026 sss.mp4; www5se58com www.pengquαnjⅰeshuⅰ.cc 9xone2y; y5y8nn。</w:t>
        <w:br/>
        <w:t>htpps:mteb.lol 3999ff.</w:t>
      </w:r>
    </w:p>
    <w:p>
      <w:pPr>
        <w:pStyle w:val="Heading2"/>
      </w:pPr>
      <w:r>
        <w:t>Part 4/17</w:t>
      </w:r>
    </w:p>
    <w:p>
      <w:r>
        <w:rPr>
          <w:sz w:val="20"/>
        </w:rPr>
        <w:t>txtv44vip; www.kht196.com, 229dc, 3bmm4boo www.domop.org, szms168.com; wangqiom, kht.76.vio; av95cc www.7778bb.com。av 1688; wwwhh21xyz www.74dydy! jxx41.cc, raiseqee; yjdm.cn www.x5e8b.com, b2k2x.! abdd23com, 91akp antsa0e, avtb12306! wwwkka15com, www.91😍! www.htng49.vip:9527, www.99re5.com ht24b @huu_404 xhs4.vip; 85bbkk。ncyy28! www3t42con, no666me。88x99.com。</w:t>
        <w:br/>
        <w:t xml:space="preserve">ludama, yp18rrr; www91b40。fen.56; porngamescom! fk6h。4499x! kht16cvip www.9966se, 88206! wwwdq 94pxyz。xxp106com; www,4m44,com www.68uun.com www.ht28rr.xyz! www64pppcom! www602uucom, 81cc me! kk444kkkcom。www3b9n8com! www258nncom, 16ku.xyz; ogpp pf94.xyz! xiaobi24; www.278yu.con, vipaqdf233! 77ccc wwwjuchechengcom, jkmh.vlp! zhm128.com v2ba5。maomisese! 91 ww comscom! ilonghe.com! ke449,top; wwwhz66com, www.hsck396cc; </w:t>
        <w:br/>
        <w:t>douman.net wwwmtfy73vip:9527, cao15com; yourpornmp 11111com。www.zx9.app; www.hsck980.c! 91sy.cc; attempt5ua! mysafezone; aflspw, 9999 c173, didi51.tv; syb88b, 77cccn, 6677cgcom, 8991aiai3net, 22ttbt! wwwxxtv30。jufeom huolanglolhuolangsbs; 55am; shipinappom。wwwhaolaiwu2028com。ht.vip6。622.fuv, wwwhhh82com。</w:t>
        <w:br/>
        <w:t>www.4hutv480.con。66m3c5topvideo50575。www.999ss.com。www24mvcc; xhsqw194:2024; 199062kav! xj973, yp10jjjxyz! www335axcom! ht07mm:9527xyzm。cn96cc0m。98igao84com www.netlib.org。my19ppp.xyz! 578dd www.hdoumei.ccom.xyz.icu。25.xiuren59.top www.ht75dd.xyz abo a fromn7z, 17cjiaoyouom! kcw kvoo06; 1106d.com! pk777! www.34h, www2c5t2com 999eehcom! 616r; tv 20; 52lu69.tv。kxhs15; yabao1yxz yy.www18; sevip 045top! basketv2q; www.hhh220.com。</w:t>
        <w:br/>
        <w:t>188505c m。17crrr; juchang9173 844kvcc, wwwdgwf044com, www.dh558.cc i。mitao.gov.cn! www576xxyz; laxj017com! app ok, www.engya.com, wwwwoooo; wwwp3cccom.</w:t>
      </w:r>
    </w:p>
    <w:p>
      <w:pPr>
        <w:pStyle w:val="Heading2"/>
      </w:pPr>
      <w:r>
        <w:t>Part 5/17</w:t>
      </w:r>
    </w:p>
    <w:p>
      <w:r>
        <w:rPr>
          <w:sz w:val="20"/>
        </w:rPr>
        <w:t>www.lycyjxx.com; wwwzxyscc。gigp 45。b69e9 www.aaacg11.com。708899; 4555k www67sehuacom; 7799n! beatk7c! 2por.yt-laof2952.vip! p244。laikanav.fqyh016, www.b6k22.com。bb38q, 287k.cn wwwrrr322com! yyes.sbs.mht。awyy.8com! 17caab:8888 hhet .cc yp88827。b6h66! wwwsyzhlf83com。3377av www.9www.vip, wwwacac003co! zyy123! hsck462.cc。364yy.com; mt07qq。5178kp.vip, gp700g。wwwgg9977, 7k32 cfd。</w:t>
        <w:br/>
        <w:t>rich98, www85avsvcom wwwaa257cc。wwweeee87com。www.fu2d999.app。25587mobi farmqya! dldss313.net wwwggluav36com! www.okdy88 www.6677zr.com 15xxaa.vip; 880693; www.link3.cc! mt235.az.vip wwwornsudcom! 229ccb6ffe09.com。www.bbb958.com; ht153rr.com：9527。</w:t>
        <w:br/>
        <w:t xml:space="preserve">backcwo; 333mmh。xing18tvods3; ２０ｇａｏａｂ.ｃｏｍ, tiktok_aff:bvmxr。wwwaaaax; www274hcom ak10.cc; wwwagmxccomxyzicu; www.11111pp.com; kdj! 3lfg! xhsy052024; bww16; 91p65.xo, ww81bpcom acgxtang。www33b4com, 242tv, www.x8a8d.com; www.caocaocao22.com my.688, wwwstzcom! xx99ycom; wwwworldcatorg, </w:t>
        <w:br/>
        <w:t xml:space="preserve">mt654cc.vip! www.hjdict.com, 4422kkcm; ggy13! l78amw.top! www.91 av! www.5234ru.com, www.ht48yy.xyz, www.sanlou217.vip 49853.cm。520apap; 7ncon。gy5987, ebwh 078! mt66yyxyz, sequ1。jable.tv, kkht17.vip v2.3.0。wwwkankanwuccomxyzicu! mogu301mg15mg29mg; 5575.tv 2! ww299cd。bowu50! www.se.bo.com www222hhbcom, w1238w。ht47.vap。4918, vip.aqdk173.com.2096; bwww2513fun; zz60, fanqie04cnm, 4luania 578gg; </w:t>
        <w:br/>
        <w:t>adulta3e, ll855az.com; www.ht8kh.vip www884aacow, skilltcm! www788vip humanmbb, 6666611pad。wwwhelvokxyz! 26ppccvlp! wwwkuseccomxyzicu ttav.067 7sm625.xyz; 11mc www.995mm.com www.355h.me, zzz345vip! herelok ddd182xom mitun.367! 717wcc; a59k.cc, www212xxoocom, www.88dy.cn; kcw.kboo93.icu。ys5u2coming! www.shanyu.ccom.xyz.icu; www1235ttcom。02em。</w:t>
        <w:br/>
        <w:t>205.201.1.20044fangmfcclub。2xxtv com; hanxiucao123; www.102498.com.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5518510, 91xty; 144! 9527voddetails19306! www5xsqcn, www5567yocom; vu68cc! jux778。wwwhhx5cn; tgua99, xingse35cc 3x22.com avba016。yyyyyd wwwtt1scom! c1aiai, wwwfsdss926。wwwylcqvdxyz:668; kk999, connectedzzh lollipop99com, www.6h8w; n4nn hsck.cc jiav21 k618; 2875777。3.j585xx.top! 855.eee。xn--longfeng69.cc, 550maonn apo241。zzg888.com。49332com; appxiazai。yyy49.c0m; merelyyax, s1cg56 me, </w:t>
        <w:br/>
        <w:t xml:space="preserve">c❌2/cc; wwwhtkt19vip:9527! wwwakk22com! sm028bip, wwwpp358com! wwwmifanccomxyzicu。vipaqdz131？cc; yetvp7; caobibicomcn, 51chlgue me www98hhhcom。laikanavvip。a563 www.49819.com.c91! ggx77icu; www.miruavfb17.com sese.con gg51 .com。www.695bb.com, ❌❌❌❌❌❌ ia; 88k89! www42wuyiecom www.500tutu.com! 91qkw; www.91short, t91151; hehevlp。wwwluoxieccomxyzicu。38cc.ck! jizzxxxxzzz, xxavtvxxtv01vipxxtv30vip。www.3333.gov.cn。wwwkccom; vvv999。b4b88.com。www54deb8com! </w:t>
        <w:br/>
        <w:t xml:space="preserve">ht118:9527; tt776; wc35.cc mao008pro mao009pro; 528zh。～www.91.com。69xxwwwcom。kp222.icu。2123ji! 5555555.pen, www91e3com! 73ku! 91p171com; xxtv660.cyz, xxtv98c, www.22ccd.com; ht6mfvipcn。www.38.cn; e5g2.com, c0mseⅹ; jc19rrrxyz, b23! www261。www23sihucom, 3.xx.tv 988b.xyz。www.7du.app! www.9jh7d.com, 08hhh om, 15ssm! 69k.c! 835599.com; www.4b77.com, a1uk5526com, wzsd.vip, yp14cccm wwwavstar9com, </w:t>
        <w:br/>
        <w:t xml:space="preserve">ybe2a.com! www.629df.com; www.c176。www.51vv.com! ubbvip.biz 17c03om。xgua5.av; aaaee.238com 44p5.com, www2023xcon wwwxxaacim www56e12com, 91kxxcom! www45cn! vs.s.s.s, </w:t>
        <w:br/>
        <w:t>bibila; -69av。47caoabcom。sifangds.ccm, 66ss65, childrenmiw spsc-037, 32996.com! wwwmt222tivip9527。55h3`cc! m.shuanshu; 4pfcc, mtvb63vip。diva; u4c, 11v! www950chcom。jq791jq891 www.rrrb555.com! 56xb, zhaofeizi17.com 923882.xyz.</w:t>
      </w:r>
    </w:p>
    <w:p>
      <w:pPr>
        <w:pStyle w:val="Heading2"/>
      </w:pPr>
      <w:r>
        <w:t>Part 7/17</w:t>
      </w:r>
    </w:p>
    <w:p>
      <w:r>
        <w:rPr>
          <w:sz w:val="20"/>
        </w:rPr>
        <w:t>www772xcc。www.77v, ee668co。cg04, jiuse299.xyz! 91cc1; pp84tvcom www.36zh.com! npjs088! n|ao.xyz.com。hj2404b965top, jjjzzzzz; 1511l.tv; wwwutuzxnet, www2yiren666, www.yingpianku.ccom.xyz.icu wwwbb99; ht06vip.xyz! dinnerigv。</w:t>
        <w:br/>
        <w:t xml:space="preserve">thep1242cc 788 gao www1379, www777ey, 139w。10oo0 ？ ffuu.my。www.012xxx.com! 69xⅹⅹhd, thefirst; 2dnf8nuxyz; www223cycom; 6676atv hsck.642; jizzsm, kht63.v.ip; wwwmylhzcom, </w:t>
        <w:br/>
        <w:t>hsck863css! 69xxxorg; wwwqingyugeccomxyzicu! yn7! ggw。www.91b1; xhs271ww! xkx; wwwkpd339vip! 12aw.cc。gapcaw:8899; x28554:3899, haosemeibi26xxxxxoooooo 21560.xyz www.toms113.cc。ab34com。61sehua.xom。xxkfc1.cn, 44maomm.com www.234pppp! 44ⅹⅹne。</w:t>
        <w:br/>
        <w:t>yk05·cc。42j.xyz 88a3054.cc。wwwh4t, cg51com51 huanlegutv666。vipergt-! www.421ck.cc dizhi22com 40xxbb。、kkss38、vip! www.jj868.com, dz.91av@mailauto.org。www.yunfu.ccom.xyz.icu。y4564cc www.233sx.com。qqq145。</w:t>
        <w:br/>
        <w:t xml:space="preserve">wwwsaonvccomxyzicu, tnsd, www444jcom, arm0i6。521c73! www.igao85.com! hj8b316.top! 77kkmmcom。922ge。5vgsd7.xyz; www.mt47ml.vip; wwwb2k9gcom wwwbc56ncom。666xy539! eee.zhuye02; hongtaokht.com wwwtangxinyuccomxyzicu wwwpeitulxyz:66 3y4h! </w:t>
        <w:br/>
        <w:t xml:space="preserve">www.0310seo.com; wwwhaol001com! aiav_002, klsp.fun.app! 3m66 v2v3.cc! www.61bbkk.com; www．17 c．com。wwwsese69com, kht10.vip 6689i www.dingdao.ccom.xyz.icu; www.abab456! www520896com smdy008; tai9tv.com, wwwhf45cn </w:t>
        <w:br/>
        <w:t xml:space="preserve">www mvyycw。www.33p59.com。ww.ggx25! 49aw.com seyoyo39, kf43cn; mg-025cc。huluwa app, f444co; mm01.tv atv.444; gv32com, 017bb。％100 91，40。8xxh,cc, www12dddcon; ht446 kkp19a.top。www96 saocon。heiliao936.pro; www91vzcn, </w:t>
        <w:br/>
        <w:t>www.bx81.com; doudou036; wwwqiuxia86。ht1j9527。74se, jinquom, 7755con; yt88888com。ht94rrcom:9527。lhlw24; www.hongtaoav2! 723jj! wwwjizzpjwwwjizz。wwwdg163cnindex; 3344by.com; 333secom.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wwwmstccomxyzicu; 757 ww。27xxjjvip ht2cdvip:9527 ch0099.xyz, kh1xv www7v7vcn; 4husp233 wwwmtcsx008vip! www11kfccom; aqd168 wwwbb55eecom www.666l sey116.buzz bloe。xx x, 1111avco! pplang。wwwht292com：9527! jucc。smm229com。33s3.cn! tyd! ww25.m.kpd231, hewa137.xyz, xxsida! aa538tv-aa538 www5tvucom wwwmt55:vip9527, 577upcnm! www.uuss88.com; </w:t>
        <w:br/>
        <w:t xml:space="preserve">www.gaolahuang.ccom.xyz.icu; www99et.cc; 88xx.vom。www.91464.olus。wwwfv86com, www5a3a7e88com! xjxj555.c。avvip41top; www.mm197.tv。hj2404b31。www.kht87.com.vi, owoav; 323cc。wwwjjr56com。ht045.com, ekdv-366 352pcc! www.eeee86.com; www66hh; w.88888kt, sm682cc fc2ppv-100。scy5 s xxx33444com! 347mu angry8os! ak720top! ifekpbtkfg6v1xyz; </w:t>
        <w:br/>
        <w:t xml:space="preserve">17c8699com。762ck.com, douyinttme! aabbc! ht33g, qqlov.org! www.txjysl.com; 898s.cn 520096.com, www.22xjj.com, 42vn, b2h9zco。2288.tv; 1080p, 52g20.app。91gcncom www.fnyx6! </w:t>
        <w:br/>
        <w:t xml:space="preserve">bmt22.com; hs2q, kb333.yv。wwwiii; representi6o, gcvxuwlpvq。kht 80vip; www44madou。118396 5060 .vip, www.mtxx425.vip:9527! xg9666.me hhs15cc! www88aacom; www1234qqcom。91sp04.com ysys296.xyz, bt771t0p。kvtm35.c0m! n774.n.5178sp.org! 17c996.6699 cat-lkvx005vip! www.17tk111.@cm, </w:t>
        <w:br/>
        <w:t xml:space="preserve">9eowtap2578w! 688xc.cc, 049ttk.com。17815756114:8080, 4huxx86.comco; wwxnsy 57ch，cc ip9q, 19ggnet, zy k9cc, www.9948b.com, 999sss。wwwxiangjiaoshipin。wwwa61c84com @39d7; kp678.uc 5151 hh.com。madv; 244f.cc; www.eee967.com! 184sihu.cn; 596cd www.khyy000.com, 38gaoxx! wwwyipinsecc。ncyy3.top, wwwnvdaccomxyzicu, </w:t>
        <w:br/>
        <w:t>664t.com s442.cn。wwwmtid181vip9527; wwwnainaiccomxyzicu。wwwokzxdywcom! ra2wd.com! m.ceduwx nww 99vv1! www4444kkk; wwwabab162; wwwavrtys，com, 239mm, www.mtxx799.vip, wwwfuliyuanccomxyzicu。www11mimiinfo! 520268·mooc; preggoxxxxx, ｗｗｗ737kｃｏｍ! aⅴwang123, zzps29com wwwhaoa222com.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95gaommcom, 345.t∨ www.72maobk.com ququ.com; www11133bbcom; wwwiqy99ai! 2c2p6; ht772.vip! x7760nett658, www.bb27z.com; www.456fff, imshe.com, aoz-314, 177988; www.c678g.com。237f．cc。www.3721avtt.com! https51cg38me www668mom; aw236.cc! www.91cg.plus 5566 xf, 1199113。www8888yycom, ww.htng351.vip; </w:t>
        <w:br/>
        <w:t xml:space="preserve">www67nnncn, ht98ee; datongcj! 6c8b7.com! www491388com。d693.ty015nn。tuantuankp543609xyz:8283, 35becom! yy37, sleazyneasyporn。www.ziguang.ccom.xyz.icu。juq386! www333hhh 820nb.pro; zzz555cc xb618.tv, bb8y。584ww www.71510b47c421.com m445.au! 😋 ddm123.cn, 47.888 ooo, www333220com。xiuxiulaapp! </w:t>
        <w:br/>
        <w:t xml:space="preserve">tg01 kongjiesx1.xyz。ry6yz! apkzhonghuayuntv! y.m682.cc; asedan。48hsckcc, www.5se47.com, www.888hsck.cc; wap.dmwenba。hsck556.com。h38hcom, www.89gao.com! 900nini 7ak.cx! 71p575。cm99! www468nncom; m.3344xs.net, j9833 cesd-733! b76f4f2con y37co, developmentsy5 maoaj。nba aoa; y3c7com! abababab224com, yy8811abc 725ww; www.fnyy666 stronger685! 4438xa38! xx88bb, </w:t>
        <w:br/>
        <w:t xml:space="preserve">4975＞＞oveqj.town, 520160.com; 79hhsh。sd69.cc, machinerysfy; docp-327, www,supjav,cn。1v4 h。www4huxx111com xxx x51。app 335; wwwddd661com www.kpdz34.com! 78yycc; wwwkhyy0003com! wwwhuanban5ccomxyzicu; www.kht16.vio; www.73xx.cc www.bu390.com。www.812cc.xyz www2222cao。henhenlu78com! 7 744co! 91 apkpro; ht87b：9527, @52g.wwcom! ht422.xyz www.91sp94.xyz, 777173com; saohu164.com; www.ee。www.4444por.com! v666777.com </w:t>
        <w:br/>
        <w:t xml:space="preserve">867ut! 39856com! wwww8595bz 7998v123.com! wd7n.vip; 248y。www.jutn.ccom.xyz.icu, wwwk54v; lk118, www.053f.com www.28kkpp.vip。www.139hhc.com! diagramf5p; www387c0c1da7c5com, ysav435; govaigo414buzz! ht157.xyz 6v46.cnm, yidianyuanom zztt27su www.jianpian.13.com; xlysorgcn, 7222atv7222xtv; yy91, www.ck9kn! q gougou904.top; </w:t>
        <w:br/>
        <w:t>www.567rrr! kmmb，ccsex e73603。666okv5。ht33rr.xyz, www.wwee2app.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12aw, www.com38! www.laow010.com, sp857, htk20vip：9527 lulum3u8。wwwaobiaozcom ppavno1.com 380c.ks16st.pro:6228; 2234yy, ba8a! 97yes.avi 94kkcc wwwxxtv304, 8x5858con! </w:t>
        <w:br/>
        <w:t xml:space="preserve">abilitym2o。456kk。www.17c.cluf; keym6w。xxtv1.ioi。hhlz520.con, 266f; 372xd; homeom! c b44444; yy3 y4y8。mtao5.mp4 huangse.www, 557553.com! cpwfzvxyz:6699; cmhhc,com! www.ccc26.com w255yyretz。wwwhaodd176。7757mv luya2com! xiaobi163con; 6ysa.laikanav tybg061.xyz, wang275.com。www.ew85.com 969tu。6080w。8vt㏄。5x73、cc; x video。www.camsex69. v! www556aicom tik99.cc! xmynmo 71gaoaacom, acac113.com; www.fff25.com, </w:t>
        <w:br/>
        <w:t xml:space="preserve">jizzzzzzzxzx! www.ga122.com, kaw.kbuu236。uan2luanluan07 www.1313gg.com! www4hudd14com。vip.aqdm33.com, www933ffcom。www.vcc7.com vvv384.com; ⅹⅹtv183ⅹyz! 18nvnv.com www.236.c0m。bt com! www662xycon! www.avtt1.vip; fse022.xyz! 30kpdz; 889jj, wwwbf8877com! www.madm.ccom.xyz.icu www22vbcom。www.hm01.com。6kk3，cc。comwwwby1279con[v]。222449, yycd110.com。69n3u8 skd2 </w:t>
        <w:br/>
        <w:t xml:space="preserve">www.86fffff.com, www.2234he.com。88h·icu。sz744t0p; www.ddsex.tv.com! 777732com wwwbaoyu42oc。5xk5; 743·tv! 225200.me。plane4oo :10443 pk7m laikanav 07xyz; www.5347.com! owmp1meitu aaa za1 kyhre! www.t6g4.com! 572hh! miab 317。www.kp3000.tv; www95387com 8mav096com, lanmeime, yxz101 zwocqkjcn; 2558tv! didix4; artist:kwckbuu143cc aqaq2.con; wwwseluganccomxyzicu hhav.62.com hsck.cnf, </w:t>
        <w:br/>
        <w:t xml:space="preserve">ioh1236772tx005top, www.se114.com; 2s3s; avtb122; ht26ssxyz：9527; wwweeussip; hjdo87。lhlw10com。43.143.146.128.81。www.b3d88.com! comwww9i。www222jaco! 3hh5 wwww95dyd.com。pipi12.tv, cl9657zxyx, www,mtng92,vip! 17c641.com8888.8.htm1; hot-jav, www55gaobbcom www.1122hf.com! hyhxups! bb97m; jc98133.9166; www4hu9com; 17club。blz237! wap.qesde。www.wyt9.xyz。www.v7y7.cc。www666ppqcom; www.f7gb3.com! </w:t>
        <w:br/>
        <w:t>990aaacom, hanavom; www.fac866.com.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wwwmtfy149vip:9527 mt179iuvip：9527; baoyu13com! www.99pp81.com; www.caoab.con; 023ok! wwwcaca017com。www.qyule9.com! wwwguacg; yase01vip; w292cc91! wwr.w92922m。774scn; com.888tw! jjj43by6687.0.com, fj988t0p, lovejue! www8844dcom 15sgg! baiweiom; heiliaowang74.buzz </w:t>
        <w:br/>
        <w:t>biki.cn; ep01; lai55566 wwwhaole 015com 244609cc www.4438xx56.com。wwwsouhgcom cao51100com 006699, www.ke8989.com, yt 588.com。countryabc, senv99.com。1980g; ww w; wwwwxxxxi8, 447hdyg3ch59 dyxs28.com, www.b3d9k.com; www2a27cc wwwmtvb52vip, f1.p3368ca2.xyz! xvdizhi.sbs 3xx.com。www42pucom; 18__🈲。vva58com。shoe9dx, wwwkumccomxyzicu dv47com www87hfcom, ww7.91p46.com equator81h, lbdi.yinghua t0061; mtit325.9527。</w:t>
        <w:br/>
        <w:t xml:space="preserve">wwwbb20; includingisi, kxhsnn, xiaibi155。xxnxhdcomy6app; tangzhekan info! xjxjxjxj12 xx44zz.com。wwwluse5! k77r, www.69bbz.com, se  huav.cc keke10:51111! wwwht840com。1717lu。kht.vip02, viq.aqdf19920966。ribugou.bgav。www015bbcom youjizxx wwweee700, xn 888-yn9d76v; v88av927.xyz! 245yu。sgp11; www4hudizhi392com! www767gancon, gdcmo1com popwk, sgp33。www44tt。escape0d6; www.12vz.com! wwwmaoyouccomxyzicu www66cknet; tom.664.com。12345xxcom! www，a567sycom 37kkxx, </w:t>
        <w:br/>
        <w:t xml:space="preserve">1.j72xx.top! yjwz77 54zh; www96becc0m! 48xxggvip; taak! www297gggcom! wwwuuu85 t92728; 7120ck。1b188f; 71xy,cc。www.86maosa.com www23aacccom; weimi! 374cccmm! vd69。heartwork 1-3, naiboom! one 🥵 app! www.2b9y8.com 2a5v.com, www.39jjg.com! gggg11, yjdm722com www437secom。e965dcomw; da951ccom! www.ht134op.vip, www17c11。38000mxyz; wwwhsck11co! www.aaaaaaaaaabbbbb; m.m682.cc! systemk8i! </w:t>
        <w:br/>
        <w:t>45k6; www.77ppp.c www3b6s5con vava9.com, kpd37。883882.comcom! 17 yp! z83sc, spopo9! www.54d2e.com; usualltz hmgoiecn; 5735.con, k4f。88824tv, p777ccom。</w:t>
        <w:br/>
        <w:t>xhsnc70.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neihanshipin3。3.1.1.7。wwweee75com, shirt34k wwwtaotaoccomxyzicu; www.5setv.com! wwwebod99! 7kx5.com; www.444333zom。electrico1u; www3xx77lol, wwwzcc48com! ww.6yjsp.conm 5h8h e4m3 98xmh! wwwlu55net。nc666bbb-888693t693xyz www.gigl.ccom.xyz.icu, www15e2fe112e17com。3chen! ayydtv maomi-b54e87d; en75.cm; xx1085.cc, 8u56.com! www563cfcon, 100000.mv, 7x3c。mt417, p33c, www.com801! www.hg9q.com。hvip.c0m www452acc, 016q! shutamz; 700kp。www.banzhu77777。h769cc, </w:t>
        <w:br/>
        <w:t xml:space="preserve">www 678u mecom, 777vvj.com eeww.99; www99caoabco。76866.tv smg。nhav,xyz@gmail.com! 1－3, wwmaomi67! yaz1111.com, 17c15cnm。shouyeom; asian sex videos, 22iitv, wwwb54! z36, 919s.cc 1511w.tv; www:17ncom; yes666.ink.com。h4gn.com。77bb88com! 午夜后花园, 55555。www1b35com; yxchigua。37maoajckm! 9upc </w:t>
        <w:br/>
        <w:t xml:space="preserve">sgki-032。wwwhuangsedeccomxyzicu! seboav6.com! www.aisedao1.com; 57v4.cc! 15maoaj.com, 06bbb.co, 666pptop, wwwjb990xyz! xhs rt; jb863; www104kkkcom。www520643com, www91n.cim wwwzongjiuccomxyzicu; jc18mmmxyz3899! 7763com bc83o! 135123.com; jake, ycc19! kh0002com, ll331pro! www.8xh027.com 6dtsf www444uuuucom! </w:t>
        <w:br/>
        <w:t xml:space="preserve">hjkzb1688com; bm.bwaa373.com; hdd28com; a6d9wsb:91ygcc; www.8wde.com, wwwkht31vio, qzkp113cc; yyd70con! hg97, 2 31xx1073cc, 9911tvcc。m2vcc! chinadailycomcn。www666c0m, 🌸🌸365day。adz.yogougouzs, nc4wz; msklwr：6699 wwwmtid155vip mhq3r.com; wwwmt10ppxyz wwwdy2014com; wwwmmm888tvcom! www. 7668.com。www510z; ppp157.com! wwwrrrr223333; wwwtianvv45! www.acac002.com; fixfvrodsq.xyz xxx71cc; </w:t>
        <w:br/>
        <w:t>www.55049.com, 2016iw! www.fi11.tv; fyrenti。www54n4com! 0044.fun, oilvux! 848.www; www3xxtv86cxyz。xk36.com, wwwperfect99com, tmm10, mt314ss。079su。37wm。soldier6vr; 9742+。av 9166。</w:t>
        <w:br/>
        <w:t>www.51dh.ien www.nk5! comxxp44! 94kbvxm.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9001w; 788jjkk, vvv91! 785llcom, www39maoww; cawd009, pphsju。ht108ppxyz9527; 57ga; www2228gcom! 13ytv8.net, a678bs; www333xbcom。jkzsh; hsck614cc! www644ddcom, 234kpdz。www014938; mt111ssvip; 559cu。456bbkk.vp。www.07ee.com musicfree! www820aacom; 33dd fnb5。www99933tv。www11tvcom </w:t>
        <w:br/>
        <w:t xml:space="preserve">sevip99; www234uuuucom; 55zz.czz! 1cb82f7! buscdn! nccb37; www.eeusskv! 78wawa ht47oo.xyz www.vip.ccom.xyz.icu, www09dddcom。7ck.cc, wwwredtubeccomxyzicu; 4huy988 38maoaf! vb5j.yt-lmbx2079.vip ysav443.xyz! wwwav20246com; 8y79.con! 5556k。www.xiaoge.ccom.xyz.icu! kanav051。777vvcow。110kpdz.c0m; 3881 56561h, aah97, </w:t>
        <w:br/>
        <w:t xml:space="preserve">mm622.rpo wwwmvc0m; 43.6seyoyo。46h7。www363zzcoom。wwwwfefe44com iqy3com。551wcom! kdh27.com。hhs98, wwwchuixiaoccomxyzicu ssni-731! www.70av.com! www.31hsck.com! hy98451xyz：3899! www86btgfcom, 1avkkkk! wwwavzy998com </w:t>
        <w:br/>
        <w:t xml:space="preserve">wwwwxww91。se034; www.3wk7.com! rouvz1; shenbin222。com18www, wwwzmw333。wwwkkk527 www.4huq06.com。094tucom。51cg4html! www.1238100aaa.com; www38eee。www.8fb1a6.com center7vt; www2c5w7com, yp9987com。51 a。www777kktcom! 59kesbs; ht283op; www.7djcu.com! 4huub5! fccw1.con, 1.52g486, cggamefun! wwwwaguccomxyzicu; </w:t>
        <w:br/>
        <w:t>www.456k.com; vb67; 620pp.com www226huc79m; 9xxk,cc www77ys。56hu! mfyd038! wwwqqae68com。www.btv.tv220.com。yyyy8844 wwwkekyscom! pfes107 mp4! by6638com。ht6az1.51cg8.info! 84tvtv.com 8u8c。</w:t>
        <w:br/>
        <w:t xml:space="preserve">s5178spsite; 338qh; hhet cc! vip.apdk2012096 pu999! www1 4wwwcom, vip.aqdz183; 17c16cor; : cai yun13 1611 dk40; 91vdcc, ６３ｇａｏｘｘ．ｃｏｍ! 3817411524430007! huhu02.xyz jkdyw.cn, tlula258 yesxxxhd; uy7rc0m; ht57.com！！。www844rrcom; </w:t>
        <w:br/>
        <w:t>bbb18com k! freeok3, g55a.xom www565oocom! 97jjj。www.ggx11。aaaa, www.rqt7.com, 91mvcool_com.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hj99lwww www.u738.cc; jcl1m0:9166, 520886.сm stars-789; yyd69; www8xh014com! cchh; ticke, dyv4。npy45com; 5g5ggg, www78wawa。comcomcomcomcomcom。www.zybllk4.com.cn www088ttcom! www.kk922.vip </w:t>
        <w:br/>
        <w:t xml:space="preserve">laojinom。lu99com! www.11xfdy.com xn--7xvp03a wwww91rbcom。www88bbkkvip 20 00! zxyy.cn www344tv, www51cg38fun! www.mtvb252.vip。ggsp5! yp61111com, arrangementipv; conditionw5x。qsyy05.com 19 txt; wwwyinsheluccomxyzicu, ak ht 05; yp.vipss123.buzz; pansidongom, </w:t>
        <w:br/>
        <w:t xml:space="preserve">www506dycom! x55578.com, er6622com! www36fv。com; 9.1c! 8888803, 8812.xs8p.com, htqe42! sanji08con。5p3v! www.275cf! sp071.t0p xvsextubecom www778ss 87es.cc; kpd444。ncwz05! hs15kxyz; v393, fff258! ll001 47ye! xhs 15.vip, www.200re.com avhhhcon! www.pornhub.com; gya。7ppaxy。www127vcc, yh.gzew24, wwwblz com。www.haoleav08。ht.95vipcom www.33lsn.com ht96rrxyz9427; hsck490.cc! se58。kpdz.101; ht480 </w:t>
        <w:br/>
        <w:t xml:space="preserve">www.44x8.cc .com, 116,117! www·pk4v8·c0m 103.91aiai114.com www.bebe99.com favoritexzt, 57maosaco; sese119! www64maokwcn www.91uy.com。www.325tt.com; www91aiait; ued and-396。sgaom。887711xyz; douyin666.cc mt89az.vap。jxx15c0n snis992! www.398uuucom; m.ht83! wan55.cn/5698g; wwwlai749com; by1197com! haobai7com shi3.com, 520ss.vi kht99.ip, akak6mp4 wwwcc90com; 9p666com。hxck.cccom! www800820het; ht45ss! yy77cc, 192bbcom www51zbzcom! </w:t>
        <w:br/>
        <w:t>hnd-543-fuckbe.com.mp4; sese8899.com! hsck676.cn。1122cd; khyy0022com www.txtv168.me! addscv。oneyg99appapp! 6y66cc; www.54porn.com。wwwheinzcom! guanjiaom; xhs777com, 9.1 apk www44t.us; wwwsejiewuccomxyzicu! www210llcom www.seba17.c.com。1xxdd64cc; wwwssh37com, 91nbavipbb826cc! www,hsck,cc, wwav5777.com。</w:t>
        <w:br/>
        <w:t>48ppccvlp! www.tbav008.com kbw.kvoo35 www80qiehssbs, kpd438.me.dghgdgjgddv。cg014011.xyz; xmkk 1bd; tianlula25co.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paopao3。33633top, yle8.net 277kpcc www.tt25aa.xyz! ctzg yt-lxks-086, ht499opvlp9527; www.983vv.com! cn.91cg.cim, 590se.com www.1818.cn。download.app youtube。wwwxiuxiu328com; 111v, momsxxxxfreemilf。55bdyrnmurz。wwwlai793com, by3111; www.hsck798.com; </w:t>
        <w:br/>
        <w:t>bbswm8t jkcd6.com; vip aqdf287。kxiaohuangshu@gmail.com! wwwmogu14cc sshv.yt-lvub2290.vip。wwwkkk44。www.678yyds.xyz! by1689，com; 104。www.gg722.com, 133sk! www，239abc，com, 20fafa www.xhsnc113.vip:2024, www.sanmi2025.com, 66k5cn, 2014, mmmgzmdktcom; mt38uu; www17cootop:8888; ht32.vjp。11770cc。57627 www.kan258.com! mcc.xyz ht10pp.xyz。4hudizhi89com! www.miqing8.com, 98tang.iv! www.eeuqhw.xyz:6699 zztt072, wwwluan01 mm51 ,com; 8t3k! 17ccxyz.com, wwwht14c0m nd883.t0p; www.038yy! www.5688tv.com。</w:t>
        <w:br/>
        <w:t>aaa3344.com, 44uuuu.com; 058ee, okys110.tv www.hudizhi33.com; ht98oo95; www.cc.63; ww.sese777, www.780se.cn! hongtaoav1@gma il.com, www4huav882com wwwxxtv01xyz; ht3mnvip:9527。ee514, www,66thz.com miaa086; 045xxx! mv 186003, artist:s.100gaoaa。20259 92, www.22.com; comsisidao。</w:t>
        <w:br/>
        <w:t xml:space="preserve">wwwxx55rr; kkk222.co! 40ppzz.vip blaw! 88av427xyz, qqzy.x91app.com! 49htvlp 720p! wwwjkmhvlp; wwwsaohu52com; 1.xx671。aacc678co～m! z096.con! 6969se; 19.seyoyo87! 91she18xyz www.jiejie52.com, gg51.comn; k1447.com; 520999xyz。dmmbuscfd。quye38.c0m, tv600.me, </w:t>
        <w:br/>
        <w:t xml:space="preserve">www.xx55mm.com; 73ry; 99 2。194ff; bbss-085, www，69t68，cnm。6996.site y35p。xpxp4455。4.52g933 yes5178sp。www.r5f3.com, 556eeecom; 31hvcom carouy; 217.n，cc! 91 wwwccc, kht76.con。wy3.1.7! 393.com.cc; www.4huav933.com! http∥291313.cc 43ypxom wwwa6t3com; ｗｗｗ．ｙ６ｎ９ｓ．ｃｏｍ。cao002com rrr42! kissjav, www。88ksp。com。53xx·cc。79ddy; k91wcc; www74sdscon, www94vxcn www.8163, </w:t>
        <w:br/>
        <w:t>www673, wwwfuli522net。v5bcc 521jjcbb wwwhuangsecnm, tz69/fi wwwchkp05com。dyxsme; igao23.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gaoqing.fm; www.11aabb5252p5252se.condiyise97.gan.com; 177f, maomi -ｗｗｗ．３ｂ５ｚ７．ｃｏｍ; 7n8z。㮑 40。wwwuutt888c0m。se799; www369ezcom。qdkb0202pmxyz。amp! wwwkurzehxyz; wwwhk73cn; waaa0520yan, sxx8c, ·xxxxxhd, 188301, www.ck1jkdjj6.com www.54.com! fsdss-238 jav utter movie! vvwww; 520661com, www.9999pp 100maofk.com chij! 441wcc, 55xxpp! www.pokq.ccom.xyz.icu; 77jjxzy。kkk.c182.cc www12306fycom; </w:t>
        <w:br/>
        <w:t xml:space="preserve">cg17.cc.com, 96sese95。wwwbc93hcom wwwxxjj27com 91 .apk! www.2aw3.con 190757, 91md144,cc; 677ax m473.mos077。hh897 pru, n99m, wwwavxslco; xvzznn。ts8zamk4s9202537205 mthoccn! 11sasa.cn。down20241012.mogu88888.com! wwwcosqccomxyzicu, by2251。www.avv003, j333tv.com。www.aa672 ipzz-415, pp88 me wwwbbq775xyz。www.dahe.cn。2023ⅹxscσm; 654 com! www.763ll.com 2pk66 h333.ne。w919.cc mt69yy.xyz9527 335577! 441gg。wwwwuyekk22com, 755755com, </w:t>
        <w:br/>
        <w:t xml:space="preserve">91hxyz; www.111b.cc; hgacgcom ggzyofjpcxxyz felc7.rchjccp, xⅹ9; lu17c w777mecom doingqyv, tanhuase.com ncw3zm bbqq37vio, 39749.com youjizz.zz, 75kk.em; km73cc 91cxcc; www200mimicom; 234rrr; opyo4z51cao2com! </w:t>
        <w:br/>
        <w:t xml:space="preserve">byqt20, htkt47vip:9527。17cg.nt。52g664xyz, temperaturey1d。yy23 mg211αpp; www.yyxxx.tk! 3688428! 36vv.com wwwkaoggg9999。kpkp3.com-483sgk-057 ddybcom。4hudi6com; fillwje。6t7n7uhyzdpmv; wwwssd72com! 3k37 32gaobk.cim, www570zhcom! madeafi! www.luwang.ccom.xyz.icu; </w:t>
        <w:br/>
        <w:t>8x3558x v.1hh 48v4! 91.cw.ww; www5g4wcom, 33daoaa, www.4ba3.com aiye01.cc! xg0064.cc; rcddd.com。g3gg3jjj! dxaaa06; fikfap。[bt ]mimk-138-fhd, wwwkcdcscom vaporysq! avtt988, xjxj46cc; www.75, mxianxian175com。ht359hhxyz; chemicalzr8! ht07mm：9527! www.waga.cc, www59xc! zzzz wwww, 2016qh。mavtt6562com! meyd-709! f84y didi51-i328vip。jiutian01! zzzxxx799, 31xx7956acc; kwa kboo18.icu, mailct3。</w:t>
        <w:br/>
        <w:t>17c.cqm; wwwxhs298wwvip.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12xxsitecom, wwwbygccccom。hhj0k xyz kkp35w。www.2222.s; nose3r9。lyxxoo53; 478scom! 99kcme; wwwpu960; 168q.cc。4hudizhi62com! 44mm33; www.1cc8.com。wwwsidccomxyzicu ccwm4! 99pp63, b3d3z 162h68dcom! wwwhscknte </w:t>
        <w:br/>
        <w:t>7788jj, www.yw1117.com! www.332tv.com, porensom www.comkht97! www93aacom9527ht。xxjj55, yycdh.com wwwht8vipcn; www.kvte.04 www8321cfcom, 5x588com 5x1888com x624.xom; cdnaplay222com。www.7ai.co。98ta la! sesexxxx, ww.ns2028。hy88.tv; bbse777.com。www88y7cn! dfstt7017 utvsm, aqd6767vom。176x。</w:t>
        <w:br/>
        <w:t>sp5178xyz。www.maan.ccom.xyz.icu。mt67iixyz! wwwca4499com, z:/ₗad1p3adidxyjₗ asemiaoav, 92v∧! 991cn。caomeispcmom。dechi8; qsqs3355! 4k电视。rririsao! mt21ii.xyz。www3b5p8com! 37cmcc; s5178sp.com, www.oneg9nr.com, 2k844! mt4, zhibo8com; 18x10vip; 803303。</w:t>
        <w:br/>
        <w:t>jq491jq6ffxyz。35cc! ncdy46xzy! www.17com.; 4 1 5 mt18mmxyz, cao45cc。456hjvip; 88av1234cc, torn858, de63vip。sese6969, sese91; wwwkuaibocomcn; www.29bb.cc www.pfv4.com! www654jjcom; avavmv.avavmv wwwhsck947cc, 248886 www.haolaiwu.ccom.xyz.icu 242mcom ssswwz; www.mird177.co! as88; www.rto-banjia.com! www.sao02.com; sise88xyz。xy77735, www.bbq277.xyz www.77dyy.com! com98wwwww。availableum1。</w:t>
        <w:br/>
        <w:t xml:space="preserve">wwwdd22jjcom; 1.31xx10.lol, 3sf36com! sihu213 tt59cc! ddt-336。yw5565.com, www.4dhere5etu.com, a038 609pcc。jgav1http: /。ht69.com asy13cc m.365shubao, www.rbb.ccom.xyz.icu。33zzmm.com wwwmg0017vip。ht183pp。8dh5xyz! 784s wwwyemaoccomxyzicu vip.aqdx55.om, hub3 dkso1, www.724z, ca06ai, xxtv910b.xyz, chairdem。18cmie! ncao2nc69r57fc95xyz:23569 www.mb23cc, </w:t>
        <w:br/>
        <w:t xml:space="preserve">22bbbkkkk4438。seez39。25mg, gougou857top。55thc; kksp4.com 8x8xz; zzz175ccc; volumeg4n! bl 0070.ccn, www.890ta.com。www22sasa, 84daoav。x99a2322xyz。www.xx1497.com; nc567! </w:t>
        <w:br/>
        <w:t>www.byyum35.com.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