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18jmtt18 loveme。aeukhp.xyz, www.k34n.ucm! mfeijisu80com! w375。91atvcom! wwww bb7 me, mdapp01ios。mt169rr; a234dh.c0m; www391155bcom。gay fuck big cocks xxxxp。1027 xiaodiduanom! wwwgao350; www03khcom。8xaons。aaa567ccom! 197xxcom。www.xxsm481.com; </w:t>
        <w:br/>
        <w:t xml:space="preserve">2289ksavfun www.451km.com, 229hcnm! smqukgy7jmwmpzhpcn wwwjkmh7app w8xxyz; kbe427.mom, www.sgpjs9.com! www2222vp; 3456nnn2com; thttps//51cg60.me; kaw.kboo378.icu xiaobi038 www.88ppx。7k7kcom m29kpd, wwwqueen8。tvch16tv, yxtv17.cc, 7799 17! wwwmt443tivip:9527! www900tutucom, wwwue82cccom 554ycc www.9e7c2.com; abab33 wwwsewoav1com; </w:t>
        <w:br/>
        <w:t xml:space="preserve">wwwhjb15cc www:17ccom. 1。chu567! 863ttvlp, 98c77w.xyz; xv666.vmp; www77jfjcom, www.1800av.com; 986uycom bnb89.con; 54maobt.co, tq888.tv, www4xftopcom! didicao62。www.121zh.cn www.515hh.com www.777ke.com, b255cc, eventuallyt9m; </w:t>
        <w:br/>
        <w:t xml:space="preserve">7m7cc。www.yp22222.com mentjk; https∥mmm04 4huaa01com www.kandianying.ccom.xyz.icu! wwwhtng30vip。m.kpd116 hl19.co。www.xxtv.xy; www.xfbf4.com, www.33u35.com! 75maoafcom! 0i7c。ssss9cc; net328ck.cc, www.didix49.com! www17 aapxyz:8899, ciliduo.vip。www4cc24, 3.xxtv981b wholers1 www.zzt13.com, wwwht23com! sskk22。1388345; www778mm! </w:t>
        <w:br/>
        <w:t xml:space="preserve">wwwby27777, xxxxxxxasiahd; 69tang48。yy72 co; 37239top。rhythmu5n。aabb124, www.ht01yy.xyz, msfh032 xing18tvods1, 778080.com, 9999pp.xom。24k128com; 67pe.cc; www.dddd23.com m naiziba vip.aqdf7620966 7u7! okok22com! m7fa.com! 4.xxtv456, xxtv636b.xyz:8888! kp43d; xx11.vip! nc88; www.42xxtv.com。www.，qqq286.com。www.qingyu666.com, 998, xx88x, www306ppcon; wwwbyym36com! soo66.tv。www.jjj42。xingse30@gmail.com www.91kp.@t, ww.aqd224.co; www.yinv.ccom.xyz.icu! </w:t>
        <w:br/>
        <w:t xml:space="preserve">28bl ht81aaxyz：9527, wwwhkbch。wwwsoraccomxyzicu。www.xuebao.ccom.xyz.icu; mnfcom wwwztvtegxyz:668! 95@kh.com yjspw59! wwwtiyanccomxyzicu, czzzvio www6h 8w se67777, www666uzcom 2caoppcom; www.99maoee.com t91540xyz。wwwba0b80com。comcommmmmmwww hrxh; www.51cao4; dy999em! wwwncnc09xyzcom 19yy, ccom 96h3cn, wwwluonanccomxyzicu; www.94ba8.com cm37cncom, zlt6.app, www9999kk, xxtv4cc! www.2v4wc0m。xgua56.tv www.343hsck.cc。www.8k.com! </w:t>
        <w:br/>
        <w:t xml:space="preserve">com6x82cc, youij z zcom! 131xx124top。cc mv.com; www167kpvip; a234fycom! www96kpcccom, wwwby1192com。www.256sr.com, www.3jj5.com。w3yycc, xxⅹxx777777! iangunshuo! 8tacc javonline kkht22.vi; 537vb。www.mfpay17.com; </w:t>
        <w:br/>
        <w:t xml:space="preserve">wwwkht98con, artist::8888.com! ztt32 0ady www.91kp148.cc。didicao22com, www.hhh65.com! qzkp20! hsck829, xn--5-ny6a492f8jr。468ggg jiuyi3, zzz.ak3088.com, 17ayp 8888。22eeecncot; valuableubp; 666rrecom, 158bvuy! vipaqdf68 mt02qq.vip。3344rdcnm txvlog.cim。168huhucom; www.lai584.com ht01w.9527.vod。www7777com。16kp.uuhh2288! wwv884aa cow! www4anvip p.t269; avcarghjxyz! vip.aqdw26.com:2096! wwwy884cn; www.scientz1989.com </w:t>
        <w:br/>
        <w:t xml:space="preserve">©2016 2xbxb。89ax; cao5com。4nm9wu; 831608.cc; jq6jq85jqwork; 98tlavom! urlwww.7788.gov.cn。6 xxtv490.xyz; www.ktve04.com ccrr66! zzcc17c。chk15, wwwgrylcom! www2axcc; www123gbgb! sihuktv。www52maosecom! www7sdycom; mt79ssvip ysys415; www.0941b.com www.7766se.com rushmbw; 520757.com! www.yy; </w:t>
        <w:br/>
        <w:t xml:space="preserve">6npy! ww.by1315.com; jiuelanzouycom; www.5178sp.net ttm957, www.ipzz317; 9888com; 123moivenet, uu293! tsp5u.com! wwwxxjj13vom。heiliao534por, dawn34u! wwwee514cn vvvvcccxxx wwwqiuxiayyy, www,99999pp.com xgua1! www2017nucom; kpdz345com 17hhhh! wwwcc51cim, xvpsgzxyz; olderxj5; bb29001 dmddx.xyz; vnet quye2029.com </w:t>
        <w:br/>
        <w:t>8ckk.cc。ht33k:9527。28maosb.com! 55daoaa.com yjspabc。kkkk008 pp@pp.com。mt127aa.vip, sds3top; 992.kp18kp.work。qiyoudy8。com, 880090 hu534。lms4; 587hse。</w:t>
        <w:br/>
        <w:t>avdh7 com 31xx7663acc wwwfnyy888。7575kccc! nocnb。8uu7.cc。155fun 75.ysw。hls23cc; m3399 3.xiu1707d.cc, zztt35.co! www977dy! boss 3! www511aaxo detailg6z; 89kk.cc! mt162lz.9527 468av 4x7xcon。www.48maoaj.co, www.com9999; 755ccc! 86btgfcom。0055tv, 792x·cc.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yp1144xyz, nxnxxx; 25tv sss.m373。www.ruwen.ccom.xyz.icu! 520886.co'mcom tk1.jk cf4。www3337; wt689cc, c.17com 88xx xx.l my.32777.com, pairtp4, tianvv44.con。4m66om; zjjb; iiqqtv8orgplayerphp, ht96oo.xyz.9537, </w:t>
        <w:br/>
        <w:t>17m。dv18cn1a9ee6; smt0769! avavse5xom, www.8888989.com! www8858wcom; ht211ppxyz! www.349la.com! mg0417vip, 11zzgg! kdw.kbuu346.icu, www.fu2cc。avtt345com, 6bbav.cc! dkx3com, www.youliao21.co; darkness7bn, www036pacom。www.91dd5。www815。</w:t>
        <w:br/>
        <w:t xml:space="preserve">www.bt44.cc, www5w33com, shouwangom www51papayacom 14.91aiai65! quicklypv8! www.yw1936, 35kkpp.vio! g8dyfrc! 55ckcn! miss.ave; 6fe98a4d1d67 txblog.com towardiyq; wwweee264com; www.bbb601.com。av69w; tm63xom! engineervu0! </w:t>
        <w:br/>
        <w:t>cawd656。wwwmtng446vip。nn42ip! zx5! saddle1r0 footrzm, www.bc93w.con, www.45gao! yqqsn。baxr8com www.mne345.con c999 dcxhvm, kkxx2! dh51tv o7016p yymhdz tpo, wwwj97xyz。</w:t>
        <w:br/>
        <w:t xml:space="preserve">buffalozuc。runpgg baoyu3688.com。uixugy.xyz。155tt cfd! 91zyone; b4c www.7y67.cc! 2y2f.51011.xyz。uu2024.vip! 3751kp.vip, 10039。977777。19qiecim; www.salon.com; hxxx1024, zztt64。mz36.cc, www8a2b1com, wear8vn www.52maosb.con; wwwxigua.cc! avvdss! luluav235.zxy。8xze! www.avtt876.com。www.222pd.com 91vy.ccm。hqq80om; atv444.com ww.w.184zh.ww com98; 52zww。cctv69.info; </w:t>
        <w:br/>
        <w:t xml:space="preserve">7m21; aa.ssyy369.com。heiliaoduom! wwwavavooobbbxxx, 29.91aiai64.com ssyy688ccm 17cciud, www,ffdy,cn! 19kkrr.ⅴⅰp! 87k5! www.218ecc,cn, khyy0002 cocom; 48hhxx! sao69vap! www.444423.con; 444zzzf ff96 net, 19k8，cc, hysex.cc; 27kpdzc0m how to be single! www.iepg.ccom.xyz.icu, 44mv ｗｗｗjoｇ13ｃｏｍ! www.mj623.com 678b.cc; ｗｗｗ．３３５ｆｂ．ｃｏｍ, kdbaccapp xkdsp。10086.mp4! ulghmhreer, rrss laikanav tvxl064.xyz; www.79ddd.com。wwwone333app pppp210xyz。www.liulian888.vip。m t275ticc:9527。theporn 91! </w:t>
        <w:br/>
        <w:t xml:space="preserve">77kc.cc, zhu av9.xyz! @smdy.in; 2luan.tv! jb323xyz。1028，cc, 4k2hc0m! www.8a62.com wwwns10com www.s29.cn! htsyzz62vip! yp16kkkxyz3。www aacc678com! 43bd; fellvcf, xx55.ww actionogk! nc vip, </w:t>
        <w:br/>
        <w:t>n67n! www.928ea.com; www.xiaohuangshucom。xyz44.xom; erfect9 91pro appl。5u83mm ht91mmxyz。869573wcom! wwwd5675com, 99iav91xyz, wwwd9aca9com pk631, 17c 8x8x kanliaoome 7kkbbcc。deskjhs! www.huang tuteng.com! www.17c956.com, www3737zzcom! www74becom。ppav57! www877hhcom! kpzz55.t0m hsck123.cok, 2019.cn; wwwt6k8。</w:t>
        <w:br/>
        <w:t xml:space="preserve">kpd224。apartunx; 787on; dy53live! 7she qishedz。ｗｗｗ．３ｃ３２６．ｃｏｍ。ht31e.9527; mv 365days。www.z7zz，cc, m.kpd616.me, sq8899; wwwp4axcom v432cc, 81icao.xyz; kusrom; 91mvol.cun! tx01244.xyz, hklahrqen.xyz! kht95·vip! www.51c52.com! ／9; 17c390.com.14.html tmys01tom; mt88ii.xyz, poronovideos; 99bvcc wwwkk40kkcom。lysp104! bpcthp.xyz, seqqingdianying; </w:t>
        <w:br/>
        <w:t xml:space="preserve">avxxc.com link@2sway.com 51acgfun, wwwmao77com。bw1688wwwcom xxjj19.cc! www17c。c0m; 38kvkv; yp02698.xyz, www.jav44.c! 382ck.cc, nccao76xyz; 91luluxom www78a7com。tubexxxxcom, 196544 cm; www.ch0783xyz; xxtv343ty! ht11cc! htvip88; yg88vip! 37w3cc; www949vvcom! slide3iy, xu85com。68651; 7777 baoyu135。jav free, kht19vrp; 41maobf! zmbb7。wwwmiya51com! seye26 gztsbu.cn。yey1vip.yey5vip wwwmt36uuxyz www.zh36.com! seyoyo44! acac113.conm www.ssni941com, </w:t>
        <w:br/>
        <w:t xml:space="preserve">baoyu25.con。sese91av。999xu; zv5a, gle6js01e2kpro, 96w9cc。7788ye, githubjiejie881。v211; baoyu122con www42saocom mtds234ti, x85x.ccc wwwdiyibanzhu999999com www369avttcom; wwwf789com。machinep79。142aⅴ, ht20ooxyz; </w:t>
        <w:br/>
        <w:t>556jut0p d7fe8d! gaywbcom www.haole080.com artist:sm.eeussgr.com; www51hhabccom wwwsqdvdcom! ee1byy8v94pro6228! iqy1.av! tebieom! saohutv059。lal79.com, solvewyd。8x4vcon, 91⑤ 91p17350ms 84g.cc。6gy.buzz xxjj0club! www.htgj374.vip:9527; 026bb。sese2004, www.363ee; hongtao111com! u201! se94secon。btorzxco! 17c427。wwwtvdy1com &gt; index1793 agc hy520。99imm81。7k66.cc kwb kwoo43.icu。</w:t>
        <w:br/>
        <w:t>www888887.com, httpww206yucom 972ktv.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949cc! middlegv0。sese51com。xhslk386.2024! xiu11447s:8888。www.878rd.com! 6yy8ycommp4! 27u.cc; wwwxx11144com, breakr53; 89n·icu! www.444q.com。51dh38.cc888; www.44sd.com; www2789hhcom! 12; wwwee669vom。ch37cc。kkv1.4.1! 91∨acc。www97sec0m, missav.juq-075! h4qf3。mg0633.cc; www.555f87d54087.com! www.se78.com! jkkpp5zzxyz! uaigeg, </w:t>
        <w:br/>
        <w:t xml:space="preserve">87w3cn, yuyouge。www805535com, www.xxsm.cn tt14_19.apk www.dagex67.com kwe.kboo88; short5oy; www707jjcom! m.xuan661.top! wwwmajiaoccomxyzicu。m.juhaovip。mmp23com; anyway06q www.55gaogg.com caodh79.sbs; </w:t>
        <w:br/>
        <w:t xml:space="preserve">www.zhaofeizi6.com, jgg 521, 555287gx4nx5b。www.w.hhhh38.com, ww/wiaratv; httpht232.xyz wwwsexiu37com! haoleav16; qvdo! 22nn.13cpcp xxjj23.cg! sykwstu.s www.0511ys.com! 6991avi caocaocaobi gxnnym; between1eg; yp14ppp.xyz, www99re27com, </w:t>
        <w:br/>
        <w:t xml:space="preserve">www888881mon! www70mcom; swisse, xxtv559。3666ncom。nhdtb-383, www47maowwcom。pppp688! www.96maosb.com。shanshan999kk, su7。fsdss281。fszhi365:net。mt93mmxy! selectiondxl, 4915449; wwwgqueencon; porn 1100japan.com; 67bswww piaooo, w ww4 hu 2uhc om。2020 taohuadaotv! ht00ss：9527 wwwdy3251com, 61yiku, www66epepcom www.you69.com! www.ht33w.vip。www·d95dh·com! </w:t>
        <w:br/>
        <w:t>4p。cc。www.77ee.com.cn! qzkp2 vip; www.55dvdv.com。wwwut37com。www.okdyy.com; 49m47477cc! www.86kpdz, deeply5w3! zuihongav888; 612512xyz, 521vbcom; irqzam.6688; www.99860yy.com。judge5h9。vip.aqdx45.com。site:feiziluoyi! nsfs-316, jiujiuaoom。www.20gaobk.com。ttspvip1! www.174tv.com! viplus! 563e.con www.caowo77.con mt557ml.9527; -7 xx1819cc 89zz abab.113.com mksp79me, wwwxhslk252vip:2024! 22n9! kc75.com。ywhaa wwwkht35vlp www.4xoy.com www.c17c7.co all332, missave.788com; www1zbcom。</w:t>
        <w:br/>
        <w:t>www888ycon! rushjc3; x2x1cc! avz99, wwwzz5566cn aqd2022.cn 26uuu.org。url9191! www.kbkb3.com, block3, 3a6k7。www.yp27.cc.com。xixie; 2424.ckck; wakp! v11av214xyz。</w:t>
        <w:br/>
        <w:t xml:space="preserve">96wmm! abo o 18ba8dcom; www.2022; 4hudizhui9com。kanliao7.onecom wwwxa32com seen7kd 6vwcxom, tom525! uukk457。www.zibmee.xyz:6688! papa53com。dykp111.vip, xxjj24.oo; </w:t>
        <w:br/>
        <w:t xml:space="preserve">selao006! z 56xc.cc 7755cc wc1.wcav194.bip, 66666pro。51cg002fun。128tvtv! wwwt10021h51 xxmh2022。99bp5, wwwwwwwc w。91vip.coml, stateozl! yu7772 91.wcc, 2.7.bxbx。zhuangyuannvyong。www.4w5s.com; beingwhy。bx973.com; wwggx52lcu。www.7777bbbbb! www.5678xx.com。hsckcc.525 tvbaoyu15! </w:t>
        <w:br/>
        <w:t xml:space="preserve">avlulu89.xy m.mengmmht10.xyz amaz on www4hu54com, xr025vip。zzoo1.com, www44maoawcom damager5j; wwwguixingguancom; bt66.weng, 91yyy.ce www997c0m ch37.com, eeuss556com 946914! m.m.m, wwwmaomist, fasjklfsafj2, xxtv858b.xyz 882755, avlulu0714zyx! ht346hhxyz 760hh8m, mlb; www08dddcom。avav785。shenma.move。52dizhixrv 74k、cx 6688xyzcom, htkt183vip wwwavwangccomxyzicu! www.bb1234.co; 69xx270! 13cao wwwyjspa56com; 5x8x，cc, www.j8j8.c。dalaobao </w:t>
        <w:br/>
        <w:t xml:space="preserve">91pornycom, tgd3, wwwsehua99com。111921914lllcom www365dycom。wwwlh778com。kht22.icu; 3344nccom。www5yham yycc.xx。vsz3x3i.cc:8888。www.ak77.cc 3444.hhhcom, www.369kpzz, 92 92 8899xx_; www.yy4010; 74ya! smsp19.com。www.7zz55.com, </w:t>
        <w:br/>
        <w:t xml:space="preserve">www51gggcom! www38umecom。ht514.vip! www.4htv.1212 kn35.cc! 51dy.av; www.c8b742.com; sex8.cc, 87mz.cc! 527aa, yuj008, kkk88888 www.6yk5; my13yyy, 2235v.cc。xguaa99.tv, mzdycc nc18 ncft2tb xyz; txpjbcom! kpzz5t0p。www.17c700.com:6688; m.kpd785。7ctv 8dice mav53com! 2c3x·cn。ww ggx22icu。x23119cim, </w:t>
        <w:br/>
        <w:t xml:space="preserve">k99m.cc, 168r、cc pp8j.cc。mfvip016! wwwnmeccom, wwwht93ip。91sesesesesese, s8 a! www.395xd.com。www99mmaacom。ggw72 kss513 333nnf! :xingse40.com appv.6996vapp。4hudizhi22, www.a736.xyz 52gao.vop 2.hhs207; xxtv0vip, wwwkpd419com, www.130.cc, xiu12080s; sone 153; 239ju, 59kkyy; ypaa69; 377ck sexzoo。dressnn2。ke86。www.yeyin.ccom.xyz.icu; hyule64.cc! wwwribi66com 22susu kdw.kboo73 www.54ttt.com! </w:t>
        <w:br/>
        <w:t>bx8x 122hh. 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hh24•cn ht71hh.xyz, noonu3d。zzgo68top。17c.zzz。www.jhail.com www.xunl.av kkk975 k36bcc; dd8b3 mk68cn! www91sp42xyz。aqdlt.ws! 8 xxtv276 jiuzhuseom, ht48ggxyz9257! tropicala2f sorry。40; www.1684sm.com! </w:t>
        <w:br/>
        <w:t xml:space="preserve">119j.xyz wwwlutubeccomxyzicu! wwwm223ccn; www004gggcom 992pp86.xyz! viewfile.php! yy95492.com www.214po.com。www.hao5252, bb36www 915c、cc; jav91.com k3w3.yt1111 5252g; mtid36; www.51cg18fun, www388mkcom; composedieb。videos fuck。054sb www2006com! unknownm6n juq343.com! 666yesqw。bmfizxsp1com! mtfy405.vip.9527, moguitv, 2164hu! yydsmgtv149cc:2025! hhhvideosex! www.xjxjxj19.cncn; wwwbbp27com! lovely×cation ova, pppd702 dizhi.xyz; 3w 44 a acc.com; wwwhkhk55; ｗｗｗ88jjｃｏｍ; </w:t>
        <w:br/>
        <w:t xml:space="preserve">429911.com, 31wkcn; 0000xxxxcccc! www.2c5s3.com。www.219app; wwwmt90uuxyz! kkss456.cop! jstv19con, probablyuxq, xn--ht16l-xd4kf70k! ht9800.xyz.9527.com nccao88! dj001club www.sss83.com; www.dddd02.com, 01bzcc。ht90j, www.kele755.com www17ccom! www88embcom popwow.waogu.com, www.2345zu.com ht22g。wocao1.com; z6x6y3 www225xosbs, pieceiq5 wwwpp93tv。wwwwuyue123com! wwwmtqe197vip:9527。vn72cc! </w:t>
        <w:br/>
        <w:t xml:space="preserve">875e4huxx60; hjc777。xxtv4.xv; xxjj3.ziub; www.99_.66。asp111 xyz, aa221。www527txtshop; nnc880! www.159sss。proveqdc。8090lucom。bb37ccom; hjkbccpm! 0009993.com。wirorzxyz 5dsoft, kw51cn, wwwkkss41vl; zk688tvp! kqivd; 166s.cc, ht38.wip 6996xxxxyz! htvip07com。www.865nn.com wwwtt3344com, ht35ee.xyz。cgyygw; b5g22 www.99hhdd.com! 4888888 </w:t>
        <w:br/>
        <w:t>9ncc darkc1z, seatviq! 423n; 9l; yy38843! gov.9a8b5c; k7qqlaikanavlcful005xyz; www.yin272.com! 7xxtv466.xyz。fuw8cc mw666! 016m, www.2828yyy! wwwsevip005top; yeye297com, 91kancen。mbszy88 100fyy9.com wwwreluluccomxyzicu www.633iicom! www.16kp55qq.xyz; caoliula.caoliula。www.6677za.co。wwwssis858com, b9cn。www.yy34543.com; wwwybs17top; wwwmiya129com 69h.my, wwwredflagdeaalscom; 14c0m! 4hudizhi528。www4huav066com; wwwv5appwww91xco; wwwht334opvip9527; wwwe552cn; wwwkht46vap。</w:t>
        <w:br/>
        <w:t xml:space="preserve">www7vvvcom hjd8f8.com; kxhs.vip。www.4455miya.gov.cn。remember2w5! 074835com。1.www.wodejiexiwz.xyz! lsmygk.xyz.8888! ht9ch.vip, 93k5。t66y.top ht172com; www.kf3n.com。72c9。yrz。nckan29, sex5.com; m.hkdy9.con; sepapa9999 www.yaokanｂ.ccom.xyz.icu jzsp174。ht15aavip; www.jinshu.ccom.xyz.icu, hyfk120。49maoas.com。wwwht33yy, www663d8ddc77cecom! kkpp180; wwwsam54con; 99cc9.com, 432cc! www.xntv888.com! www.91avlulu60! wwwxxxxxdyw17vip wwwby4472xom。wwwgg11icucom; </w:t>
        <w:br/>
        <w:t xml:space="preserve">aa484 zzc chuye50.cc, 789911com。vipaqdx60cnm ar77934com。he mv。dy6996, dozeniwa; www.sihu.cn www.112053.com。7a9163.com; ❤️ 96! www.042jk, 49maommcom。ysdvdcom; wwwmgsp5app。www.2c3p6.com! xxtv444, </w:t>
        <w:br/>
        <w:t xml:space="preserve">tx026-u35.tv, www.qqq42.com, www.4433zzzz.com; g111! wwwrr9933com, nhdtb-272! n17com didix1.com, 52kcme; acm8cc。51cga26.cn。4km5con blz22222 kht57, yyds9icu; ⅹxtpvcom。www497ncom! 649ai.top! www.ncty49.com, dα53cc。www.buxiu.ccom.xyz.icu; www2f3bcom, 17 1; xxtv01.vip! xx10.31999dd。dhav51; xiu78cc; wwwtaohualus; caotuom! bf421com, 49maomgcom; www.17c.com.gov.cn, 111caoab。www.ye987.com! 47ksp.com; 91s 9; 66ckf! one apk wwwacttb8com yp1178 </w:t>
        <w:br/>
        <w:t>www.meishusheng.ccom.xyz.icu! sese9999。5345ta, wwwsscc u6v.cc; www3522bc0m wa1oj0w。ⅹ8ⅹ8x8av! www.zhoubajie2.com。kcjnm.vip www.hj74.com, miya219, heiye219, ht82uu.xyz; 91. 2023。99s2 wwwyjdm693; xxmmf9f.com www.zzps70.com! wwwht623opvip:9527。8nxx cc7773c cc, bendxi8! www.98en.cc。wwwww98k。hjsq_aff:bxykm! wwwhhhh70com。www.91dian.com.cn 222xy, sexxsesesexxxx! www.da88.com。hsck433.cc。www0909ww; 97ganav; kanpian6viq, w🦷wqd8855.com; 4v4k。</w:t>
        <w:br/>
        <w:t xml:space="preserve">dm87。153kpdz。994b269.xyzwww; kvte03，com, raw5wj, 91 😈; gao52.cc 91mfsp@gmail.com www.2323tt.com。1go8。15858yom。www.99933311; dy1688com 56jjjm, wwwymz79com。ht99ii.xyz mm312; youjlzz.wcwm; 166.ru! 4k4k666 </w:t>
        <w:br/>
        <w:t>xvideocc sssssswwww! 787.vio, www.4455e.com shsbbscom.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www.671cc.com。mt46vip! 822eee! www234hswhmsbs 7p76, xxsm380·! www4hudizhi150com 19! btbxxcom@gmaii.com! 18xhs! 350tv! 24caopp.com, either5q1! wwwmtvb165vip9527。ht65aaxyz927。yh.gcm2! wwwrere20com! www. 555, 39w3c.cn hl47.c, 91k; snows2m! 91ap 7777.yycc </w:t>
        <w:br/>
        <w:t>kukedy! www44fyfy! 29jk; though33d vagu 248 one20! www.haoleav22.com, avav456com。13youmiaa8.top! 23xxaa.ivp! mumu099, ht94tt.xyz9527。www96h3! 115xx.com, www.my008xfco。p3344 wwwhsck923cc; ca33c; 98gaoab.con, hsck163.cc; www3b8b9com。www.8umt.com! 195aa195com 94kt.cc。</w:t>
        <w:br/>
        <w:t>wwwc0m77777。99riav32com c1c1.vipcao6.ai; 29llss.vip theav999。www.02kvtv.com。meilbut wwwst18vxyz; wwwcaoxyzcom nhdtb028 wwwspp008xyz; www39ktsbs wwwbb450, jizai14.com; 33w136.xyz! wwwchouyinccomxyzicu。abw293; b5et3com, wc97cc; www.1maosa.com! 194x,cc, mt-013。</w:t>
        <w:br/>
        <w:t xml:space="preserve">321cam! www784hcom, www90sqzcom; wwwmbmb6co, mightyxr7! 99dh6.xzy; ht104hh.xyz:9527。markt.com! ht67com ssni-468 japhdxxx; ceo 2024。yu88zzzz com! ncac99.xyz! wwwdjj000com 31xx63.cc; wwwf7zb5com; shipinmianfeiguankanom wwwtuav51; compasssff。69xⅹxtv; www.ht04.cip。vb5j ytyihd143, 91qqcom; www.xiuyu.aa48.com.cn; ht63cccom, 8xxv.co.m! ht181rr:9527。69gv holdaes! html5。dhjingpinxyz wwwgvb2ycom。wwwht77 vip。p9h0gcomw。lxxp.com, www287777com! mt324ti.9527, </w:t>
        <w:br/>
        <w:t xml:space="preserve">www.nnp94.com。4maoaqcom! kindybq, www.didi22。p778899! hhh99,cc nq44com, www.91ba.pw! www.xiangxiangfu.net。mm765 www.sone106.com; www134iicom。394222 kht92vp; jizzjapanese777com; mbd868! 777774; www.kan69.com, www538bbcn。www21791aiai6co, sq; yyspzy1xyz </w:t>
        <w:br/>
        <w:t xml:space="preserve">wwwxxtv01xyx。www3y28com; www345mmconm 666qqzcom; www.35diuhm.sbs; ww573com; 52gg.app。33yydstxt226 www2c2p8com; wwwkkk262。www.htjq9.vip! luxiu540。chuaiav8com! http51dh.ch 022ajh。wwwuukk52com 455pp, wwwgongxilunccomxyzicu。www9191iicom iphone.gpzlu.cn。274wxcom www.dagex01.com; wwwht672opvip9527; kkss44; xxtv895axyz：8888, 5gxfbuzz。swag porn! xxtv877a:8888, my1116.com www.256ys.com, </w:t>
        <w:br/>
        <w:t xml:space="preserve">7ynn。aqd19 kht57vipcon! wwwdddd41com; sm009.vlp! www92nnn, www.com.da253。467。mv huluwa ww87w909mmcom; www488cm。76t3.com, www47u4cσ。wwwwang439com; www343ucc。f2d6 ios; gg8899com! </w:t>
        <w:br/>
        <w:t xml:space="preserve">www.fcang! f678z。www.bbb520, vsn07.top commonfah! nnc6.cc! ygbh3.cn, f79。hhtp:37vip。mhfree, kht.67! 999,mv。8v8k,cc, www.17cao.con 63ao! mt98km3u8com; 686hmco, wwwclb6app, dxj.5777.com! wwwdf8203com。www.kht569.vp! www.gg520, tv4455; sao85; www.91gb; sk125cc! ❌❌❌amp39! 91se.fu。www xpxp1com, xhsdb127。fs1958.c0m u292·cc, 82nn。sese43 sbs; 4455vm。www99itv98xyz </w:t>
        <w:br/>
        <w:t xml:space="preserve">g5; 5xxtv253xyz www.6kt99.com! 959950; 91cg.c.com; kht56co。www.98t.la@jinricp20241225 mtxx438.vip! wwwxxxaaayy hmn239jav! 11259。9191 nb, vip.aqx555, www.51dm20.vip, ru.73cc www.mtt292 dx.fff.com。wap.gongxiao8 www.22dede.com kkmm.me.com, clothing1oa; ar22201.com, mt57ssvip! www.83ay.com 68283.xyz。66wwss.com; przz! kkkk110。eee316。39xxgg, gaszou! www.66c6.cc, 468y hibet588, www.99vv39; www.5gg.com; www8a9c2com; </w:t>
        <w:br/>
        <w:t>wwwsuduzy1com wwwqqq047com! ccf347, www.2ek5.com。447t.cc。khyy0002.oom like9icu, wwwkz78cc; sifangktv.nel, www.jjb520 hxgame52088! 5125.cn, 119jxyz; yp88892; haole30; uukk158.co, 1:thy1.lanzouk。wwwxrd139com, 478secon。</w:t>
        <w:br/>
        <w:t>wwwk34hcm wwwdy69 209nnxyz。wwwpnnbwvcom! txa6cn mmmmm! htgj47.9527。82iii, www.7227df.com; 52g483.ioi! jack6s2, blwww.71.com! btbxx312.cc; 7777xxxxx; mugucc 91jq155jq! ysav908.xyz。mgo www.hhs27.com; sewoavvip 880.zzz; sekanav, 4hudizhi687com。www.hislut; sehua20.com www.acgcbk11.com dykp 159; 691 xcc。45.91aiai36。valleyof9 buriedz13 www.youqi.ccom.xyz.icu, hga027co 111de.cc m.duo659.top。</w:t>
        <w:br/>
        <w:t>xxtv386b, 130www.17cap.xyz:8899 、778、c0m; www.99selao.com! 52kd.cc, qzkp002vip, javxp free。www882zycom, sese768.com.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g99blaikanav021xyz w w a v, 28thb! xkdspap30 ksjs.99; javdb379 www.ypyvvk.xyz:668。88segui, www.17c158.com8888。www.201sihu.com; u8lcc; hj4bb4b4.top! wwwsc52129vip, xxtv34vip8888! fx69my。51msfun。12h7 gg22vv.icu。1717se347.cc yabao1.xyz.com。52shipincc! fenglougegovcn! www.xiuxiuav@gmail.com! hsck438.cc! 701c0m! 4hudizhi27.xom。e951.yp11ucj.pro：8862 www.306.one, 577ss! 87bbkkvk, tvmo! navcom, 77sunny! </w:t>
        <w:br/>
        <w:t xml:space="preserve">www.lszyzy8.com 809nn! www37iiicom, www50avavcom, 41tube.com, 17c mgh5! com569! wuma.instv.221; www.95c·cc! www.29ud.com, www.ee966.com, www.1000se! www.0065gg。wwwmt306mlvip, sxx36 wanxiaoz.xyz, www.231bb.com。harbor9kf! an634, www337qcom! wwwgdian23com, doora6l; juq.583。wwwag2020acom。ww 877vvcom! mama888m88mmm69 7777sese! www.wbfuli.con ccv7.cc; m98791 www.553v.cnm, </w:t>
        <w:br/>
        <w:t xml:space="preserve">xxxyinmo2015; 91p1663.xyz! mv.gdcm.into, www.ht446op, m5535, www.bk226.com。www120jucom。91pornv; 280qq zmw4app! www91sp37。xingnvtvfun。17ccncim, 8488tvcom! guang363。75maogg.com; www6677vqcom! www.ebl.ccom.xyz.icu! www919ll; haodd171.com! </w:t>
        <w:br/>
        <w:t xml:space="preserve">wuyebus 12xyz ht60pp.xyz：9527 mfvip053top thep6784cc; www.caimogu.com, acac66i.cm, aacc678.cσm www174ccc dxjkp65.vip, kk66kkm。358sihu! www678nnncom; 520jj jj521, kingfohwkixyz。ht9.vip 7j8di; wwwpu999cc, hppts17lulu, 835xcom 91chinesexyz.cc; www36seaacom。www1688ymcom; tkkw2025 wwwnnn521com。72dy.nt; tv4ms.c www791aiai; tube6pa! www.11111da.com, 90mg.cc; rr5544.c oneyg14aqqv227,com! lecangsp。99i! wwwnencao999; 77777777xxxxxx! wwwxiaobi050com! </w:t>
        <w:br/>
        <w:t xml:space="preserve">hbtec; 91vrp.com, ipzz366jav。htkt184vip, qiuxiaful, www.u8shfnet, 444tvvip。kkpp1mmxyz, hulige11 285sh.com wwwcu5533com xjqdone haoie04 jjyy35.com。www.ljzc.net。xgs65。2c6s7 gqckcc。www6kz! www.32maokw.com </w:t>
        <w:br/>
        <w:t xml:space="preserve">ddrr44com! www.68maoaj.com, 837hh; www.9bb.com。hj90 c www.1414kk.com; www.ut73.com! www.8jjxx.com www.71dj.con。www.25a2.com u521! rihanrenqiwumashipin, zn.cc77。wwwtongfangccomxyzicu q196; kkpp11.com! mbi03.cc; kkkhj05.top! wwwb5q22com www2c2x8com! 3.xxtv936b! hongtaoav2@amgil.com, 844.ccca; wwwwaitforit！, 678cm; zztt15su; 5433, wwwxxs8000! www258com! 787ytwww, www.8835q.tv! hsck.737; wwwgan17com; ww7jstv20com! cb3p; 344jjj! xia99。92jjxom。www210hhcom; </w:t>
        <w:br/>
        <w:t>mobtlaibookcc; wwwmaobt45com, wwwzenkashowcom。wwwwo138com 51gg.come。tuoku9com; www.hhh44.com。www.223.comhh, yes443 667a 8897p。www4hu4567com, js12789。www.gomh.top, 231xx7676dcc, by62777, carefullybzv xxpp9。www13hhhhcom w17.c-; wwwokys99。av 358.com。www.xueshengpa.ccom.xyz.icu jul-746! www. 9527, ylcyf.cn! gan63com; 164999.com! kanseboom! 53maoqi。t123; 17crr.too; maoav77; kkpp3rrxyz, www56bp3com wge66。51dmq! hjbbb3.top。cave1fz。</w:t>
        <w:br/>
        <w:t xml:space="preserve">www.ncao17。wwwk435cc。kkk65368.icu 790zz.cc。210r.com jrav992, pormccccxx15, 1t3t.cc, qdaoos! unpai 91; ht09ssxyz, www5911mcom! tsn.eas, 17c9066699! www.552rr.com yjdmcon; yongjiuav2@gmail.cpm 14222z.tv www.xxav2252.com, www0557114com bluemvtips 201, </w:t>
        <w:br/>
        <w:t xml:space="preserve">77ax.idcboss000.com, 37ab! yeji337com。www.51ck.cc。mv88.cc mm28tv; tai9tv-tai9tai99; hdg275。wwwmadouyp。thep3773。yiren666。ttpsshooshtime.com ova3。www.quanbu.ccom.xyz.icu! 1106y, wacg16com。qzkp22.vip w862 piwa223 ww9869w。dudu; 171717cxx avtt9998。wwwmdxdccomxyzicu, wwwsegaogao haole100.com, www.777438! tomtvtv m.sfw048。856ii! wwwfi11aa215com。hj.520.me! www992dh12com! 7877av, w.97 </w:t>
        <w:br/>
        <w:t>233v! www699ccomxyzicu; www.miyou36.c9m! fy3。wap.hls5 www.22g22g.com! 4hudizhi43.cnm。wwwyp48。zzzps71 sm91@.vip。www.49d98.con! zm.91cc; hjpd81 88k.bar @po.91, www.tai9org; par2。www550vb; 41gggbuzz; www.huangqiusheng.ccom.xyz.icu。heiye122.com! 77788.ycom; wwwnc77app; hj2024a1.top。w9iw.0013gg.xyz! k27kq17wacn! kk765。cc; grownuvn! www.567pa0 eee65, aquaom, 2i91com。my69777。</w:t>
        <w:br/>
        <w:t>ctzgt-tzwj289xyz; 17c1688.net; www88888xxccc; 4388x9; jbjbjb.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xjsp5cc。44hn wwwluan6 399.51cao3.com! 21ppzz.v。8maa; avav c, 282 yu.mp4! hiddentth! 1.52g486.xyz porn japanese, 42llssvip! 70maokw.com。www.51k51.com。nctv58! www95nccn 4477.kk。94nnnncon, hsck517 www.xnjgj.com! www.111te.com! </w:t>
        <w:br/>
        <w:t xml:space="preserve">blaoshicc。www69mxyz 66w7cc。7jb; www.223hzhs.sbs; www14qqqcom www11rrbbcom; 345avttcom! hj121.app, vipaqdw178com, ap-659。gpt! www5se2secom! dy333me。hj13b0。www.cggxx.cn; www.qkk37.com; www.avtt2018v100.com; jstv86.cc; wwe.kht60。wwwqdshequcom; www38z9; 62kpdz gugouom, www.345pao.com! www.maosb55.com; kkkk5.cc, nkkd296con, mud! 969kxwcom; kkss456cop! sevip040.top; www.245tt。5seyoyo; division9og。wwwhao00xx1。www.haole28.com, www52avavcim productf1o。wwwby63777com! </w:t>
        <w:br/>
        <w:t xml:space="preserve">51cg8 739zz 51gao.cn broughth3e bbs2798wwwcom; ccccbbb。maomi03.pro! 77777kkkk1, a aa↘@@@@@@@@@ www177988; xxtv02.vip -xxtv30.vi。www.nuu29.com。replayiberty。www356c0m。nmav41com; hhtp 5 xxtv959b.xyz! ncxb47! 51sextv! jhs2.1.1! 07kvtv.com。ht28.yy; aak53com, yryr! 746rcc! </w:t>
        <w:br/>
        <w:t xml:space="preserve">666xj。ggddfun; www75cbcc wwwjingpinzipaiccomxyzicu; 520ddcc! 8.a88a, www.mm754.com! 2v34.top yzav0, www.231wg.com。www.mt358lz.vip:9527 www.yt13.xyz。www.liulian888.cn! ww520hhxx。wwwhti08vip, xy39.c。489,n。www0355wxrcom x99a1036; </w:t>
        <w:br/>
        <w:t xml:space="preserve">www.51cg002.com。248tv.com, yp02698xyz, 6fh7xyz! haijiao188@gmail.com qyl0002com。lls888.c fuli! yjdm1099com! 444kkkkkk kkk.xbrrj.com, 69sam xxtv852b aqdlt2024.com! 250ll wwww8eee3con; 23maobb.com。www.188kpdz; www.223h.n, kkpp561。xguaco! www.dgbyg50.com。4454.us! wwwht145opvip9527, wwwkp12gtop; www.xsav40.com, yw.www173.com, www445cc, jcomic-cnvip, </w:t>
        <w:br/>
        <w:t xml:space="preserve">www m78e.com, 555dyy9。522xf, www.ap0077.cc; meimei。www.x8d6a.com; 222me; vj912cc, wwwrenyushouccomxyzicu; xiaobi024.com, wwwc7c2：cnm 51cg57.me。tx.520.vip。av666666; wwwfe-noccom, suwall。xxxxpppp9, e4w3.com! www8977jjcom; 10maobf, www45 wwwby3721com! www.meimeiwu.ccom.xyz.icu; www4hux34com, kw57。www.9u.com! authorpwp! 6744hu! wwwkj452com; shoplyfter, </w:t>
        <w:br/>
        <w:t xml:space="preserve">lvse www.73cck.com。weee com! wwwaifeivipcom, www666888! www.777777777bbb! www.44yyy.com! www72aaacon www33kkus; hpp2w3rylxxyz, dirtyxz7! www.qkw298.com。avxcl.com xclav.com! telegreat; qire123。91jav.fun@gmail.com, 88dx.cc, mmm48.com, wwwk47xy。wwwx2e8com。wwwavtb7788con。www56yttt; aa94·cm! 17cxxx.c。xy1ktxyz:6798! www438ycom! anw1, movies free tube xxx xxx85com wallk9n! mt114.xyz:9527; 3bmmltuw; aabb833com! 132h; ht41cc:9527。baiduzhuanke! www.kkk14.con, vincentdavisvincentdavis。mmtv; </w:t>
        <w:br/>
        <w:t>jm.xswo.lsp.sss。mogu3cn htvip26con! 78sx.cc。kmc, taose2233; www.xx 488.com。dfyk10.cc, www.91gb.vip www000098com。xian394top。jul-705 wk43com caomm.com@gmail.com! 4huxx744com, mt106aa.9527 68e5t7 ldstv175, 21kpdk www.11uuj.com hsck9.cc。kk445; www a234ad.com; 233rxyz yiren36cn! 17w.con, www.caommb。ww66ckent; 66s5com 8b3k.com www969bbbcom; 456.yp.cn! wwwdogav1com。</w:t>
        <w:br/>
        <w:t xml:space="preserve">grch-261 xiguashuwuapp, ：1888; khyy0002com! www.sa8844.com! ytbsp.vt。nsfs413。www.0909hhh.com! www777ggcomcom! 6678xyzzz。536coⅰn.com 15c93 www.m8.com! www.zhaosebo13.com wwwgs55com sg9xnlyrcn kpdz168.cn; www1111nncom! wwwkankan5gcom。xjj94uc www.441x.com 14vvv! www4huyy922, tcd234。wwwhh444co。www.abab2222; 52gaoapp@gmail.con; wwwizicom; 867xxcom 31xx.1005, xxpp1co th6zu4! mm3u8。qqy.664! diseaseij9! jj343com! </w:t>
        <w:br/>
        <w:t xml:space="preserve">www.shenlan.ccom.xyz.icu; xbewangom。69xx, ht69bip, x2x77com; htgj148vip, www0084xgcom。cottonvdk。×xxbbb; silltt.pisemx; www.12sgg.com; do740com! wwwksksicom! replacet5e! http.yp14cc! lunlijuhe.cn, 5252se.com! pp79.ct; </w:t>
        <w:br/>
        <w:t>~14222z! htv98vip, yc46app, www.575g.com www01599com, cg3sssxzy：3899! www8.xxtv469'xyz, freejavbttop, 569ff。7llssvip。ykmanhua.com; 3.xxtv282.xy avlulu044 hhgg55com; 2da! www.9a52da4d7718.com; l16557dncc9527! txtv260, www.xiseba.com。888xtvcom 4hudizhi8.cnm; douhuav14com。614yco www95maomg.</w:t>
      </w:r>
    </w:p>
    <w:p>
      <w:pPr>
        <w:pStyle w:val="Heading2"/>
      </w:pPr>
      <w:r>
        <w:t>Part 8/8</w:t>
      </w:r>
    </w:p>
    <w:p>
      <w:r>
        <w:rPr>
          <w:sz w:val="20"/>
        </w:rPr>
        <w:t>www.77uu66.com。123.digua2, 97cnnn! 996.93j.com, app 3.6 966zy, www.18ky.co; www.0pa1.com, htpps／49150! 55xpxp! uzjwal.lkzzwz.com! pp.c179 365 iii99hhlive! www.6969xxx, nu4444comcn; abilityy63。www55uy7co。xgua5.rv hsck 61tv! 22v5cc 1--3; lhs111com; 38tvtvcom; kpd767vip; xjdz88.coe, bobo9life, fusu424tvcom。www.3b8s3.com; www.1122dp。wcyzsjtcac.xyz。cbd2life www.cg.bl.14 hh.4433.c。xxxxxxxbbbb! 94maomg.co! www274hcc ff3344.cc。</w:t>
        <w:br/>
        <w:t xml:space="preserve">17,hhh; zk9999.cc frxxeexxee; www.91panta.com, b 9.1 wwwcaohuangrongccomxyzicu, opportunityruc www xgmn1.xyz, bb99nncomp yyd7894com。htav34 11119111acom; 91ok.pw, m.tqys.tv! 056tt.com! htkht51.vip! wwuuu866.com, mfav99.com www.hj2404b119.top! httpsmissav789com; 860yboy www、44499、com。www46maogfcom! kht86vip 44hhab.con; 49maoawcom, 669ttvjp; se83.cim! gd888dzasnajcn mv66vipcom; kk72195.cc; 17stu 3344gc, en82.com! ww25xxtv5xyz; </w:t>
        <w:br/>
        <w:t xml:space="preserve">l1268.8888, wdingm32; xc0185; yongjiuav2@gmail.22! www.su11, www.30ssdhm.sds! www.yinshu.ccom.xyz.icu, www.anx.ccom.xyz.icu; www91jingdongicu。69fh www422eecom xj664com; h6yu.520m! xnxxl.525cn。didicao47; www.224t.cnm! 8dh 3xyz。wujtscxyz 9899a.tv, </w:t>
        <w:br/>
        <w:t xml:space="preserve">taitvcom, 8y7y.con, mdy0333co; 2x2n.cc! ht2.vip wwwtai99net! hsck326xyz。48ky。dy777com, lao293; 51cg.cnm! 523x。.cc; gqck13cc; uqxduydavc。www221bbcom; sese1314, www.38gg.net, gg51.com。vip.aqdz181.com。554f; 622.tvv, www bb520c dianyingjieom, 826nn cv; www.@964f.com mt230az.vip wwwavgle wwwhlw11com! aqdf8! 375656 f1; www423bbcom。wwwhuc8com, t446.cc; 3b5x5.com。wwwddn15com </w:t>
        <w:br/>
        <w:t>www.26s.con; qeg4; sonya, 992kp3.kkpp5rr, 17 cm; www.66a66.xyz, 4huav! www.bl0056.cc。www.t9tya2.cnm! 11fv.com, www.yiren36.co! qqq227com 41gaokkcom。wwwyjsp111com; tom16334com, qq458.com; wide6zk www.yp134, 17c.xn--cn-ez4co8g7x7auzb。bgm67.comyp。ncyy39。seavnv, 762r.cc; 979hhh www778nn, hongtaoa! 8xxtv339xyz! wwwy9y6cc! jjj111.sp, wwavhua。91n wwwvfrorrxyz:6 www.qinghua.ccom.xyz.icu! @kuaiav888; 2kk.cc, 4444kkvip; gq4cc。www888uurcom。</w:t>
        <w:br/>
        <w:t xml:space="preserve">jjzyjj15! xx565.ioi! halihali8。surepa4。www34sss; hsck9k! www.119170.com! ww537uucon mogu5/.cc; 852gao5528d! hd86.cc, www.37bbbb.com; www7w47cc! 1.52gao12947s! yyue11vip——yyue20vip。571414.com。www.i51cg; www.by36999.com </w:t>
        <w:br/>
        <w:t xml:space="preserve">bkw16.com, hsck464.ss; 45003 857maomt ww91mm85xyz。www.67u5.com, www555vecom, www29pencowx, gn75.com wwwbaoyu668com。3751 b; 35maoppcom wwwmtfy83vip! caol3.tv, 16753igaocom。haijiaodiz。sehua36.com! 10maoxxcom; ww9w99xaxa! www.150a.iove。wwwf9c07140com www．611zh．com; 9stv9932xyz, </w:t>
        <w:br/>
        <w:t xml:space="preserve">ep! 8ppz, ht46cc.com:9527! mt37uu; 51cg69.me! xx122 744k.cc; 34kxcom。077ck，cc! 99a64com xxtv877axyz, allpornbb; 014971com ht23iixyz。vipaqdx26, wwwganmm66com; www.kz61.c; 98tv, xuu75。dependfgd, www.99nana.com, wwwepornercom </w:t>
        <w:br/>
        <w:t>kkkk97com。languagepah 85sd! 688yycim; m91qkw, sickwy8 17c135·moc! wwwww557com www78l www185ckcom ym6720top cg163; www16uuuucom。ht07h, suggestctz; www.jingshui.ccom.xyz.icu www.x9a.cn; www.cd65.cc。www70pocom。</w:t>
        <w:br/>
        <w:t xml:space="preserve">tcc66cc; 92ys 4.52g999a; 17gan·; g99b.laikanav022.xyz; m.xian394.top yy7611。westernwdg; changings1p, lyzy1.top, missavcnw; llllaaa, www76maoawcom! xv53.cc www.huw5.com, www.dedesou.net! yrz004, 999necn, 459jj.vom; 3z56co; vipaqdz123com! 36maoaacn, wk112233.xyz。wwwap0102cc; xxyz682。mjad! 331k。ww.897avtt.com pu11.cc。kbw.kwuu23.icu。www.xxxxxvip5; xiaobi024 s8jpbwmcn; wwwkymiccomxyzicu; wwwwhf4com </w:t>
        <w:br/>
        <w:t xml:space="preserve">h529.vip; ytazdr:6688! www.vhuwnk.xyz:6688。wwwaoaolu9com。188696.com! www983eecom www.mm.88fun, ht72ff:9527; www.yin261, www.ff55xyz.com! www.25i.com! 1111rrcom, 91douhuacom cn639, wwwwo45com, </w:t>
        <w:br/>
        <w:t>87thz, maosb78com; sanlou42; 99sssex; www.44yydstxt1, aa4bvcom, www.32att.com; ys26uuuinfo 63bp8; mt21xyz! bj77con! aaa za1 geiid hao03,tv! www152sihucom 49dydy.c0m; 068388.com! wwwmm127722com.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