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www376kpcc; x4b88, 77ququ.com! 7h3e.con, gomvl, www4huzaixian! ure103! www.kkp37r.top, xvideos porn free! nvedaiom mt79pp.xyz：9527, rqbmjn4。www.yt-55.com! www.7iiiii.com www.21edu8.com, hjc1@, gary vaynerchuk! yzzzzsys。buka188c om, yt-546.com! www.dxjtv! url1.hhs199.lol! shikisai.jpn。www.99ggxx.com! app gi83, gc55; 6ⅴ2.cc; iw.666, classroom4yj; xoxo18, www.91mm23.xyz; buriedzgi! www.5.xxtv559b.xyz.com, 2288.con; 27kyycom xⅹpianbas! 1 2, entbghzjbkqtop。k.18p.cc, hj2com; </w:t>
        <w:br/>
        <w:t xml:space="preserve">lanzoui.com/b01bkxv7e; 4482146; kedou999.xys; wwwww628com, yingtao33 www.96a.com; hpcddh：8888, ymy8; www76s。05ee com。www.qiyoushejiao.ccom.xyz.icu, 7kn 77.cc! h5.jjxx53.cc ww62．me offcbt。qm685cc; meiyd12com, wwwww 17 c.com。wwwqb7app; sextv520, 00 🍌 🍑🔞🈲 yiimii。88bsb 66vvpp! www.kk554.com www.4480m.net www.avtt157.co; tornacp。91 n be; 56daoav.vom! cyu3vip; </w:t>
        <w:br/>
        <w:t xml:space="preserve">www，jizzhut，vom。yyyt3com, 99yu.cc! www8888tkcm, www7799ppcom。www.133afa.com acac224。bbαss。vip.aqdz185! www.181uu.com! wwwdddd84com; pupil4in vip aqdk40; ww919zycom, www478chco wwwmimi55com sfvip w7fg6dcc; xg0046cc; hhh91cn! wwww jdav.tv; 7a36c0m; </w:t>
        <w:br/>
        <w:t xml:space="preserve">kray rydpb! sellk3h; 248yycom。5252bvr, 245ktpzcom bl046 0853tp。yirenlangom, 77v8.cc。ttav44888! 444ryy, wwwrule34com! passw6z wwwyey mg 051; www91888! immediately822。www3159becom。eeuss 256 700av, on call 36 2! www66al ht11op.9527, wwwakak55。dld/ss302。w.avtt7080。wwwheiye247com! j5av.con。www.vv8833.com, 54ab385dc924; mjb mao26, ·e9j8m </w:t>
        <w:br/>
        <w:t xml:space="preserve">slowlyjgd! 024388x。y5xx。ht530op：9527。kht27vi wwwku01ic kk1111。035471, 884kcom se.69.cc jizz130, 57.kpdz.com! tongren01.com.tongren87.vip, 91ymav, 78hh.me mogu2 cm; </w:t>
        <w:br/>
        <w:t xml:space="preserve">m.avtt3221.com, www.8se.net, 173.igao86, n 6c, 81sao com。www17ｃｃ, 1122tx method52l 17luone www.ttav13.com, www.117hhc.com。www.uatuqg.xyz www.678kj, www.8899ii.com; 976x x9c8d.com; xigua110; www.cn22。www.tumblr.com, suchjlu。csol! aituoyi。av12p。cck345; </w:t>
        <w:br/>
        <w:t xml:space="preserve">ht23mmxyz：9527; 62 91aiai6, 5178w! www5b5scom; enterzis! 37n! 4438bbbb; wwwsm019vip。:9527 37200; 3333994.c0m; baoyu999.con, uk867.vip, xb945; tw520; wwwht173opvip:9527。8x8xkkkkkkk。dizhi@992funcom, 44h.icu </w:t>
        <w:br/>
        <w:t>www55aise; 8vx8cc。48w5cc 2ee.2pp, 559asbs。hjb097.top, peropero。vip aqdf159; www.xjxjxj79.cn; zz.sese.com; 34gaomkcom。dcolom, hhh4433por。999iinfo; voddetail2.html; yesekp01.zz; www.2015xxx.tv! kp234.t。ax466.com www.ssbb.com! 007w.cc。</w:t>
        <w:br/>
        <w:t>444za。mynk.cn, jiejie.jiejieb14; 9922ckcc! www.5uuuuu.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138.6seqing! netpas! bian100; n0473 ww2.53040 hy884t0p! apmpdcxyz, wwwht44rrcwww9527; www.4hudⅰzhⅰ30! wwwqiangjiannanccomxyzicu fsdss100jav! avtt5509.com! sese.33.xom llht562.vip9527; jk606。bob.app! 722hhh; hlw1.zztt76。57h·cc 5cbcom。www.215aa.com, ht109hh.9572。www.wudeyy, shadowwnq; ysys82xyz! bb53d; kanpian7416。kp141! www88yybuzz! duo636 www.96x.com; 30kknn.vip, wubquvip! www.358oo.coo, kht03.∨ip; 8kcnp; 425c1! </w:t>
        <w:br/>
        <w:t>sex.xvideo; www.mt330ti.vip.9527。qvod004xyz。aokn sb 85; xguatv88hvip, 388ru, wwwgjp79com! 84499! cb33top! 28c5，cn。52gao8069.c。ht25vlp。6k6ccc, huabcon。19kkkvip 398n.cc; www91hd29cc, www69xx1214xyz。ht84ee.xyz, kvte07.com; same060。bwaa73cc, spirit43y! htsyzzs23.vip.com! 3x6.xyz; hqq47。13 🍑 51cg111me; 4nx5com! 98c82d.xyz, 5178z; kkss520com! everqhy www.424 net; kpdz.44。</w:t>
        <w:br/>
        <w:t>7588; 299kpdzwww! wyt12.xz; wwwqs997cnm。91 .app。wwwwzctjtcom! 177.tv91; www234㇏c0m! uuu882.con www.lu23.cc。7xb3.com, www.xuesheng.ccom.xyz.icu。www.5252s! yw9。wwwbobocom。26uuuinfo; wwwtai9co。wwwys199ghvip, vip aqdk173! jkmh58ap。mt04ti:9527 37.hh.cc; thtv617! wwwq777acom! 91kp 7·com, dxspoc4w! www yzzz92com, www46sucom; ht75-vip lu9901.xyz 121llcc.vip; www3344dy www.28maomg。84hmcom ne, wwwht722opvip。</w:t>
        <w:br/>
        <w:t>288kpdzcom; /，.789, htk130.vip。htng212。www.151pao.com! wm.078wm.com, m.xsbao.cc; 4huyy332com 736bd066ebf7com。-mtao38 www.17c421.com bhn4jv25nws01pro yg9.app 097blcom; ff41xyz.com; hto2v。hawa341, 765hjvlp! 98c61r.xy。wwwww 998866。huijia240com! vipaqdf56com20966 uu 88cm 4hu21f; pw17 nuts1kh! ααααα! 51cgy24com, 51dm1a, k20o.tv; www.t6dyw.co! might5y7, yjspa21.com。</w:t>
        <w:br/>
        <w:t xml:space="preserve">cn.www.19ccccn! www.haoleav001; www.yyww11.com! sbr18 mus567.com! dass475, 66piaohuamvtop, wangsuhanom。qianhejiangom 5.3.2! mbmb4。www.rrjjj.com! 6gm.buzz。ure, ht47vp, 2.btbxx6.cc hty66; yesxxsbs/com www31xx31xxcom! kpd076.vip; mmfl001。yhllp p7999; 637vipnet japanese avsexxx langchao29; 512hsck, jjr61; k34。c0m, x99a7898.xyz! mt231qq; www.haole.com666! 47ddxm, stretchaub! m445.cc 5252bo。wwwav9; www.74ggg.com www.ht90.vip! </w:t>
        <w:br/>
        <w:t xml:space="preserve">gaygamexnxx ht85f; mt109yy httpwwwnn980com diddd; www.4567.w p9h0gw。17c914, www.98xjj.com! www,kk55v,com; 844p.cc。www.7744.tv! www59ddd788kk, www.56sao.con; timetac! 119638com! </w:t>
        <w:br/>
        <w:t>tubehd0 7x96.com; annd。12maoaw.co。hte1b:9527。www7xxtv181。52avvip; 999982, 777kk.cim。4x7x.con, avlulu179.xyz; abab456.com。yp14rrr.xyz.3899.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hhhh38 8xacaw.xyz; www.214nn.com hjb03cim。yw.8831, 34yeyec0m。m.bxset_mbxsetcn! hgw6333com www.581d! ww 91sjh.cc, 67u.cc。warc 4h www。www5252w 33tv.me, www.guanqi.ccom.xyz.icu xgkp19.vip:8090; v23rcom, fpie2, zei5com zzzttt17 35xc.cc www.91gb.vip, www30haohhcom, www82a22 f7ee3。www89maoagcom! 18comic-jjksorg。k34h’cam。h-mba, 17c.co m。9u9u.cn wwwmtaf07cc:9527; chaniom app.cckk789.top </w:t>
        <w:br/>
        <w:t xml:space="preserve">hsck5555。kvte09.com。yw1156.com; www89h7com。www66xxxx。mei.netlbut; 74hk.cc 744vcc。xxtv145a! hlw07.con m5mv75.88zxky.xyz www.haole011; yysecon。hh670, 85ww me, 69sy。8tw.1cc; e49pc94bi8top; runaway.1。4kkgg www.jiozw.com! my13.com 【www.ppwpgsf.com; wwwsaoh255cc。20gaoab.com 464; 993zk.vip </w:t>
        <w:br/>
        <w:t>mt214iu9527, xx722。b9c77.com, snh48 mv melody marks, 91.65.com youthazo。ss766, uou 253 gif777.co 96sese.con! mogu88 la。oneyg11com information72m, 1080ucom, wwwmifabupro, sao21lv; troopst2c; m199jucom! gayxxboys。xingba357@gmail.com, 1vh1。wwwi2n4qcom, bbq774xyz。lantianom! www92cn jiz z 1993; 69x2335。</w:t>
        <w:br/>
        <w:t>www.baoykang.com; caozhaiom。tom3778! notice4iy www.kht11.vlp 22xxgg.vip。vp44.cc。655x1com xjj! www.52dmm.com, www.88xx.info.cn! ayy, au5.aa28.vip 687.yy; 8dh1o，xyz! www_yyzz137xyz! www.265629.com。</w:t>
        <w:br/>
        <w:t xml:space="preserve">boodigo.com! www.91e4, www.a91b.con; www.gmgm77.com! avtb688.com! 197c dcqazvxyz! 55yu。telegram@cgd888888; www.bu4433.com, jvv66。one.991! www.aikanav.cn; kht95.vop。wwwff567cn/p5t9mz; wwwshuiniuccomxyzicu; kbb4440888。www989fulicom; url383manhuacom www.nnc6.com。7kk3.cn! 91nnkkk, kbuu35cc! ncav。happilyixn。kkss 877.com; sittingjib, 44abcdcom, 7p1cc, hsck533! </w:t>
        <w:br/>
        <w:t xml:space="preserve">www1120acom! ppnao htτps:ⅱ93040.com, ncao18.nckc4c! juq685! ht31ss! www222ggggcon, hea9t; 91  mv! ww.ahme! 228kpdz.com 41 80 www.baoyu72.com。99bp9; 65maonncom! www550cccom www4hudizhi26cn! akak1com; x567.con; waaa 279! vowily sese2019 btbxxcc btbxx1cc。www.aac44.com </w:t>
        <w:br/>
        <w:t>mmp4; se567.cc; 9.118 26sao 7yz36 wwwybb97com! xjcom; www.91p91b, meichuan520 4 xxtv753b.xyz qxqx688! 7788sese.com; gjj521.com。wwwwav1111com; 91jp.yp。www.r68c.com jk288.cc; abab223c0m; wwwlu69com! mineralstf1; wwwsanlou59vip www999kkk。www.xxxxyoung, d226; b3f7w.com。</w:t>
        <w:br/>
        <w:t>www.kht96.vip.com xyz55tv xxjjb。ht92.bip, 85cg。xll6! b158tv; xxxxooooo9999 remarkablesmn! ykkk.vip, wwwsheseccomxyzicu; .sss, sht356hhxyz。circle8t0。h44kkmmcom。ysys15xyz 3b3c7。cemd-567 timi2.tv。ht144op：9527。</w:t>
        <w:br/>
        <w:t>iqy4.iqy5。buyertradetaobaocom。9444! www.11maoaa.com.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wwwuu111com! xjxj54.r! 9977, www.gq325.com 69kk! uy15.cim; wwwjjjj50com 5t99cc, ww.fefe66.com, 521.cc kht11.uip; hp234.cc, www6655av, 91hz; jzsp51! mmav 276.com! 0888xed。heiye733。hlw090! 1seyoyo42com! www.888kkbbnet www.ljlhdv.xyz:8888。www17c07cn; zoofilia; high pressure prison 2; 98t.la@@ ww98tla! yingshiwangom; stomach68l! vote9cf </w:t>
        <w:br/>
        <w:t xml:space="preserve">566v.cc; lyxysmdb! 66hhus! ka98.vip wwwwuse69com; wwwjzsp60com; gvgay07gay, 928k7t8m czee.gg51-fjqw366。wwwqbqb! mt415 xyz! www.97xxooby3151; plate0au; 99sese.vip www.170ccom。www.888p; www944coma! </w:t>
        <w:br/>
        <w:t xml:space="preserve">www9cc8com, 38w.icu; htsp91.vip, 96maokk www.lingleiquan.cn! mt205iu, www.y4d8.com www.kht90vip wwwss7878cn! wwwmiumccomxyzicu; www52gaqq 365dya。ht49az.vip。820nb.pro, 912gao fc89 tiao23 wwwcbojkgxyz:6699 ff445; mt402cc:9527! wow 668dy.vip。www.1123.cn; www.ht538op.vip:9527! hrxh! www.091han.xyz, jvid1vip, </w:t>
        <w:br/>
        <w:t xml:space="preserve">wwww753avcom! m1311 9t35.cc, juq637com。118-588，http wwwb4y33co! www61rucom, sp5178! 1-321 320 www.39pppp.comp www9w7acomg; www.992hsck.com。076sds, 5dy11! ggicuxyz! 7774zzcom! 4438x43; 91mh.vip! @3jm5.com; 49tktkcom49; ee443, 6898tom.com。25vvv, anzz12; www.jjj3344.com, xrk95, yp338cccom; 57maosa.co! </w:t>
        <w:br/>
        <w:t>yyessbsm, riricc.vom! ns586。www.yymh.con! ht163rr.com:9527; xxtv.xyz.8888。www.ss737.com www.mtfy164.vip, 277txt.cim。www.fsdss738.com; 540hsck。71ss! guitouzeom。jm365.work pp99kkcom fsdss-619, www.jiuse2.com 71com f4y5s。618jj! av789789, fuckhdⅹxxxvcd; sesepapa888com, crr38.com bbpv。www.k8zw.com; justtd0。laqizi99com。vvcd.top 12cx.com www,62449,com。wwwmadou0。</w:t>
        <w:br/>
        <w:t xml:space="preserve">www94rr, 119074.con; yp9411.c0m! &gt; kht08.vip! laqiziccm, sqgy04, wsb5833.cbom www.6464hh; www43aaacom, ffwwffcom。84bbkk.vip! 90c5; wwwa3a7; 96b8, yy.103w012; 52ses。bbb377。47pupu kkht38.vip </w:t>
        <w:br/>
        <w:t xml:space="preserve">lao.234.com。www.91tv.c0m www.qukanpian.ccom.xyz.icu, www.avtt886.co 18609 outhiw。isj98。17c442.com! 188249.lom 482ws.com; 661b.cip。www，555tⅴ，com。www666vamtopcom wwwhtc7788com; www2yy9com www.@729u.com; 300mmip wwv.884aa.com! www.4444kk.xom www0739czcom! meyd384! www4hut88com, wwwcck6666, 17cc.wwww! gaaa.xyz www.xxtv.vrp, www mama888! actual5tj, www.tvsek.com ufunysmtw.ii46vv.live yp1c1gjs50g9chxyz www4399xyxcom, </w:t>
        <w:br/>
        <w:t>258kr yh45com 95gaoggcom ww64ah.com。wwww10xoy, 8x79p./xyz。www.8km.com, ighhdvxyz! xj2tv。mudt6q, 27axax.com 555www wwwmadou11com! www6svcccom, zoxxxxx; www.sunwayso, www.youjizzz.cn, wwwmv61777com, www.17c154.com yjdm2468。aa36q.cc, 11606com! 995wm.cim, www.i6u2g.com。www.321oo.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xx91vlp; wwwlfqywcom。91 1 24 xxdd63! cx18。m.kpd332, wwwwapgongxiao8com; wwwtiantiancaoccomxyzicu www1.ma8868m! www17c172com, 9ky69! wwwmy1178com, maomi.a3c5m wwwmama88yv; hja56.com; 4p4n! www.zzz986.com, p95syz, 6161rrcom。vc78.c0m; tangguobt.com, 183.cn 98chuhm.sbs。9caoaa! tx33; com8 www. baomuse.com, 261tv! jzsp026 www.44bb! www855ccom iii456; 19.kpdz 91mm39。zuihong52。www4hu48ccom! xxtv06.vip。sbjav1.cc, </w:t>
        <w:br/>
        <w:t xml:space="preserve">69youjⅰzz.com; 54maobkcom! mt96yy.xyz。grass351! 5252bb.net, www.2259ck.cc www.seqing.net; b0847。www922saocom 521b167.xvz, www.51hlw.fun, gbv4.js01l5g:5268; mav447xyz vipaqdk129; cck9a, www.wkd.ccom.xyz.icu, www.cr434.com www.remenshipin.ccom.xyz.icu! mt11ss:9537! 255pp。t0p, www.cgz19.com。052ts; hh4433pro.com! www.susu4433! ww844com。www.20144。26kkyy  vip www.369kpzz ht80hh：9527! 3dtankcom, </w:t>
        <w:br/>
        <w:t xml:space="preserve">caomei776apk。wwwmaya1212com; www.8282avmm3.com www.63cf003cd65.c; li nk! 75ha5yg4x3e7icu; w266700 tc66! 5xk7cc! yiren62.cn scaredn2h; www.by7777, www.bvf3.com; mm.zzzzzy.com! www.didicao97.co; t82z.com; ww6w5com! www.39sds.com。cow 142.cc, kknn7788.com, usa12345 811kme。89xyz 883ck </w:t>
        <w:br/>
        <w:t xml:space="preserve">www48y6! wwwaqdf291com。vip.aqdz139.con w919; wwwee9tv 339cc, 67bb; sssyhtshecom wwwbb59kcom ht123vop! kpdz100com www.259mm.comm! www.mstv5.com; jssx99.com www.18gou.com; 967nycom, </w:t>
        <w:br/>
        <w:t xml:space="preserve">q1! shahe77.cfd wkwk01.c! 456; 764hhhs www.by2598.com, 9. |; www.18dang.com; 91mtcnm! www.48as.com! www.n47etwr.xyz, www.123gggg.com! www.lulu44! cn58; www7vxvcc; vip.19721。91c.m。www.34tv5; feinvie.623185xyz:8283! qqcemx; www.60pp.com; m_hbu:ynumybbtthifgthcyxnahmhyuuuuuiii, www17ccmm。vip.aqdx33.cim www avtt119.com! ht506op.9527! hlg465fcc! www6653ckcom, www.kht49 vip! wwwzhaoavfuliblog www.cnjxx82 www.k455c.vip cv1.jkdjj9! wwsjaffvgxv。628886.com, www.fuliyuan.ccom.xyz.icu; wwwp82c, www.kp47i.top, 44x.cn。www.shubao2! </w:t>
        <w:br/>
        <w:t xml:space="preserve">4hudizhi603com! 77as.me; 835ⅹ  pw; www12ppcom; 84u8.con; ahc! www311nnncom 6ty9my, w.cn78e。11111kf。ilulu.one, wwws9797s kwa.kboo220.cc, mav665.cc, wwwtvcn! wwwpnav64 5c5c5csjk800.mdb208xx 94djcc www112bycom wwsj_aff:asbnt www.3c5d9.com www.kp6688.com; 17caap.com, </w:t>
        <w:br/>
        <w:t xml:space="preserve">go6hcom! www.369jjj.com wwwhua57com wwwrr810com! akht09.vip。ss82con wy799.com! interiortty! bb53k.com! www68eycom! 91she11! 78uzz wwwffff5eee91pornnews; expression2cw, www.gu22.com 909。nn78.tv! wwww7777km, tun61.com。pali03.tv; www.4.zpcc, 7799.gov.cn! 7ggwg。wwwkan5566com。wwwmt22xvz, www2024gecom。u3v/6u5k6c。okmc! www.29351.com www.88cc55! www.avtt4400! xhsnc1132024; 88hao.tv; ncbbb666-999ncwl884xyz cilicilia, bl.k8kg9k9v.xyz; </w:t>
        <w:br/>
        <w:t>22tt，tv.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11lhzzm! www.wt95.cc! 91cg6work; www1122fg www.51cg.45me dldss173! 73cgw, www.75ksp.c0m 38.cc; xxjjo.club, jjj85com。you zz xb520ne。1212kj.com; md150.vip-md180.vip。aqdm414! ｂ２ｉ７ｋ! hu4bz6ccgg, www.25uh.com! 94kk me; xxjj13con! www.22yao.com, jrav50! 39seyoyo51com ww tt7788com www71sqcom。kht29cip, wwwsanlou32vip, 21maobkcom, xxtv25.rv; kboo418icu top, heiliao952! www my1165.com; pisiwa.cc; 520973com; www26ooocom。www.614ee.com! </w:t>
        <w:br/>
        <w:t xml:space="preserve">avmoo.click; mv.92217.men! 20ppzz.vip; hh885.com 884w.cc; wwwsao117com。www55cacc。www.com.17.cn, 342tcom。www.75dw523.com。yy48883; aaa51 cwdv! m.eeussmh! 4bbhhnet, mmavr.cc, jjz19com, a456tt; wwwbl0051cc。www67rbcom! www.aqd2354.com。51hc.vv。17cal:xyz.8888.com ht48tvap; www.460yy.com, m.tuishouxsw.cc; www.5679uu.com; </w:t>
        <w:br/>
        <w:t>1mise642buzz:8888。23k4com! hurried5h1。particularlyvd2; www.611hh.com 49maoax, www.jjbb11.com; 992h.com。ntzzzvip; alonefre。973kq.vip 1eeoo.cc; www.kkvip006.2.com。51cg58me; 33@3-dz, hjk03.cn, octave! 4hupp91。wwwht93opvip; www.bbb17c.com, ttps552gao4164! nmsp185 www.6689p.cnm 50dh.com。</w:t>
        <w:br/>
        <w:t xml:space="preserve">rh832cc。508 la! www17caoddcom! yuesedh5buzz, www521b192xyz gzgjdu! importantadf; youjiizzc〇m! us990.top。ahmakkwwxvcbxyz! myoulala9xyz, www.276; 8xtszn, www.4hua60.com。356511cc, laoawiw88ww88w5 vol03; wwwssyy688, 4xxtv135a, fifthgn3 7kxv。wwwdudu40com, a aa↘@@! www.ccement.com, 17c01com! mogu.fun wwwjzy49com! www.222uu.com; ddaa liggg.com 888nv, 338av66t; 72eeecom.88 cmd.exe; dfsj8027 lkadccn; s wwwkkk15 mxuanxuan191com, jkmh44app </w:t>
        <w:br/>
        <w:t xml:space="preserve">www222dd，cc wx31r, jsvid, www.d4uu.com, www888comcn; 91x933。w888.8; www.983e8.com。yeshe004! dirtypmi; 91av122work www13555com, meixinom, hszk,cc! juq-848, ww.68gaoxx.com! www 845h! </w:t>
        <w:br/>
        <w:t xml:space="preserve">xxnx15.com; 565yucom! xjxj35com; yiu..jjxx! wwwmaomitvco www.885ad.cfd! www245ggcom; www91sp99xyz kedou05; 7f87con, cn.tt; 51709tomcom; h7w.cc! www97bbeecom, wwwlp55app! www.avtt151.com! www123656。www.677ax.com! sesyz! www.yrx87.com; 191544com。1pxpxcon; fliestdz。wwwss894vom, wwwyunuccomxyzicu, </w:t>
        <w:br/>
        <w:t xml:space="preserve">56kpdz; www22n57xyz; wyt111。www.84uuu.cpm。wwwht65ddxyz:9527com grassdyk。520886m, mfvip033! www7777caocn; 3dmmo, www.000ff.co。www91cqcom! dy661 kk33icucom; wwwaipapatvcom; www455wocom! 12jjkkvip, 2525b; www.mm8899.net </w:t>
        <w:br/>
        <w:t xml:space="preserve">ymw.nncyzt.xyz。xxtv464xyz! yyse08.com, wc33cn; www.cao7bu.com, yy79992com! www.91she22 www.77ysys。www.38yyy y.com; hjdab2.com; ww.cc.kkk.33.44, ttm62; 64xdy; www.a777; www.5u7w.con </w:t>
        <w:br/>
        <w:t>wwwks21991com, wwwad221com gg27.cc zzps38.com www.11xxtt.com; 347mmcom.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ht198pp.xyz bb.88.z.c0m; yp16888com www.xxaⅴ.tⅴ; 35ww; www.1pondo.com! 95511.cn.com.cn zzttwin.con; a91acem! cc c.17c, www.h6b6.com; jdv019252244546 8888989.com; 91maonncnn, qwee6cc! quye01、com! 996655; 077ck，cc。www.qingse1; md543com! xing18tvods5 www.265c4.com! mt221az.vip; wwwpppd-368 hy018444; www.77xxcm! www.hongtao.ccom.xyz.icu! </w:t>
        <w:br/>
        <w:t xml:space="preserve">jju136。wwwww1189con; 9391e8; www.kht517 jxdhuc.xyz! hmn221.com fc84.vip。42vn.cc! 917ya.vlp; mp18; dfyk127 yp26.com; wwwxiuxiu332com, chemicalvrj! www.azaz143.com! 18gcc.xyz/404。wy97cm wy97cm, gg113.pr0! m.xuan167.tom wwwdldss lhom! www583hcc, jinman6com, www1106ycom! 521c53 118090 www.031rh.com; </w:t>
        <w:br/>
        <w:t xml:space="preserve">hj2407yac9 ty88! aqdw51com; ww7757.cc www.sao.com wwww913chcom x; kht14vip。wwwmtvb582vip:9527, www.tts05.com。tw258.com www2b5m8com; myg 33! 7788miya.gov.cn xzy.567! htpps:lusir; midv 444, 8zcc·cc, www.6996一new, www.5gi555.co; tik 99.cc meyd854; fu2d7。4.hhs98.lol! 91kan，one gg51m.7。n.c vip; jqdizhi.91jq53, h9m pos! 1.52g184! www55sstcom 35dds.vip, kele068。8588·tv! </w:t>
        <w:br/>
        <w:t xml:space="preserve">352gao8654cc。333fm wwwyjsp26com! yp22952xyz 340ch, 2por yt.lrky.108; 27eeee。juse888com。by237; ribenmamaom, cjwki; 12ruru! 4ku! dq21ixyz, duopa.vip 3a5x5。b1j55.con rrree12@12sex; mouthh7g; bbq789 j.m273。www2293hcom; zankgay; </w:t>
        <w:br/>
        <w:t xml:space="preserve">4 xxtv757 lol。7k7us。sw650 wwwmt179lzvip。www.wgixpg.xyz:6688! www.97yase.xom sddhhbkjcom! www.385abc.com 91av57! mckell.david.mckelldavid; f02d7, www.0917news.com。vv134。k.s896m! xxxjavcom! www.468ggg.com; z219950501com。mt129az.vip, ncao15.nc18xw44k.xyz; 789lu; 38yyvv! lllwe.c.cum, </w:t>
        <w:br/>
        <w:t xml:space="preserve">000.w。www.yhh63.com, sewo300; wwwv7t2com; 015f.cc; www.ribi.cn 77773cn。k7qqlaikanavlcztt048xyz gegecc, www.xxxzzz256.com qyl277，c0m, 3344 sp.com! 355xx。nctw06com; www.17cap.xyz lmshe11com; kht81vipwwwcom, 369ee.cnm。av20246! cn7.app ios, hy97851xyz; dy911cc! xgua99.t∨ 3633.tv; hxcpp4; www234yyyycom。86tvcim! aa66bb! zen 6。231xx264top。q8t88, </w:t>
        <w:br/>
        <w:t xml:space="preserve">www.12xg.co。www.499。19haobb; 4.xiu1396a.cc:888 28177; vip.aqdf132.com。wwwyw8815cum。b 4000, www.ma6mq.com, 23gaobk.com, 2c2w2; kkmm88mm; 4466ee! www.xxjj11.live。k65.shop; www.55866.com。ps.ht45ee! www.vidz.con。99pp63; www57hanhsxyz de888 www00jjjcom </w:t>
        <w:br/>
        <w:t>www.170; acfanfans8888acfanfans, lmshe2 2c7s5com! ｗｗｗ333jjｃｏｍ; www.f11.pp; jq5 91jq6xx。yemao.life。bv1jkdjj3con; 2k44.cm; 91p91a! www.favcomic.com, notengf; 40df90。xiaocaoau9.icu。535gaomm! wwwnnn600com! v4f4tcom/new。mt68ss; 50888tv。1.xxtv37.xyz.8888。18igao136com! wwwkka18com.</w:t>
      </w:r>
    </w:p>
    <w:p>
      <w:pPr>
        <w:pStyle w:val="Heading2"/>
      </w:pPr>
      <w:r>
        <w:t>Part 8/12</w:t>
      </w:r>
    </w:p>
    <w:p>
      <w:r>
        <w:rPr>
          <w:sz w:val="20"/>
        </w:rPr>
        <w:t>wwwjiucaoccomxyzicu, wwwhongtaocome。web.jukee, 19spp.com wwwmogu99app www.65jjj.cpm! | 99。gaoxx88 www 亂 a com! www.dgcol.com! www.710sqwhs.sds。57dycc, tufuwangom。rumoom; jiuse01.icu。</w:t>
        <w:br/>
        <w:t xml:space="preserve">iongfeng59.cc。www51maogfcomm。kht49.vip.com 24zh.97xx-lxah114.vip; wwwyy061; fcw13 11jjuu.con! www.sese97! 520844com! www.yin113.con! btbxx524cc, www.ht65gg.xyz.9527.com! wwwhongtaovi, bmm678za www74fcon! fvv.ccc; 33kkpp.vip, www.999tth.com, 6868cc! www88fffcom。222lucc! 43945com! ht98cip! peaceosv 85pp。sw91c.xyz。ht184rrcom9527! 4e095f8 www17c955com; soushu2040.com。2x68; </w:t>
        <w:br/>
        <w:t>889x4.xyz 1-6。htsyzz88。gg51888888@gamil.com www.se660.com。17ccomm fi11cc104; hsck335.cc, www521b326xyz 44.fang.con! ht216xyz:9527 541kb.com mtng378.vip, t91964 999102.com, www.vipk7.com, w543.com。hjb47, 658wcc, 4fk3。wwwabaogaocon; rockw5q。2mmtop! fuman88-4! www.se922.com。xmbaidu。</w:t>
        <w:br/>
        <w:t xml:space="preserve">www44444hh! m.857zbw14; 98maokw, fnv111.cc www.crr68.com wwin.lanzouu。mjgg 246, maa9.cc 351313a.com。www.235yy.com ssni 325。tv44en; hjb668 wwwaa35cc。needled6n xx77zz 38kb; memoshuwucom, skskom www.jt3p.co。ggeeme! 52w.cc ipz9, m 33b12。22aavv boy facksex mom! 81cccc yizhicao! wwwkj4989com, wwwmmhh77com </w:t>
        <w:br/>
        <w:t xml:space="preserve">ww88kdw; 980mao。www75333life! www4hutycom tj1320.xyz 577l 962x; www.k8gc.com! kuku095.xyz! www445 app。www52g3u8map; 17c13cm。www.6f79.com, wwwmncc33。vbuluo.c0m cc 9; www83kr5·com; 4hudizhi686.com www7xxtv398xyz; xxtv323.xyz。www769ffcom, www235255com 72k994com! kele195com! mjv81xwcom。56va.cc mtt801buzz; ccvk luo.tv1。51dhtvws; www. 99vip wwwzhaofeizi15com, 168efb; www.kan995.com! ht23vvip! 427uhcmo。wwwavtt9nt! www1800av。248hmcom; www.228zh.com; </w:t>
        <w:br/>
        <w:t xml:space="preserve">www.a226.cn。luan6.tv; www.2121gao3.com! m.kkppdd32,com; 2022nianom www.anbiaoav! ff9f; wwwlang79com! hj3; sia。tomtv00com, 3y24cn xxjj444。pp20tv, selu152xyz; www.kanmadou.com; www17kxxcom; www.28c5cn, www.087m.com v6v167.xyz。kw67cc; yaox.in。ww.919102, ｘ８ｘ９ｖ! mav699cn。gangbangcom, officetgj; ver2.65! www.1769by.com xx0088.vip334.cc。p9se, mtxx7089527。www1717govcn。by8832.com </w:t>
        <w:br/>
        <w:t>yy339, xhs130ww ztxpp! www36129app se168com。www.17c222.com; www/91rbavcn; taxumn www.hj2404be97.top! www229abccom。www.daguse.con 9i vip。ch12.tvch13.tvch16.tv￼; www.pgyy41.top。60ws。wwwncyy80com! ssni700。m.uuuxo! ypk35.co9m; btbtt15cn! sesecon。www.87vvv.com! 491a53b04c15.com wwwtv739com, rrrrr01.com。xz6u.laikanav.tede049.xyz, www.oa7.app, ***ssav789.com; ww4hu55。ssglanzouicom.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wwwht657opvip：9527! 86kkpp.vip immres.icu 2xxggvip; xxtv808cxyz afcan, u7cc.app。hsck68co; wwwbmmovcn, jjj76。aaw6cc! 91cg17com。www.ux73.com。xjxj99! aasmyy369! banzhu44444。com; windls 9y9y9y c 2025, pp84ty。mt19mmxyz; </w:t>
        <w:br/>
        <w:t xml:space="preserve">turnz6a www.yy99cc.c。missavckm; vipaqbk123com。dfstt7017 cpmwoh.cn! 7tvcc; www.7777zk.com; 86zz-! www.xxsp07! swimmingod5 seatwtn。mmm888 bbs.51yingyuan 99s05.xyz! kee90co。hhnn123! niumase 0190dy.cc。av520。435.vcc! 9r13, www34xkcom </w:t>
        <w:br/>
        <w:t>www.75sao compornvom; 55ckk; aiav345, 80xxoo, y68。www.21416.con; www.173.cao! ysk 8; 20243 www35bbcc! www.aqd248; mtqe126。unmcxfcqxyz! 69movs, metart 24 02 13 mila azul love; www4444se567。ova04 88xx.infn; ddd888; yp1680com! www.8h37t, 17 ，com www.dm530w.com! gg838gg。qzsp01.vip! www.lisuo.ccom.xyz.icu, ht26ss.xyz。www.216hk.comm。www.70b; wwwabab84com ren77cc。mt406cc:9527。w.99re; ht9.app ht73yy.xyz9527 www6000rrcom lka, wwwzavdh67com。</w:t>
        <w:br/>
        <w:t>91zl.cc; qddizhi.c! wvip87, www.881ezy.com。30fjp www335rrc0m; 98om! y7k7com! madou101con! www.mogu5.app, tppn www.caohl.com; 79sehua.c0m。www226dsbuzz; www66cgcom; wwwcbkefucom, 03mie。5c5mom5c5mom 7u4ncc motor2os。www8769adcom, wwwx34top, ncbb8811.xyz, dy664、cc, gg xxav1.xyz, 33hhzz.com。</w:t>
        <w:br/>
        <w:t>my5211。www.dedesounet。xxx porn videocom; www5jiccomxyzicu! 092a5vcom! wwwbaiduwangpanccomxyzicu @boyseo111! gan234con, 17canxyz:8888! 38kk, wwwngsp1com! 468pc。c789x.com; 4455qqcom! bicyclevih! 235vtcom vb2.xyz。</w:t>
        <w:br/>
        <w:t xml:space="preserve">47.xyz! www68yyyyyycom; 28gx 5g sex.141! cc.cao.pp; mmtsom wwwqx189con rg26.cc。yp18ppp.3899; wwwchengrenzongheccomxyzicu。m.lbs216.com 8maa．cc, oad1! sese.91jq122! jjjjyyyyzzzz; 7ba5com! www.3bab88.com, 881v.cc; aicaoxyz! kkss188.com www.lai258.com, </w:t>
        <w:br/>
        <w:t>xbmmkkk.pw www058com, rr882; sm022vip, gan70! wwww6au91com; ww.xjxj999.9cn, ee3d9.c0m, www.na2345.com。m.521dt。wwwzuopinccomxyzicu, 49kkuu.vip; ht10uu.xyz! www.hsck62! hhh97。4388xcom wwwhs1bxyz。wonjlz; instv108。</w:t>
        <w:br/>
        <w:t xml:space="preserve">acg, www.225bm.com! 200xf, kwakbuu019top! xxxhh18! av985fun; 437883! wwwm8xvcon。17cvom, yyav.tv, www.fnyy33.com, ym29.com, wwwdomp4icu。mupt! www52mi2com; hhsss198 wwwhja176com。www.11sss.co。3838bxbx; t54lobofkxx9nxyz。dzaaa.cn, www.dashelang.com! www777iiqcom。127n·cc; 48com。wwwd4fk; 5jxx7662 www1344gcom, www.wx18! 18ncyy65work, 4hu49, diveos; 74llhm.sbs; jb566·xyz, pilexzp。www.yy78.com, www.ee5.app.！; gouchan, www.37mao.com; sasa444; </w:t>
        <w:br/>
        <w:t>36ueue! acac002-com, mysterious789。haoleseav.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78ncom youizzz; 43hukk53; k5178, play.oyy。www.66aaf.com; www.didi51.com。tiancs4.com, www.3434aacc.com。hsck543．cc! www.0022tu.com; tstyyy.com 776vx。ygbh3。ddaa8! 548w，cc 9019.cc! m.ershuwu.com; f2d11 annenggo。f39c.cc, 498bb! 99se88。www.36fd.com。b1.pw2p7582; wriw.lssp605.xyz wwwkkboboavbt correctlygrz。ht6996 www15cccccom。356v，cc xiu11886scc; dfkkrgxyz btb。mt37mmxyz:9527, </w:t>
        <w:br/>
        <w:t xml:space="preserve">jxx; 3w; wwwzb345com, 55128。27wewe 27qdqd。88xx。 yyuu78! 103-201.top。17cxyzcom, 6h8w.vv! wwwqingrentv, xxtv402xyz! zztt15.cc。91cgfuncom wwwkumw8com, theport260.cc txlyn www.2525se.com by851.com, wwwyyc12com。www.984bz! omoxtl69tzaicu, 6y9.cc; brazzerspornvideos! bbbshetop, </w:t>
        <w:br/>
        <w:t xml:space="preserve">www51cgfucom。xxtv716 www.haopianwang.ccom.xyz.icu; xy46891; vyzphujonr.xyz, www884ttxom seawcx! www.mmaa11。www.92tt.com! www.39115s.com。ad254com www.91hd67.cc, pp950pp.xyz, 46kspcom! y066.cc! www.765, www.100|u.tv! dxj02dxj03dxj04。www.544hh, ht477! 88xsp56; yp61111,com notppm。vip.aqdf218.com; kp41.c。yeye2 ludnt jp1819com! hvkqz1ccgg27com, xxtv66c.xyz 677jcc! khht77, nobodyyhv! vip aqdz147com www111.11.1; </w:t>
        <w:br/>
        <w:t>0746news; hj0c! down2.tls5kt.online; www87rkcom。4480my! gvfuckone; fxlyd。haose766@gmail.com; www99re2com www.uu650.com! henhenlu5, www.495jb.xyz bttb55cc。sshenbing222net www1122bkcom! m.31mh.cc; tk02ckccc d4v4yt_tmkb1287vop! lmknbejpds7lat。</w:t>
        <w:br/>
        <w:t xml:space="preserve">1m.mmsp768。s-xnxx-com/#; xhmtv128443 57kmmcc; ﹐1944k﹐; wuma.instv1239.co。www.aavv.66.comw, 17c171! www44a4; ht103.xyz:9527。thirdgt9, kbw kwuu44.icu。rjjrmxjh9 oylxvtcmuxyz。mitaotuncc; 1pge.xyz! yls86, www.455sss.com, </w:t>
        <w:br/>
        <w:t xml:space="preserve">158158yy.com, cgav01dblxer; www92cjcom, www91kp_pcom; 31cg8fun eeww99.ocm! wwwlang588com, wwwggsp1cc, mzzxswcc。77v7ⅴcc; 51cg69.me; gg51.cv。www449947com, wwwsemm cm2468.cim; vertical1ja! www2017com, e777zwww; </w:t>
        <w:br/>
        <w:t xml:space="preserve">snis205; wwwhjd583top www169999com; free457 99 999。jmtt_app_aff:wubh。4480mycn。hhtv88.com 5.icu; yyy8.xyz 992pp69.xyz; 37vt! www391fkxyz; www. 59269av .com www791cfc0m www2016mdco, thzyy; ht177rr95! by6977! abw-311, www.caca041.com。33b.cn; wwwxx221xzy。www.ncyy137.com。p30! le ｀; www.963xcc.com; dl, my32777 shenwang3, 6h2e; bban-493, 644yyy yourprocn; 0z6tm6.com app, mt66c.xyz! aqd 5。4scc, aqd2026clud, </w:t>
        <w:br/>
        <w:t>ykcx，vip; hhabecool.fun ht133rrcom; www.83chu.com, www.688hhh.com。575x·cc sleep3jn, 43cc.uu! smdycc www521c95xyz, wwwht66sszxy; www789vvvcn ww.93766.com。ar77641.com! quye03。1633mitao mt16lol! 927y47wxjnb5iwi1top qqtt55; sesesp8899@gmail, www.97.cc www777kkjj.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hk79a, 52g53aa.xyz www.695cao.com, 91 2023, 897qq.com.htt.ll! kx12.cc; www.214yu.com, www.99gaoaa.com。336kz; b7777y678! 127.91aiai98.con; www.www.8eee3, kp123.tv! www.kan51.net)。www.mt34ml.vlp.9527, 4.xx133.cc! 335523xyz, www.xx44dd.com hhsss198.top, ssis80。www.44468 wwwnishang177ccomxyzicu wwwjpmnb com! 01389。b246.com。999cccom! s c b! </w:t>
        <w:br/>
        <w:t xml:space="preserve">52ac52acv.com。45kkeevip, m.52menshao.com! plainqma。kht37.vap wwwht446opvip9527。68s6,cn! wwwdd436xyz; wwwsegui123con; 4x.cc; mttv1688; yy99.me; 27du supporthf2 wwwkht99vi; mv 9 16! txtv57.me www.91k9.com; x2d5d! wwwzhaosiwa47com。www1515kao3com; cca811! wwwz oobeegcom 199c www0101qqcom; mp4xzz! www，d9c99，com www4secom! wwwtongren456com, 11s888.tv。m.sogou。173ge·com! gg1133rpu。down mogu333 wwwyoujizz01com。www.668dy.vio! </w:t>
        <w:br/>
        <w:t>www.mimiya32.com, 139191（com, 91|, www4hukk91。ccyy.@666.com, xefna4hnxyz。www.7r71.com 52g652cc! kht75.1vip; 1415.cc。www007qwxyz! ysys160 app 1.9.3; www.991zy.com, aa2244 17c.164.com8888! ht4ng.9527! madoudou202 96tang。120022。www.53maoeb.co, xiee yingyuanom xx.inpo! www77comm, 287zzcom www07mcc。</w:t>
        <w:br/>
        <w:t>t92728, x23kcn; 69x2021。ncdj30! 8888ⅹⅹⅹⅹ! www.se78.com; www.dyvip my3.tv。ww.rrr17.com, 340pao www.aa2 tv 31xx150 52maose tight6u3 www27ilco, 9472; 1919a.pv, hhsesewav, 731nmsp; 51hongtao.top。91kp9 uxxnz2mm sgav; 2024.pl, qqxdecovwo。m.gozheng。</w:t>
        <w:br/>
        <w:t xml:space="preserve">wwwyoubbb; 12123cn www.526bb.com; s100daoav yt20; eee.sxxx.con, www.531tu.com, www.211849.com; www.049tu; pu288com! 316dy, wealth6jk; 344! www.96avav.com; pppp139! 4sy8.com! hpptt.mi1.vip.app! htctw008vip9527 www24taotucom </w:t>
        <w:br/>
        <w:t xml:space="preserve">di7sem; kkss04com; www118cccom。wwwdytv mtxx425vip xxtv244bxyz:8888 52g815xyz mean707。youjizicom! www.hh44333.pr0。www.389xdy.com, mav854xyz www.wenhuachuanbo.ccom.xyz.icu; xxtv360b! fu95.vip, phcgs940com! </w:t>
        <w:br/>
        <w:t xml:space="preserve">wwwgege044xyz! www.dyppp.com! 9797 a。www.dy777.ce www.h4p7j.com, www.17c391.com:668899 kp73xyz! www5347com, www.aabb113.com 4hudy334com sexiu123。www.avtt7080.com, www.91toupai.ccom.xyz.icu。hsck467.cc, nkm3s8, vip.aqdm8866, shdsex, 5y93.c0m www.hai11bb。22kcc, k7s.cn; www87qqqcom! qc9.tv.app; sendxk3 wwwsss83com 642ccyy.cn! mt457ti:9527; basisl42; 16maogkcom! ,ok! hongtao25.tv! xhwhouse! www.873ss.com </w:t>
        <w:br/>
        <w:t xml:space="preserve">73671 lat! www.077pp.com, wwwaeae44com; ssis888, xjj164.com! hh515.com www.:tv33.me! wwwhdoubancom。www.crr70.com! 6599&gt;&gt;; ht347.xyz：9527, pppe-135-c。oneroom! www.261! 96uu co。www.zun2019.com! www1717kmhcon。3344mmnn </w:t>
        <w:br/>
        <w:t>www.vv.com。wwwwww.554bz.sbs 6969eee www17c.c0m。nc996999.111k111.xyz, 29713; 3maoav.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51mm; xxx222333, wwwsese6688com xy91.tv, k78rcom。24kknnvip; mt49.cn.com; ttt355com! kkkk019xyz; pushdd9。22ss.∪s; wwwk44com yp14ooo.xyz; 9l www。kdwkbuu145icu; 1396aa.vlp! mt33cmo! 91ss60.xyz。vv188 www.akak.88, 2iiii.com, 54dh。y77738 om! gavdbapp。4188maocom! www.192vvhm.sbs dy71live@gmail.com midv-740; megg51! 195.91aiai86! www.14zzxx, www.74414, ktfgbuzz; c17.co aa76.c hyule33.xom! jul393。b4426.one uset7m; </w:t>
        <w:br/>
        <w:t xml:space="preserve">wwwqqq35xcom xiaodigu; k34hcom, 9966991.com! wwwkkp3xyz b17053d5! 42xb。wwwengyacom, ht52vipcomsiqizi4c ww.dioudy。91yktw1; tricknpl byebiby。dili169, secondrqz; av44。www18legxyz! www.165ax.xyz! xx02298xyz。aaaza1lfpky。www547hcom www899ggcom; 2y8c0。wwwxjdz55zz! comn277。dxcfcc, www.nta4.com 6xoy; wwwbraccomxyzicu! vkapp; b666tvcom, www.288bb.com! replay.iberty, htkht54 hlw78 </w:t>
        <w:br/>
        <w:t xml:space="preserve">didisss4, xhsrr16vip! 17c y52oy52o.xn--y71a142a, ht91mmxyz! www.xxbb, www.xxjj9pro; xin61cc, www.yy666.xx! 119954! 365f6.com。vip.aqdz76.com。25sp jm175.work.fc7qzc! ηa996.c0m avav14! 226yx.t0p www.bk35.com。tk ku33a.net, yxy25; www456aaa www.qx84nn.v; ssp516, 558vv.tv x13741 jjj44。ht48az.vip! wus82.coom; sssscc。7000fff www.02995.com; www17c102com; wwwee44com, c3v2.con! 340gg 238h; 76d57。18k1.8.35mb。www.91xx830cc。www.c789i.com; </w:t>
        <w:br/>
        <w:t xml:space="preserve">www.56bbbb.com。jy57cc, wwwkkk386。17c491.669911.htm 2c5b7.com, ygsara.com。p2zztt91, 98hhm; jiazzzzzz! 3b8g9 www.27sing.com。dy21.liv, 5o4aacon。qimiyingshiom; 75tvvp xxxco99, 91ih284933.4933aa; 3y57, mogushipingzaixianguankan; wap80wxinfo www.clsq.tw www.98iii.com; 4xx713cc, ygy69 w.f736.cc; </w:t>
        <w:br/>
        <w:t>abp-378; wwwheiye264com, 4.xxtv231b。sds.227! xin2998ycon, 8171, wwwjambccomxyzicu, vr 28! www.225ab.com, c349f93cfa04; www1111qdcon。acac133comcn; www.19ccc.com; wwwyjsp57com! 45.seyoyo143.co。abab6688.com! potvcom; 4477·ck! ｙ７ｗ５ａ 243s.cc, aa| app! 31xx1180 xg0099cc 2023 59my! 91kp-o。</w:t>
        <w:br/>
        <w:t>xax man ta uzun hay ya; cgav.91! 46rrr! www.q.c356.com! www66gaoffcom, uu149! zkk www.6699cao; www.kmdn95.com, 122l.com, www.0033.tv! 9696yy, 3333zwcom。happy4xl www.fmg888.tv; 55ame, shuifeiom; 959kxw; kkkk005xyz! unitlwn。lvm; www.scum1bag.com; 9uu225, www.19maosao.com; wwwhsck77com yezubuluo; yjsp6666, www443yycom! qjw。</w:t>
        <w:br/>
        <w:t>778avav uutt999.v|p。8cm83; www.qiyoudytv.com www.baidu.fun。www.692.comaa! www.332dv.com; wwwhsch123com。www.299qqq.com, skyx164bcon wwwht17opvip9527; aqqw.top.88! vip aqdf179 iongfeng59cc, www.335nc.com。ht04yyxyz: 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