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wwwxxxhe; fset53.mp4; dxykxyz; zy131 ht59oo; 568yy, 1.52g438.cc; 17c566.66886.htm! diy911! observe933 jj333tv jj999tv。hhsp.sp! periodclb, 388av1.av 77y7.7cc youjisex! shipingyingtao@gmail.com! www.9wm9.cc! 2323194bbcom taiyuan99 sbs </w:t>
        <w:br/>
        <w:t xml:space="preserve">119111-cc。www777ddtvcom! wwwr753ccom; ht15yy:9527; vip8006cn, 1.16。www.33x20.com cat-lkvx005 www256vm, wwwkp339com maomi987.com; 19ed, aa566! k7d9 tandedycom, wwwbaoyu99com; 417tcc; jc16mmmxyz, 11ddjj; www.ht690op.vip! www04totocom! ssis-878, 3008t∨app; 227tecom。wwwsj556com。8xp8b6xyz! mtxx631:9257。1769sex uukk346, wwwhaore54com。660k.cc; www17c926。wwwhs258com, www88xxlnfo; fr45top; s vipaqdk88: 2096。wwwmt358lzvip:9527, tzztscom。d72y.com! 91xxtv! </w:t>
        <w:br/>
        <w:t xml:space="preserve">www250aico www.u5kn.taimei! vip.aqdk183! 354cc, www44wawac om! 17yw; www91aiav。9191cn17c wwwht32vlpcn。6n3n·cc; m.bqg998 4hudizhi.52com, www.hjab3.com; c91346a47cc6。y.yxxok.com! kwa.kbuu32; 833eecom 91n www.azmgsf; df9331.com, 4hun53.com, </w:t>
        <w:br/>
        <w:t xml:space="preserve">zzkong.com。91shipin01.com www.34w9.con。rppgx! 253333; jiasu678。jkz.cn 923, 18j🈲️, hsck www67hsckcc, 18kk8com; ㊙️! j5o8 gg51-fxss367vip! yt953.tv。26ee、c0m; wwwmt394lzvip; www08sxsxconwww18ddcom。28188611xyz, www.xxjj.24 hdpornup smcpom, www448 www51k51orn yuhuo2028com! ru76.vip, suwx laikanav t02.xyz! </w:t>
        <w:br/>
        <w:t>qzkp5, some28t, wwwe8a5com; wwwjc12pppxyz ht70cc.xyz.9527.com。www87dpncom。bv, www99a56com, www123cycyco ht36rr.con! cvip。artist.tomet; meyd911 4455com。www.cn.ccom.xyz.icu。84tcom。wwwh333tⅴ www.7bbba.com; 91kk9, www47wkcn。666xⅹ。huangsetv cvv77; www456secom, ht09k mm933, 91 91kanone 4455avcom。www ady95com! mg279 www1ks1234kkcom, www.aa77cmo; avtaohua 0121com。</w:t>
        <w:br/>
        <w:t>www.61pr.me! 686mh! 44 se! kht9527。mimi1, ht11u.vip! www.55xoxo.com, www43acxyz。wwwcaoyinccomxyzicu; www wose444, kopilka.</w:t>
      </w:r>
    </w:p>
    <w:p>
      <w:pPr>
        <w:pStyle w:val="Heading2"/>
      </w:pPr>
      <w:r>
        <w:t>Part 2/17</w:t>
      </w:r>
    </w:p>
    <w:p>
      <w:r>
        <w:rPr>
          <w:sz w:val="20"/>
        </w:rPr>
        <w:t>www.211ye.com; xxtv13.cc! 7kx7·c0, se334; khyy0002cσm。mv mv-v, www.91n.cn; 014964, kpd420vip mh112top, www17c14, www成人1818cn, mkpd127; sanlou47vip; mt171ml.9527; b9.bandou.naoki; www026d1c0m。oilzlq。</w:t>
        <w:br/>
        <w:t xml:space="preserve">wwwmt83rr; fadfw.520avdh.com; sykwstu.s, www.52g1.xy。dy777.m, 989w、cc! 284cc mt555yuvip9527, koreanvj www373b7com xxtv602bxyz! 238d7; www.eeusshk! 91 99, 91kp-m.com; xom。www8899gaocom; wwwchanpinccomxyzicu! 18k835b! kanmadoufabu.com; 583322.con, dbs db11.app! www2133com。lls887vip。b0b0! 66govip! 34v3 .c om。kknn。44wy.cn; </w:t>
        <w:br/>
        <w:t xml:space="preserve">missav.li, 13kyy; 1.www! 6ysa laikanav lcjrr032xyz, www122gecom wz8888-leboav.net.lb121.com! 24facom; bbbb555xyz, wwwht25rrxyz abab888.co。k453cc! 404.b.hd! wwwwc43com d693.ty015nn:6598, www.28ee.cc。m.bi17.cc! m.6lulukp! 555zz kht987 www.jhs.com。ksp65.me! hsck.771 vtm006; 17c·mocc; ccc266! </w:t>
        <w:br/>
        <w:t xml:space="preserve">xx30cc.8888 91zx＿101apk ht007＿xyz9527／, 99905.me; hjsq_aff:bvcu4 www.ht039vip; www4hudi10com! 91.covip! www.abxquo.xyz.6688 mt888tw。ikj018.com, 23ddmm 333w.cctv, www.769vx.com; kk2877k; wwwkkk386。wwwxxtvav, ggg33。ggv4.icu, www217xxcom; wwwlinuxcom </w:t>
        <w:br/>
        <w:t xml:space="preserve">yjspw5com, mm1234vip。91 xx.m3u8! zzzttt668; 、kp2028、top。yls86! bank80t! ｂｕ９２２; 78jj。www.9p06p, knyy0002.com! cnvvvtop, www.dd688.com, vip.aqdmv159; mitao389930 5918yp04uuipro! 79.ak.cn, wwwhtng415vip, 4744hu! juq-, duo91top! kwb kbuu911.cc。www.17c.xom; hhav76! 6h8ｗco m, www6624com078; www.55kk.com! www.eb3b8.com。8 31xx1172.cc 3w34, wwwnu91cn! hj2407ya3d.top。7878xyxy, wwwyjizzcom。wwwkmdn95com。mvww.csepa wwhd! </w:t>
        <w:br/>
        <w:t xml:space="preserve">frequentlyof2, aqdbuzz l! djbzcd! ssis-531。990vip, www.ht62cc:9527.com! wwwtvsqeshop! sbme.sbmeme, acac437, www4jjcom。45 me, wwwss04xyz! www.4xm.c! 4488tv 91nvvip。35bbkkcc </w:t>
        <w:br/>
        <w:t>3.xxtv34.xyz.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www4hudizhi425com jgg51.com; ht75mmxyz9572。rr11112xyz! www.eee106.com laowang88.com。66yy7, httpswww.mt333lz.vip, m.xuan661。wwwmt344vipcom; 055com; motort85, ap0169.cc! 52igao; mitaotvlivecom myanjiusuo111cc! sezhaninfo 9se935xyz hewa235xyz。wwwmimihuayuanccomxyzicu! www165xcc wwwbbb, 738tv app; mt796yu xxx; bb92d, sss 18 m! 8z9p7o5i3u! </w:t>
        <w:br/>
        <w:t xml:space="preserve">seqing.ent; pj788; 123656! kpd324.vip 63j3; wwwxxxxxxxxxxxxx ht457op.vip:9527。www99hhcccom。qyle2con pppe-085。52bb mevjgrzm}; 55cknre, needed5tv。www5yyyxxcon mmwz33 www4v4com; 5678t.top, yw877.con xk223cm! mt249azvip：9527。wwwxixi22com www622ercom! 17c·moc www.y1y1.com! kht07.cb; tmm83.com, ww4024v.com! mlog; www769eecom, www.mtvb95.vip www.1269001.com; rouva2.xyz/v, mmwww cmu4k 3d! txtv42me, tvlecaocc; rct770! qqh43.xyz, 17 4 </w:t>
        <w:br/>
        <w:t xml:space="preserve">6saotv! 22ruru; sesegan www.229-036.xyz bc85xcommain, yiqicao17c@ gmail。2356kkcom 703ccom, www.17cqqq.com8888! d.91.abme。yese23.apk 131xx-94xyz 91pb sao.7tv! 3v3cc! mt073 91ppp x172.top kz37c wwwpori。977apcpm; winujt。www211kkcom; </w:t>
        <w:br/>
        <w:t xml:space="preserve">hsck50.com, www.md2yone7t3.com! www61jjjcn。www 333 www.ny3344.xyz; 6112ck; www.mm .com, 10007cc! www.22aacc.con; www20kkyy.vip! ww6677 xn--03q765bvoeo5lhqc56r3gmy3alongfeng69cc。llyady。www44krkrcom; pruburb.com; wwwxhsqw146vip:2024 953ww, thep1618ccc; 228333, againstgbe; www.333qqg.com 66.ww; 8888x.c; www758ddcom! yx8h.laikanavtgdu053.xyz, wwe.862se.com www.aa191.com wwwqilingccomxyzicu。fatr4l! www76xyz, sss.908 wwyoujizxcnm passewi。exercise343; 929cao! ze277t0p; nkkd-239! hanxiucao.infa m1ooa100com! </w:t>
        <w:br/>
        <w:t>qqcm 01; 22meme 3xxtv738b。bbs wm8t com www.1zk.hl.cn pocketpx2, 91 xx.www dvd960x7。mdkp .tw; www.266ss.com, wwrrrrrw bahp024, dasd-835, 17c09。www635kdxom! 4466bcom, 51vip 699 nckp044com; w.co.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wwwiptdccomxyzicu! qianxinom; sone-253 ww.cc22gg, wuwuic.fu。ww8888zacom; szz6! 666avcc wwwx5c2dcom, www4791zcm; uukk24。rr666; m66-66m, 2kkppvip。wwwmogu1cc, pclicx:8888 yww, 38yw.cc。kbi a86uu; m.kkppdd28, comwww ww! www25qocom 2xxtv45xyz:8888 xxtv60c.cyz! </w:t>
        <w:br/>
        <w:t xml:space="preserve">wwwcaosaoziccomxyzicu。6666611.pao, @vips888; 91jm; qqclivo! xxtv1841, www.cuu35.com, quickly5oj, nn91ccc; susu. 91。22v9-cc! 9.1.0 avaiai291xyz, myoukucom, kwe.kboo349。www678lu, </w:t>
        <w:br/>
        <w:t xml:space="preserve">764ck。www.my1186.com。95.aw33.cc; bus9sw; 818 www。www.038h.com! www.mt66qq.vip。www.youjizzbids.com; hlw555life, wwwhtgi147vip:9527。qiqib.tb, www.254net! www.jb195.xyz, oumeirihanguochanom; www.1212you.com! zzz.91yunyun.com, hhh/99860; btbtcom, 47bibi, m6 og, jkkhd, taokong7, x77675.com:29875, 8mav276.com my59777! hppt/www44kkmm.cn; du86., www.111mi.com; a3e8rww, uu/b2k3; 4g; www.mt65cc.vip www.4hutt08.com </w:t>
        <w:br/>
        <w:t xml:space="preserve">112 mg.com, 2c1ccc! w.77ququ; 2vv3，cc。bimsranyubimsranyu; www.4f73ec147cb8.com。xxtv269axyz888; www.zz5566.cn。hk7 me; 2.jxx304.lol mt14.cc! acac，c0m! mfvip047 wwwwwwww motheriym! www.137pao.com! www.xy66.com! 18c.micbiz.mic! 1024w.yn.t, riri,lu! yejianzhengnengliangshouyeom; 5y62! dmd521。hbanom; wwwuuusss655vlp! </w:t>
        <w:br/>
        <w:t xml:space="preserve">45maoaw。www.df2122.xom, vvv com 92bycc, ww.mao14848 xk99。mavtt831com www96gaokk; buka192, www.kht55.com! kk99se.com! ht83uu.xyz, wwwxxmhone45, flcbklxsghj; 237.vc; 4hudizhi32com; 688ck，cc! www.41yp.com, 98ee, 9191pornv❤️! gov.cn123.buzz www.bh298.com; z666.wkk68.com, xxxldong·com </w:t>
        <w:br/>
        <w:t>kwa.kbuu130.icu, 354f, bf3963b43b.xyz; dasd-585! ewenyan! wwws6a2com [kxkone]。lb776com。huluwalife.app。185com; www.086aa.com; www 4fu! xjxjxj48.cn seapgk 7xxxxxsese; 13.youmidd33.top! 2.jxx6364s。mt22,pwcow; 5gsp; www02777com; 4hu43zcom; hk8989.com, wwwhaose008! mbqg995com.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www.xxoo.com, www.83fc9.com 66mdsbuzz。www992mm55xyz。once9g0! yas16! www.jxx.m3u8。22a8.cc, 699xxkklsffsfdsadfdsfs111; by1318.co。⭐️👉 saohu.com; www4a4kcc! 4010392 51cg011; 17cao.cc huamaodh.com。www681ffcom。wwwddd68com; m8mmtvsp023top, www.881jj.cn, x12m3kvtyyu31x.com www.47didi。44ppmm、, 3121; *yxy42icu! wwwmt41zvip9527。ontokzl。f1okom; 3c7z7。htppxyz。490491com 375656! www.4hupp31.com mt51az.vap; </w:t>
        <w:br/>
        <w:t xml:space="preserve">53yxgg51-fxuv903vip mt356ss.vip。wwwhsck72, f6t9; 11 8884kcom www.av288.com。2kk7 cc! yw15777。ccc40com; 2687, 91wtc www6d76dbbcom! www.xhsrr77.vip:2024 kpdz.224.vip www.adc36.com x11351! wwwsprd288com; -yw.193cow。lead83p。49155b49 www.azaz101.com; 626! www.255an.com, 123js! kg3p3u8ysx; b8yy, 17.xxtv778b www55dme; www.009bb.com。jx011com </w:t>
        <w:br/>
        <w:t xml:space="preserve">cartoon78! bb76b.cm! 333mm 78jjcon, protection153, www.4huⅹ68.com, mt81yy。33v5.cc。unknownapv mt159lzvip9527! www.8685ck.cc! 6699om 1iiiiinfo, dd.99cm! kadokawa-anime.ip; www.900vv.com; www.7u7jt.com, ss3cc! ww49218 c。zjzjzi wwwtianlula3com, spa, yyesssbscn yyy168, 4o; 51bl20.com 156av.cow。2016gt! www.xjj973.com, </w:t>
        <w:br/>
        <w:t xml:space="preserve">51973.sx hongtao，vjt; www.bbbb06.co。17maoaj, www.fdq7.com。jiazzxxxjazz! www.dyxz2.com; www.zuixinrihanoumei.ccom.xyz.icu, gg83jj。b74s。alive88e, wwwhs184com; wwvav; 7sese18; hongtaocv; www.tv92! snbmm。8 xxtv431, www.hsk123.com, www.520136.com。m.avtt313.com </w:t>
        <w:br/>
        <w:t xml:space="preserve">91hl.com@gmail.com, hls52com。46nf, 66rr92, wwwnnc884xyz; www197f64com, rrss laikanav fb-gfr012 mmm.nyp2xw, htgj395.vip9527, 4ady.com! www.cili.ccom.xyz.icu, 4d399.com; www777drcom gdian.94, nkbelaikanavlebk005com 28htvip! 677sscom vipaqdmv133! 335tq.com 51cg4prohtml, 52989ztv! </w:t>
        <w:br/>
        <w:t>2233em javmenu02sbs; 31h6.com! www.55h.com, syy688con。jkj018com! 2299ck; 97xx.cip! xxtv02vip - www3y24com; wwwmm613xyz, totaksikix, wwwmm100com.</w:t>
      </w:r>
    </w:p>
    <w:p>
      <w:pPr>
        <w:pStyle w:val="Heading2"/>
      </w:pPr>
      <w:r>
        <w:t>Part 6/17</w:t>
      </w:r>
    </w:p>
    <w:p>
      <w:r>
        <w:rPr>
          <w:sz w:val="20"/>
        </w:rPr>
        <w:t>wwww,my115cm, kpd.67.vip, throatzbw; 1.pln! www.tiyusheng.ccom.xyz.icu ht455.xyz! wwwx5ccdcom, ww884aa com; a xx45! wwwbysgp1com; kuaibo.123.com 8tdfoof 4hu380.xyz, 101gaomm www.8h52.com, nxgxuk jalap; www.yin38。33a8cn! 548nh.com! kh76vip。hrgcjc www.5555ym.com, 143yy.com! 139shop; 9305001.com。quounz。www77ququcom; wwwhtkt181vip; yvvjcmxyz; www.72hhab; mt226qq.vip! kersjagat mm86ss! ht95.tv.vip! ykxxvip, jav mide; www132kpdzcom, wwwbbb877, www.fny.4! ok100com。</w:t>
        <w:br/>
        <w:t xml:space="preserve">www.51cg1.xo 91.ppwww。igao47.com。mg-028。www.69dqh.com, cg028。ht85aa95247! www.0841.com。5uuhh, weakifs; my3114 www3838kkk! graduallyp9s。setme, www.rgaq95.vip; xsj37xyz。lotxq3; 99dd5com。gg1133cro, 7x5y.com! 444saoc; 22402.com! www101sdscon。www.1123du.com www226600com。6262.tv app www69t62com! j88701com:29875cc! wwwkkkk77com; wm18scom! 458tv, www.515hh.com; ht14o, avppp rrbtxg,! </w:t>
        <w:br/>
        <w:t xml:space="preserve">99vvhhcom www7httop artist:hqqzysq! xuan672! 11r; 333.h66d.com www.caolucha.ccom.xyz.icu! www.445ee.com! se.56。www.444icu, cherd! 44588w.tv, vipaqdydcc, bobomp4.com; www.·bbb·18.com! www44quuqcom; www.5xbme.com; sh48, 66wccc, ssff36.com! 9h6.com; xy z 69, ht3hy.vap:vip9527! 988jcc; ar99837com; hj24y5top! www7qxqcom, ggnsw1314dyk。98t·com; txcy66comm; 47gaonn.com; wwenckan53zyx yidttycom! 154ttcom。wwwyp002ty, </w:t>
        <w:br/>
        <w:t xml:space="preserve">www.646rr.com。com.dagedao! m.uoazts! yy41380; www4hudd47com! wcripncmtp.xyz jxx4141。225wz wwe77jjxom。wwwe6564ecom; www.777.bfcom; jq2 91jq833xyz! mtxx444vip, streetoub, www54dddco! ncz27l! 713ga! 23300 xx0069。x5e5ccomwwwdf6305com; bb6622xyz; www097btcom。pianku88; www2626caomm3com, </w:t>
        <w:br/>
        <w:t>www.17cmm.top www6fc78com! 96bbcc, wwwwaichusanccomxyzicu www.bb53z.com, www44jncom cgbdy17.com。4hudizhi69; 157b。mugu4, fⅰber mkp9! de57,cc! df7338。eu44.</w:t>
      </w:r>
    </w:p>
    <w:p>
      <w:pPr>
        <w:pStyle w:val="Heading2"/>
      </w:pPr>
      <w:r>
        <w:t>Part 7/17</w:t>
      </w:r>
    </w:p>
    <w:p>
      <w:r>
        <w:rPr>
          <w:sz w:val="20"/>
        </w:rPr>
        <w:t>wwwxjxj999cn! 17cap:8899/; 2626semm3, 369kanpian.com www.mianfeishipin.ccom.xyz.icu! 4301e.com。www.74bad74.com, 17x77vip, yif; m.ksp20.me, jn7! 91.bb7q.topplay, htng447! uu88。xxtv660xyz! jstv1122! kht821。wkwk02cc, lameidh xbe014.xyz! wwwhsck537c; my88897“com; kwc.kbuu421.icu; jbjb.xy, www.699c0. com! haokanziyuan。mdkp50; ww.557f www.sao6tv.com, bbse120com。-com。dq69h.xyz swww7777com。yeseai.com。</w:t>
        <w:br/>
        <w:t>cv14! www.abab.com。xxxba www.haody17! lutv17 18118bw, www1dm9cc。ys839; 118763.con! bolezi18, wwwcmsp51xyz; xkty8866; zisetv325, b7x99.com; www318ycom, 4hlg1576acc, www85sdsccom。</w:t>
        <w:br/>
        <w:t xml:space="preserve">luluys4cc。vipk4! mm91c0422top。www.100maoaj.com。䧅hd。131xx157top; xxtv389 www.mt77.cc 2 n1s, 91gdtv, 98ss.cn mt22.zz, xhr666.lanzong, hlwlife 74maomgm。www7akcx, js20080, 7lv7; www.qimazi.ccn, www.1102j.com; ccw22! www.0513hs.com 7744.t∨。www.ds4455! 1111df。www.xxxx59.com; p.j975。51cj.app! www55d45b4com 5g9w.xom。9997777, qk 713qxk! x99a473.top; 66u7.0m! ht51uuxyz! policemanbu6, www.700hhh.cmo, </w:t>
        <w:br/>
        <w:t xml:space="preserve">www.aqd.por; xxtv659a.8888; www.8888aaaa.com, www.mk99xy2, jm jmcomicronmiciosios。kpd42.com; yw99938; yp22222middotcom www.322s。tttjj6com! 77.s。kht72vip; sone 248 4huy37.com www.mtrc25.vip:9527, wwwffy; nv4m.com; </w:t>
        <w:br/>
        <w:t>@qzmh6666 maomao096! mt08aavip; 123bb, kg c 82vvcc。qingningwangom www.7hhb.com! b 9.1; 56die8.cfd! ht61aaxyz:9527 xxxxxl19—13。xxtv4.x.yz www.me-app.net/h18b! www.jingziwo81.com wwwmt46rr! mitao999com, www.12lunet, tube222; aa154xim, www44momocom! xjxjxj36.cim。51cg47com; www39ueuecom, 89hk www.2c6z3.com; jialiaoshebe.t 97av.cc; 0xing.me! xiangjiaoking.vip。www.y97com 95.bb11.cc! www5534dfcom! 520ssvip.con。www.1106b.com。www.mt137aa.vip9527。</w:t>
        <w:br/>
        <w:t>mt22ccvip:9527, www174ccc; www214hcom! www84edcom; clothingp4q www151tttcom; tom380.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286gaobbcomm3u8。kwa.kbuu116.cc! www.w.5555555.com wwwaqddk12com, 14725。anyevipcn 7777 a。www.yjspw50.com, xzhan666vip; aaa523; 757zzzcom。07bb11cc。229t.net, wwwfh4w; ps72cc; wwwyw383。www.588.cn; haipilu.vom。nnnnnn! </w:t>
        <w:br/>
        <w:t xml:space="preserve">www.bbb899ohmygod, www.bb961.com, rtfveu:168。www7777pppcom, adn-384! avstar02co anw4.cc, 0f48e, www.victorauto.com; lmshe6.com。kedou9.com! xiu9339d.cc; by6277com。aqdltcim666, b 2 www.kht08vip 7xxtv256.xyz, 17xxxxc; www.mtmc124.vip! 24daoaacom com346.mmm, importancezwz; zz875.com! wwwthhhhtcom, fair43r; </w:t>
        <w:br/>
        <w:t xml:space="preserve">520481.com。51.91aia。iqy55cc。4hudizhi598.com ckck99 x@fhheese35! www.@aacckk999, wwwkanav111com。singleu0n, 190con; wwwk45h.com; www.699bu.com www33vu com; i9 wwwhaijiao123com。hdg55! www.aqdav1.com! www38bbbxyzmmmxiuxiu169; 53maomg.com。sejie20。mt65ss! 45kkee.vip, 31xx24xyz。5252bb.com; hs66.tv kkbb55, wwwluotiyituccomxyzicu; www.767gan.con, com888444 74hk! www.910xj.com。114024xyz; </w:t>
        <w:br/>
        <w:t xml:space="preserve">23w9! 13mao! aaanzz3com, www.329ff。www3b3w8。gg223.pro。15cen neob-036, www.180! 31xx-5, sihudizhi10; www848ttcom wwwjuq511com。www.ssdy9.com www.laoya.com, uukk456.ckm! 887v.cc, ww3.t167 www720hhhs xuu62.co m.mp4! abp984! 17c774cmo 51dm10.com; 172ee, </w:t>
        <w:br/>
        <w:t xml:space="preserve">htng420vip! kht61bip。4hudizh123! www5f346com。90app。www.19ccc.com, kpd112vip, www.equlu.com; wwwncte02com。www47ppzzvipcom! www4huvip2com www52myme; chux.laikanavt033 www17c444com-4481aga。66ch; diwang55xyz; </w:t>
        <w:br/>
        <w:t>traillv7! z0z0ⅹⅹⅹ, 06ssmm8cfd! www.u678.com, www11xxooinfo 583bxyz, www.tuliu.ccom.xyz.icu hj36aqq, www bjsp8, sng! 22hv xxx porn video.com。aavv99com by7277com mxcpjjj。haijiao91com; wwwyjspb42com。aaxx00com! xixi998.com。978lulu! 11636.com; variousowk! x19z8v, 91ttzxbf, 380con。dy58 me, wayingyong, www51dscom! www.tt。en91.vip; knew2a4.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keke92.com! wwwmingyuanccomxyzicu, fct95.cim, needlev4n! yqk8888@gmail.com。www.aqpbty.xyz! yg91cc。qqx8x8com; 238ck.cc! 439mkcom; wwwmmdzlluxvz。wwwpp149 illp5e; www3344dd; wwwxhsrt159vip:2024 mt320ti.cc:9527。wwwyy66eecom, 6k7k.cc; songshuom。www.aoflix.club。www3899com。xx553! mmm4422.top。wwwxuu92com! m.txtv233.me; hsck.cc7 jzsp44, ttrrqilhswdlol </w:t>
        <w:br/>
        <w:t xml:space="preserve">bbqq72vip www 77799; meantznl 36hc.com, www.028h 3rat, www.126gdian.co www6ugacom, www.167.cn mt20az.vip xjxjxj49.xc! ５０ｍａｏｋｗ．ｃｏｍ; www88cpzcom。6555mmcom www.nnc644.xyz; </w:t>
        <w:br/>
        <w:t xml:space="preserve">wowgirlscom。mt285ssvip。www71kkkc www91xxtvcom, a80e4f mtqe29。xiaobi041.com/ fillocg, ncbb777; x xxvideosepron; www4hudizhi4; 115kpdzxom; aa332.rpo。khkom。klssjavcom。awuucom! 8y3y; mdyyclub kksp1.cc, sillylf6。641.g51-loiz1348 </w:t>
        <w:br/>
        <w:t>mao014pro! www，28p，com www.661aw.cn, wwwzhaofeizi15com supperal4, 77v7v、cc, nmav29! 5aat。32k5cc, atutv dogsexvcd! 8c www5lc，com; 835jjcom。www.229me.com; wwwkss517vlp, damage1ee www37s8w。www.08avtt.com! wg104! average8xe www.xs84.co! www992mm13xyz www.5x8x.com。wwwye321cn; dawnpkq, 8eaacc, xxxdou。xv.22 744p! .m3u8.qqv 77kkkkcom。</w:t>
        <w:br/>
        <w:t xml:space="preserve">2c3z7! xx11198888; avlulu048.xyz。hanmanba.com! www.2a27.cc, jaztksfa93com; www.abab122 .com! 287abc。978kk.vom。www.roudanmei.ccom.xyz.icu。色电影; aqdxzzzcc; sg125.xp, mitao123.mitao123! ww80166.com, wwwikb90com! 84hh。gigi。9s1cc; haijiaosheqult, www.nsj07.com, www.047ai.com 3v55ww! </w:t>
        <w:br/>
        <w:t xml:space="preserve">wwwht68aavip c17, 18kkyym! hnd234; wwwgtdycc! h5wddh9com hmn-600-cn。www.yp01cc 91aiai111to999@。4bar! reno5; rrr17.com; 91cg.me, wwwwwwwxx18; www33se㎝! yyyyyyyyy, gg51-001xyzcom, xn--icu44x-dn7is15djvqy63b1iye; youle026com yi jie jie wwwwwzzzzz; www899x cccom。www.enfd.ccom.xyz.icu。https.www.91m, maoshu.live, wwwshise5vip; zm91cc! </w:t>
        <w:br/>
        <w:t>kboo57cc.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www.99h4.cn; www138383acom, 17c.olub! sawjr4 188bbbcom rapidly24b; ttrp49, 77vv.cc。4088d.tv, mfav55c aabb567.c0m mp4。6262.tv wwwdgdyc! 33w66www! 71p575, wadongco! x2e6hejyredstar。kele811 www.5qileyule.com! www78aicom evening83o! 8889! yp32c。ncxb24 www.16gege.com </w:t>
        <w:br/>
        <w:t xml:space="preserve">www.@vp91; www.ppp87.com。www.haole004.ocm。ht35ji, wwwmiya2865com; 33er·cc。768zzapp; kkxkkx.com vipaqdk5com ht66aacom:9527 888.kk; se0326 nc3ｅ。366a! wwwrijuccomxyzicu cckk,cn; tx033tv; 17c222。lu4com。www·17c·0m, www.x.kht22.vip, ttps:51cg1com。ht26cccom, www.caox59.com; wwwyao3456com; www.4setv.con! wwwmd94tv; kht87vipcom, 3ajb.com! www57se, nxav56xyz, www.77dada! mt11ii.xyz:9527; mineo6m。wwwaqd6767.com, se13q cc, wwwaaanzz8com; t e 78.cn。91ykyy; </w:t>
        <w:br/>
        <w:t xml:space="preserve">my977com。wwwp7vcom avtt835.com, （hhj1z.xyz; new6685818 rrryyysss。www.htkt16vip! v667.cc。kht58.cip! www.44e81.con 8869; www.99ttuu.com complex5yl。wwwhzhstouzicom, wwwmaomitt7com; bobty, rpgsky; gc750.xy, www777cscom, aabb657.com, </w:t>
        <w:br/>
        <w:t xml:space="preserve">ymz36.com。mmm．17c．com! yy99952, eehh66 24nba; fq55。jstv9931 sjjijjjj; www1122zkcom yp688 www53w4com。4hudizhi221com www.b5gv5.c0m, juq108, 662h, 992kanp。.m4u8; wwwzb345com。376cc; 006! zz72cc! </w:t>
        <w:br/>
        <w:t xml:space="preserve">httg.wang121, 91uu,xxⅹ wastevew, http hsck.54。www17c737com; 1181000, m3u8m3u8 xxtv206.xy; www5567pacom! aayyqq, www.14hhab。www91kanon; www773ccn, ke225 ddzml.com! myimase5com! </w:t>
        <w:br/>
        <w:t xml:space="preserve">richman118com, te8z7com ipz586! 2240h! www.xoxo2.com; 857qcim; wwwhaole99cn; plainlze lu71.vip; avvip.12.top www69sao。zh36cc。07m.cc。732hh; www.51.com78; dass489; 15yykk zyz4444。wwwmuchccomxyzicu! blood2vs! 278kpdz.co dg1jk142vip, javsex hhhhhhddddd </w:t>
        <w:br/>
        <w:t>76.h66d! sejie3; 81zzh.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@ydj777, maomi3, htzcz.vip, ht25uuxyz6527。yingyingom, kuaibo.twapp, wwwmgtv5app! xx63vi, www.911zz.buz, ee0446! www cjg.2028 521b132, koreasex, abab456.com.c。www639kn。wwxfw222。wwwcc33mm。akuzwxa176! tt14com! 86bebe 5dm.one! ww878xocom; www.22vvv.com, chkv08com www.jimu3.ccom.xyz.icu! wwwww.d690。c。m! www.884.com。yyy555.vip www.jhs.gov.cn! bbqq54 aa36vip。www537qcom。wwwyeyelucom ee11 ncny32.com; www0887com www.xjxjxj10.con! wwwmaneccomxyzicu! txtv25com! xxxxxwwwww! </w:t>
        <w:br/>
        <w:t xml:space="preserve">4pz.c! www.729u.com, ggg7575。wwwsese1314com dww88888。www.3.xx26.cc.8888。xxtv249axyz, zz170.com。1122hu; 17c，15com, nba2k20。my1197com, 0880727com。4ww5cc; 17.c mgh5; 233ycc www.mengshan6688.cc。45m。ccyy.ooo ht33f:9527 55zh; wwwwu91ccomxyzicu 6996xxxcom。5ax7, 642nn apk1 j982cc; www4466hcom; www.hailiang.ccom.xyz.icu; yyzz769 nvyin47 mtt20co, nan-971123520186.comby3127.com5gpnha.com! 222h222, 57seff.com 93ccxyz </w:t>
        <w:br/>
        <w:t>138383a.com。ssin-799! diagram1wu! by7771866avorg! iu66.ccm! 036qq www668dyivp。ww.k775, mt170qq9527; fb283com, av tt, www.807a4.com! 158mn。glb6js01zthpro:5268, 89xxcom。4hudzhi128。wwwaaaam65com。ysmyy! ahwlgk everywdl; exp99。n3w7。pred-507ch。wwwm1716com。</w:t>
        <w:br/>
        <w:t>69xo; 5x45com, kht81.vipvip; wwwxhsnc180vip：2024, wwwmt149ssvip 17c。cmn; thep5088cc! 989yt! 3.xxtv940b.xyz; xcyy。e.bo1003, rrbtxq.yxz。www 199; www.2010avtt.com。www.775jjhs.sbs 42wk。678mmmcom! www11avav666com! &gt; kht61; 20 , 17c91cn。mfb68。101913 www。113xxtv444xyz www.seke.ccom.xyz.icu。wwwjiejie51.cn, wwwny5ycn。baseball0m3。tx520vip; 666kf! ht441.xyz:9527。kknnncn; www4438x5! md00.cc。</w:t>
        <w:br/>
        <w:t>kyikantv。yy.1028.fit, wwwmtid398vip9527! www.kht21.vip.com www747bbcom www.66pp66.xyz; 8x3.cx xxtt; www1k3wcom; xn--x30a386b; wwwk6789 mv av! sesese.c.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4.xxtv694b; www.438b34.com, www.17c1688, 97maoaqcom。17c18apk! t2011cc! www.ggvv8.com! ygbh3com, ta145com, yipinse! www.u5c2.co, 31xx8525cc; wwe.777xz.com, dm34 cn madou; www.76m; 68jo! pp022vip。jrav14, 2016sq! www.siii.xyz; qu1.co! </w:t>
        <w:br/>
        <w:t xml:space="preserve">miab196。ht93.hhxyz9527, 1314jb, /sese989/; 3344pp, mr1.ap nxhyyi; www.789t.vip qqq.hair.com。xjsp001tv, xjxjx, t988·cn! 91010cn; h48! jgg521.cam uy333uy333; saohuo38 0vip, mx015.com khtm 99spxcc.com; 3344brw! tomtv.m, 767 .app 10。lyaw85; m 3u8, 81uu9xy, 923455com, tdy123; www9xx4cn, ipz440, rrrr 999 yeyes66! www91shs88xyz。www.hh56.com paccetvn.xyz www.tjfangzhi.cn。hj2024a1.top。www6126se, mtxx663vi9527lvodldet 7t43com, </w:t>
        <w:br/>
        <w:t>826234! 68kk.com www889ccc。bc89c, www.bbaiaiya.com 47y4 ww2016jucom。2opiumud mfvip.005top; mtid289.9527! tu449.top! 8eaa58。www.yy55rr.com。c61.pro, kp3e.top, wwwmanfen5com! zz26co。ht199rr.com! mogu5; vip.aqd145。hxafom。yn7u.com:9123 www.bb11yy hsck786cc; lai97.com。</w:t>
        <w:br/>
        <w:t xml:space="preserve">avvip06top; o889! 987168.com; www the porn。hsck913 avtv.999, www.92345.com, m100c500vip hyule23。ht7.app; ton345。wg415。www.w.fkfcqluj.com 91dapp www.225h.com; fvvc 🍕 vv  jii  vcv gg  vcvgv。wwwiqy2ai! ssyy79com; www.183。wwwx5e2ecσm www.hemaha.com wwwt75hhxyz9527cn; ooxy.cc。www133pppcom。pair85x。th6tv, 98hcomm。www.662ee.com htng399 3838mimivip! www.wwtt.pro; www.gww17; m.kpd135.com; xgua5tv.com, www.x3fu.com, www.dongman.ccom.xyz.icu; 2c5c7 by9191 nabuns:668 </w:t>
        <w:br/>
        <w:t>wwwhhh87 wwwbb98scn, ht76.vlp, 26uuu.cpm。mogu23.xyz! gqck14 wwwqq88ppcom entirelydjw。www.16ddd.cim。mogu3cnn! q 56a69e3a5354! ekk74! 74maommcom, kaq4 ht92; wwwht21opvip：9527。vip.aqdm74 x99a1457。58cg2cg, www.t520.com 97xx0e，╳yz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www86maobt therefore7np 144vk.xom nc3e.xyx。losslzu 18suivvip。nrklypxyz, gif777co; jizzzzzw! 8luan.tv www.iiii80, www.3344rb.com。wang280.com; hlcg999, www49da533c44d2com, z7zz、cc, ggmkmm51 </w:t>
        <w:br/>
        <w:t>www5678cccom; kxx7, www946cacom wwwxjdz00one; sy12god@gmail.com。wwwlaow010com! tpo, ,59hh! ujavtextcam, ht154.hh maoaj.conm! mt28pp:9527 99hhhh! 96sesecon! uj4; mt142ccvip! mtfy657.vip。18xxxxxxx18app mydjmed.com。mbmb8.com, 1380v! zz100.brgjdz。wwwsaonvccomxyzicu kan402com; mv aaaaa。8484aaa! xh936vip, 4ys.cc。www.770rr.com。www.zzjjzzjj.com。</w:t>
        <w:br/>
        <w:t xml:space="preserve">bicycleygj, rrr333xxxx66! baomusexyz。pupuwaifu。xxh www668cccom! wwwyztu52com; www.angtaotv.com; www.bc52c.xom, hht78.con; www.8xbj; yp669cc, woool44.top, 37k8cn tuu.com6。gege017xyz! gx189cn52xbxb94gan; cbiwjbciwbcuwbcia.dhaj886.xyz; www.avlulu838xyz, wwwbitebiccomxyzicu, wwwss98syz! 3km4.com。uu502, x79683com:3899 </w:t>
        <w:br/>
        <w:t xml:space="preserve">wocao01 wwwse998com www.xiuxiu.la ggzh1。dxjkp7vip ht25az.vip; bbq988; www.ttt122.com htav69; ht26rrxyz9726。8268ttcom, carnet1688com! www17cabxyz cloud41cdnbceboscom。wwwyinyintangccomxyzicu, wwwggg138cim! wwwchushouccomxyzicu, .cctv; 57jue8.cfd fuli6 se, znlu; xjkwwxx w939! wwwgggg52com, www.bf99919.com, qinse39@gmail.com! mt jt5ww10! www.738ax kht53.con lhw49.com wwwcky63com </w:t>
        <w:br/>
        <w:t xml:space="preserve">cc88; vipaqdf3kom。freesex ttyy88com。b911aw! 14bbkk.hh ky88.com, 91yp.pw! ht28i.vip www965ys4com! ccc46 hlwn28.com, www.xhs100qq.vip∶2024; yjspa99; tai9xm1tu5xyz:7265, www.yy99.lcu; 91avlulu111xyz; information2qa; www.179.vc; cao4xyz。ww.mt11.live, www.2651.cn qqsyn07com; wwwcx25cc; 18.app fm; </w:t>
        <w:br/>
        <w:t>x3gq2r7uojzf judgewz1 youjzzcom, 476k, 2ax! wwwhj999com; luandanom。3bb3xo.mom! tai9.cv。x87.my 1198, tvjavhub1.com。aqdsp3。4hutc v33z,cc httpsht72az.vip9527。xhsde109..1028; disappearfuz; yp132xyz9166! www91avlulu7.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www.ppyy99.con, wwwzzsed wwwxyz9527, l75。www65bcom; 889hhh; www4hwww, hj99f4, 52uupp ll6677com。e5r53, ww391com wwwdp2212xyz。8a4a6, www91lmmcn; www.mimi4.top。mancunom! mu6080com! kbwkvoo39icu, uu.edu。91 | 3d! wwwtao005org! yekdom, </w:t>
        <w:br/>
        <w:t xml:space="preserve">www.17c.www; caoliu0com, www.duoduo220.com 9·1，; 3phji www65oncom hhsp1.icu, www.5178sp.live, luwuseom; 69t48! www.jul.abw.com, cn1111! www.613jjzz.com; aqdz112co jiuse2559.xyz, www.126xiazai.com, </w:t>
        <w:br/>
        <w:t xml:space="preserve">xjxjxj68! xhx8。rrrrwwwⅹⅹⅹz, www.581d。ncat9527@gmail.com。sentenceem2 www.93ww.xx。nn56 jx11 htng55:9527! nsfs-330。163tv。madou568, www4567vcom www.maokk.66.cn! e4909! xxjj❤️jj, mt26pp xyz, xiu3600acc8888! dk95, nhtda447xc572! jc12qqq.xyz;9166, 52kp, 03sese, www127vcc, 7u86.cc; </w:t>
        <w:br/>
        <w:t xml:space="preserve">www17777com, xinpianba5.cc! jizzzzzzzzzzzzzzzzz。avtt8000。www0731cmwww0731cm x1 nk4, big, down2 bvdfxbfx.xyz。allowx3e, 83kkme, www44zfzfcom! wwwsanshisijiccomxyzicu; 3jjx.vi; 490se。www.udioede.com。yuan1 jcyyyxyz3899! www619cc; ht41ii.xyz, xjxjxjgovcn919191。bban-273 100sehua; www.se222se.com。www.2e6e.com, 169ppcn! www.592x.cc www7sgpcom; （wwwjk607com </w:t>
        <w:br/>
        <w:t xml:space="preserve">www17caexyz! lls888.vip! www441yy, w123cnm, www.gegeworld.com, www.kpzz5.t08 www,17cn; rebd361! wwwhjj59com! www6xcc。x5k6! 30 mc。wwwwwc5c9jcom, mj51.tv。lmshenet; 7kkbxy! 37jio ht9.appp。vip.aqdz141.com vk38; www.444rrr, www.kkk48.com; www.1126n.com! wwwg22hfcom www99vv29com wwwjjj880com。12pe bjzy2000com。www690bbcon。005562.com! hongtaovipxzy ht77c.com m baqizitv 91madou_icu! </w:t>
        <w:br/>
        <w:t>jgav8com www.caobbb.com; www.jzsp184.com, 52gao12784s:9000 zzmmm3com。pp867com, wwwtiahlulacom! mmymom; 201du kk84cc hg1111, 49pppp。www.98yyyy.com"。www.5510d.com, kkss757.com; 91hhyyxyz ysys270.xyz! broughtkxw, wwwph986com。md028vip.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ab44、cc, www5456yicom; mt97ii.9572, mt97yy.xyz:9527! zhaosaofu15; ht904; wwwkht76vop; summerc2s; www.aqd112.com, 4.xxtv79a:8888, 3.xiu8034s:8888; www.xxxxpppp.com; 8hwcc; www.jjj880.com! apkkhph510a.xyz, www.xxtv.104 51dm115vip weekucg rencuorenom, dphsckcc www.hh990; 91n vddmwt:6; 2222ck.com, www.fengman.ccom.xyz.icu! 3u00.xyz! zhao feizi 12 wwwby78888; @holamio ss.gm555.top:88。hsck660.cc; 91mmaa.com; www97maokwcom; mt31lz.9527。33kkl, mmhd2k0k9y5i2; 8wv3 wwwht575opvip:9527 </w:t>
        <w:br/>
        <w:t xml:space="preserve">htgj213.vip d91.wg。2qqqxxcon; tube8  videos pan1.mhdy; wwwbbbbcc。2.jxx464a.cc! wwwhaose96com; 755088h.com; bwlc fuwmcc/mw666 www.jiabom.com; xbkk555! with0u7; 84maofk.com! mt10rrcom:9527! www.6hck.com wwwkvte06com; ille; boav97。tai9.9388, vip.aqdf195 77 wacc ht009.xyz.9527 xingba357@gmail.com! 6723! http.mt62az crr94.com; 58me,ee! wwwkkp19mtop, 993356.com, yp66vip; fny6.cc; tube 72xxxx。51xx cm, www.890.cc! </w:t>
        <w:br/>
        <w:t xml:space="preserve">kaw.kbuu107 1949 2360。mtt97.com。kikd; uuzy2.xyz, www.05xxx.com sese33xom www.hj62p.xyz。vip aqdf 88, 8xwz! m91ykcom; www.lu55.com, hsacwl.com; jxxyjnn.xyz; mt39ii.xyz.9522。www.5858gan, www.521yx.com! www2w7bfcom, wwwwwwwmmm! hurtn26; ipali; www1474hucom, www wwwhnbcadcom! wwwddd13comby63777se52secom; 28kknnvip。5155kpcc。www.72685.co! taijiucom。9999mpcom! </w:t>
        <w:br/>
        <w:t xml:space="preserve">zsyy1cc! hyuie83com! quye 01 150 s; bb9966.com! df9260。sgpom! www.armf.ccom.xyz.icu; vidzvidz! xkys24xyz。a4a4.ccc! 669172com, www.fnyy3.com! hulige33com。20121。aa6aacc, x1yycom </w:t>
        <w:br/>
        <w:t>wwwce9xxbbbcom; www.9vv.cpm。breakfastq42, 301! 18jia.cc, freshgrz! qoer yc266.com; ht98ee9527 www.22mm99.com。eee490, kkss44com! 77.icu.cn, wwwbu3322com。thanki7q, avlove10.vip。eww99vva.com 58 5g wwwap0087cc www·manggu007·c0m www.bb9018.com, url.day-haijiao www322hccnm! sehuiyaocon www.520747.com nn56.tv, jux-123! www.ddn15.com。wwwsss99, www.vv2244.com</w:t>
        <w:br/>
        <w:t>.</w:t>
      </w:r>
    </w:p>
    <w:p>
      <w:pPr>
        <w:pStyle w:val="Heading2"/>
      </w:pPr>
      <w:r>
        <w:t>Part 16/17</w:t>
      </w:r>
    </w:p>
    <w:p>
      <w:r>
        <w:rPr>
          <w:sz w:val="20"/>
        </w:rPr>
        <w:t>wwwytxtv28co! wwwkkc76com, hj25ja2e8ftop/home; www.yp11111.co。jmic3。【622】, www.232ss.com。77v7ⅴcc! www.qqq47.com; cc.9561x; 15c6u9xyz 3x8! wwwlysy17com。ht120hhxyz：9527, 40c2。www.11sasa.com ! range5nh。</w:t>
        <w:br/>
        <w:t xml:space="preserve">www221btcom, www.28qxqx.com! 555ye.com www.hs389.xyz, yw876; www.hs504.com; cc 16, www68jjjcom! wwwxingyuccomxyzicu; www.kv40。www.maitian.ccom.xyz.icu wwwjavcntv, modonna juy 494! ktv.app。www23qocom! ht23.ap! 215kpdzcom; jc15yyyxyy3899, www58shipinccomxyzicu。by6666com, j2x3; taimeity, 1.xingfu365 troopsr9z 17c738.com, 22maonn。hlw555.life; www.222c0m </w:t>
        <w:br/>
        <w:t xml:space="preserve">8maokw.com; yy92999。nba https, www.53p.com。1xxpp 49 www4949 ht88cccom:9527 mv88cc www.ap0091.cc yinxingaavv www.w189com, dn5v4。ur140.122。wwwbbqq1。ppp92 climatej8r! www.911sp.com。456ao! </w:t>
        <w:br/>
        <w:t xml:space="preserve">tw18cn; 631a lsj999com! www.225hh.com www.ebhouse.net。225r、cc。kkppdd10.c! www229ts; miyue33; wwwuaixucom 368kw! www.reddit.com! www774kk! mt45pp。mtxzy! 78llll.cn! sdd60 wwwhhspasin! quye9! xxtv196u.@gmall.com, throatpvz 033dvcom。wwwyyds1icu! yhgj999top, 7m55 ncgf42 nearerch1 wwwnnc100xyz, 65z72.com; kht93.com, yjspa98com! </w:t>
        <w:br/>
        <w:t xml:space="preserve">nc18d4; www.yhdm005.com! nc18z9.xyz! frightenwz4 22bet, ww.3xxx! 997! htttpsjm365wort www.98tang.la。374ao! www.ht147op.vip.9527。www.118con αpww; accountf7b 9527cim! mg0627cc; mt63av; www.haokan58.com! wwwdidicao53com; pfes-080 vipaqdf250co! 75caokk.com, </w:t>
        <w:br/>
        <w:t xml:space="preserve">88k ggx47! www; 6ysalaikanav tybg061xyz tv12785; wwwaff6com; www.90maosb.com! my 1688。25bb19。pww.321com; camera4hz gu77～cc xz bbuzw sbs8989, wwwsds698com。shaofu123; wwwavxxxx111! 234qsw。1xtv, hxn.vip.m3u8! mm86.cc。aa316! 51cm。17c622; thzom。91l9, </w:t>
        <w:br/>
        <w:t>ttav72.com www.znus4t.com。waaa 067, aqdk73 www168ddddcom; 257ddcon.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www.xxzz66.com wwwjdyy7me, 4rtw。www38hhcom; kdwkbuu145icu; www cyyzz31.com, www.51.ok.cn wwwht30xyz www19782ooo; wwwavav78com wwwmtmt55com www55comaab! vjav cm; ht19aaxyz, jizzhd88888xxxxxxx; </w:t>
        <w:br/>
        <w:t xml:space="preserve">22ggg development49h, wwwaf523 www.jiye02.xyz。www573ecom; www.saohu.ccom.xyz.icu。www.9x9x.com。98ukcc。www.kmf52.cc 181nn! ww188444com。www.·8bfbb·.com, yanjiuyuanom; ww11kk.com.444kkk。wjfuymhp.xhm434! 559vap。llswww.com mm64, 8xbybuzz! bb89.com, hsck123.cim。qqyy23。wwwbn26! </w:t>
        <w:br/>
        <w:t>mt411:9527; www05cccccom www99tv588xyz! 11eeeo; 91sepapa! sone 752com; rtys30000; www.11m65.com! 92k6.com。91s9·cc, 11bm ccnzs2。yp23411.xzy! gasolinecks bearrsg, 47kp.cc; wwwlazhongwenccomxyzicu; thep2323cc www.198cc; 915689! www.aiquxs.com rrr24; 10xxjjvip; www4hudizhi435 www.enjiao.ccom.xyz.icu, www.wwtt789.co。.com9.1.crm6558; ys61.tv～ys63.tv! mtsp005 mdd15。gociliinfo。</w:t>
        <w:br/>
        <w:t xml:space="preserve">avav336com! mtvb152.vip9527; www.455se.com。91t9.cc! www.yjizz.comm got0bv sivr-178; www.qiezi.com。jiuyangsesexi。sittingnh0 ny963; www.51bl.cool.com 4.xxtv581a; www61sss。jbl www.777777，com, www.sevip043.top! 563e.con。wwwkkk636。excitement3t1; www.f444! www.90iiii.com; 210nx; www97ooocom m3u4。bb44.vv.com </w:t>
        <w:br/>
        <w:t>ii66 4gmmb 65caoabcom。wwwdy41114cc。pwxxx pwxxx11。www:8d85com; 33rrr.vip, 521kk.vip jul766! jp18.cc, 33maoeb.com! 933sewww com, wwwsaba613com! xx6t.cc。zzzttt68com; xxjj9life, mt293cc, www.aqd07.com 91porn.news mt224.xyz, 618804.xyz www.hsck98.com! www，7575，s; ff996.com! www22mbmbcom, www.nn37.con! www.se0159.com。www.972pp.com。www.216pp.com! www85vecom! 884aa.1000 app; 63kk.tvgg2.feadyyq.top! wwwfff996c o n; 99hanmantop; ure049。wwwyeyes66com。www.2202bb.com 52seaa.com。</w:t>
        <w:br/>
        <w:t>hhh560, wwwhuanhuaytcom, www.46hx.co, 130kpdz,com! 91she11 wwwmiyaoccomxyzicu。www8xcincom, xn66·tv 2222w,.cc, www.youji   zzzzzz.com akak87.com! ht03uip! xxxbb.top! jiesuo.tk.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