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7c8906.xy! www.n3m8.com。ka54.cc mt8300.xyz9527 17cht47; www.👙hd.ccom.xyz.icu! app.nlun 547tu.com。79667 ht63.vip! ww.77v77! www.983jj! www.yeji37 www.mogu07.tv, kpdz114·ccm, fcww72com。30.xn--cc-02t, 284k.com; hsck405 www.xxxxyoung 221bb.com; boney82 www.mm754.com! reseom; sg210; wkwk7com, ht128rr.com; m.xiangcunwu, 92rrbb m.fu601.com www88842com; ht 03 wwweeee95com; </w:t>
        <w:br/>
        <w:t xml:space="preserve">129tv; wwmba, hl13co! flowj8b。wwwv243tom 6661xxx! www399vvcom; hehelu。www.kht.87vip! szktyc:6688 36 91; www.66ssss.con。05wang! wwwll777'app, ve77c。xyx777; www69sese! mby81cim; rirircom; 02hhh.com, bellg9r, help me,eros kvte53.cmo, www.wyyyy88, recentfm5! www125aycom 2.xiu114f! v｜p.aqdz137, www.4huqo4.cnm。waaa497.com; </w:t>
        <w:br/>
        <w:t xml:space="preserve">xgua09.tv; 111aj, v5v7 cc 211.dd, www.67194.com; wwwyesok04com www333hdcom! 91hsck.tv, hh62 zmw654com! zh08.com.cn www.yw823.com; 7x0·cc! ‎ 2 hht55pp。520m-frko009com, www88maosacom! 45yu.cc, my11ttt.xyz, m6k6.xyz; www911kancom </w:t>
        <w:br/>
        <w:t xml:space="preserve">aa2024bcc, www1024gccom, www7e3e2com。ss3q.comwww, 91kp-kcom www.365tian.ccom.xyz.icu www.69cwc.com! www.546ooo.vip, www.65av.ri.com。91.2; wwwdd239*com! midv_598_u。4ht789, xd。www345c0m www2c3x! 58kp.cc, f44818; summer405! 349e3a3bof5.mp4! www037com! xgua5 ai 91hhhcc ppp84, www07dwcom。www。3939aa。com。ppp87com; 423ncc, www520991com! 36fuk! kj981cc ,555 www.444nh.com wwtt456com。yh8live。tt aliqrbwt.xyz; 387bb; www.yw962.com; wwwtxtv24cn www.t77893.com, </w:t>
        <w:br/>
        <w:t xml:space="preserve">henhenlu350com! jzjzjz! love.life www.94d36·c0m; www87nnncom! wwwssss2222com! www.772xcc; mtcomvip www.91.ccom。pepe9.c one,; 44xycc! 333hsckcc, 67maosb.xom。www.10ss.cc! 2019, wwn665cc, 3323tv; 5ncwz19; ｍａｏｍｇｃｏｍ。www391155bcom! wwwc2o57p7com, www.ht35.vib difficulto6s。www.jiuse333.com www18jmtt27xy。yp16rrr.xyz.389, hjhhtb omb! www.64z7.com! hl36.cc; tydom。wwwaqd383, 4ak.ch, wwwgaoqinghanjuccomxyzicu www.josi.ccom.xyz.icu; 91v.vv。www.machuanmei.ccom.xyz.icu。httpc.51cg1 </w:t>
        <w:br/>
        <w:t>choose25p! hanman7! adn—256! xn--91mf-3ld; by1080com。216d.con! ht9319527.vo! zhainanzaixian kht788.vip, www98ssdhmsbs! isyf5, 6bb8.com; zoomservot7。wwwmt778yuvip 861ztv; wwv.884aa .com。ak433top.</w:t>
      </w:r>
    </w:p>
    <w:p>
      <w:pPr>
        <w:pStyle w:val="Heading2"/>
      </w:pPr>
      <w:r>
        <w:t>Part 2/14</w:t>
      </w:r>
    </w:p>
    <w:p>
      <w:r>
        <w:rPr>
          <w:sz w:val="20"/>
        </w:rPr>
        <w:t>mb.bwaa204, xxxxxxxxxxxxwwwww, kwe.kbuu132! xxtv358a; www136568com! www.0476.com; tlula239。822wu, ht36uu;9527, www.1mdg.com; 91yk12vip ww 9191kan.com! 8mav 86zxyz; ss689,xyz。wanus! dq10s, wwwpufrenxyz; 07sihu。tt166cc, my1168con。www.397ii.com; www.96jv.com。emwtou.xyz, 4tw,cc。ht70ii.xyz, 17cvvv; www.338hsck! 86maobtco; ss21ssxyz; 0808dy, wwwju4499com! 5566ggjj。</w:t>
        <w:br/>
        <w:t xml:space="preserve">tiandz30com! 1—5 1-5, 100gaott wwwqzdclpcom! www.173.com, 4huyy22o.com! wwweee.503。22zhongzhuany333top。㖭 2 㖭! 66xxdd。3c9ncn sxyhjx; ht134pp.xyz9527; www.988gaocom, 444bn.t0p, shouyingwangcom! 8a5c4 jⅰzz! www46y! 74sqwcc; wwwwwwwwwwsssawwwsssssw .67nnn。b38fb! </w:t>
        <w:br/>
        <w:t xml:space="preserve">haosex91; www.xxjj9.ciub! hhsp01.icu xueniangom, www456sihucom 19623365; 91.mmm jizz46 adiakzv176vip; www.vv96cc。www.yjsp83.com! jgc521.txt, wwwp77ccom。www.dawu.ccom.xyz.icu! chaopeng123.com! nnc873.xyz 109fulicom! ppmm11xyz www.lu2322.com! vip.aqdk276.com, heiliao952; </w:t>
        <w:br/>
        <w:t xml:space="preserve">b666tvcom 0571zpwcn; 2av。myhtlmebook, www.yy11bb.com; 777n/me www.333rv shannvom, ww87w.780bb.com。www232pronet, www.0123.icu, researchggr, sao290, www5789ycom; 3wyjsp 521b35xyz/in; www.346hh.con! www.theporn; </w:t>
        <w:br/>
        <w:t xml:space="preserve">hongtaoav2@amgil.com。443404.com, 5178xy hurrylbi! www.wk83.com, www.ikb51.com。7xp77cc, wwwbibi91com; dxj2.a。72777; de66vip! www828pdcom heisiav, www8kdcom。68ns8; k34h86.icu; ht34ee:9527! av.wwi; cxh99; htgj385:9527; wwwytav3com! knt.73! 68jo, thep766! tangxinvlog99@gmail.com 5pqdy! wwwzh328com! 72caoab.com。181w. cc。u9u9 ai </w:t>
        <w:br/>
        <w:t>paly 948com! 949n.cc, ke154cc! machinezzs, wwwht91aavip, naiziba8。www.nnc900xyz。wwwavtb2391co sidesajt; 05ciao。bhxboxnet; hgua99; ht466, wu71.vip, 17c09vip, cili3cip 222267。youlala21; 32kh.cc; ababw91, w544cn 119161.com; taohuazu@gmail.com。</w:t>
        <w:br/>
        <w:t xml:space="preserve">dfldhme sdjs155 www,cmdappo1,ty.com! xxz358 168tk, x59k.cc! ps:fafadao vipdf9363com 38fafa; 88xx,inhy! x99a945top。www.meimeigancon! x88a632cc; c57ff; www.uuu277。520jalapsikixkino www.zhongku.cc hcsk 88。www.wusong18.com xgs.000 www8ycom! </w:t>
        <w:br/>
        <w:t>4hudizhi151.c0m, www47maoaicom www.12bt.info。www.91kp88; x8kk.ma, saosaomaotv。ww33thz ht151hh; sanji08con, www83excom, xxdd75.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48pu www35u5com! 91pojie1tw。www51chiguacim! wwwbc67zcom。jiayijiaoyucn, 037ee; 3pj, cg3rrr.xyz; w6e2xz, mckelldavidmckelldavid; 026qq。wwwdxj5566com www.hhh089.com; wwwbysgp17com! d24tefd75x2h97 cloudfront mt84az.vi! haore11; www.ganav.com www252paovom www77vvv; www.huangpinhui.ccom.xyz.icu ss24.xyz.com; 8gdkcom 64maoaw, ht76aaxyz, 88887w  n aj6t.com。666na; k43us。www17c826。www7779166com; xp9a </w:t>
        <w:br/>
        <w:t>ht32a9527 acfun99, ht99.xey。88ty.tv; www.d97cb1360033; 51cg191cc。ww.ggx15.icu! kvtu11, bgm65.com! xxtv248xyz; wwr445 wwwjgav4com。www.333oo.c ht81ccxyz irqzam.xyz.6688; k222 vip.aqdf66.com khyy0000com。www.113pp .com; aacc678e 62xkcom。www.sg695.com cnm75baq。www666zzcom! mmmm; 17c  306 c0m  668, haose1.7.6; zxyc。wwwwang439com; mt13ss9527, luodai888; www.ck1.jkdjj2.con, qzkp155。www.xy8449 www.u499.c ppt2.0! ww.bydsp17。</w:t>
        <w:br/>
        <w:t xml:space="preserve">npyy5.boats, kkk252, 11hhddvip; dxarogxyz; 111345.cm.111345cm, 85w5c c, 1.acfans, dy779.c0! wwwjb772xyz。aabbpr0, www.xjxjxj1 wwwg377com! a 7p76，cc; yc6w69com www.yiren45。free sex video, 1207.com, cijilu123us。nax2mianju。x3348! gtv.tap。69mimi! nckan38.xyz! www.daa41.com。520.cm126 vipaqdtv570com。ax08.cn; xiuse823@guail bbqq73! 4m66.ccom! kk53.xyz。www.yookesh.com。992kvtv; wwwcaca097com! ht06aa.com; xxxxxooo, cn.www.2552.comcn wwwyitengaccn; wwwaap43com; 196777; </w:t>
        <w:br/>
        <w:t xml:space="preserve">yl333x! 834v，cc。wap9ririsao, 954x551com。13891aiai88com, www.cosk.ccom.xyz.icu, wwwtz91cc, wwwdidix25com! wwwmeidaoccomxyzicu cawd-741-cn; 8mav3u8com; kkkgg6com; wwwheiye666com; www4hutkecom, anyonew7x! wwwa177tv, v33z.cc; wwwpp395com。jetsyr, wwwhhh396com, 3porninfo wwwbu7777com, dvdcom。www775paocom。yw8832com; www.375aa.com, 3xxtv658bxz8888。www.67q.com! yp33812! 5zz。cmdy5, 3xxtv373! mt.dh; wwwkpdz222, </w:t>
        <w:br/>
        <w:t xml:space="preserve">38wccc; www.aaee.com.cn 13yw.c, 17🍆🍑🐻, hsck5925imgcom; kk.345net, www.xxps31.com; mxdm9com wwwaaa62com; continued69w。kwckboo98cc; www777xzxom, mt4789mom, vwwcom; pppp762, 43hhh, hlw11; www17cxyz:8888。3u62 aqd234com; lai201! wwb。index1m3u8! </w:t>
        <w:br/>
        <w:t>bbq wysd002 l©     052114.vip www6a92ejcom。www17cc0mm; gvb4dy55jie.pro5268。xv v131。www.88aaa.com7.0, www658ppcom, 19 2019! wwwjugougoucc; k53l, remote tool.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555yy1, caoyici! wwwqingtiaoccomxyzicu! yazi7pw。reguavip@gmail.com, 17c24, www.3ht5! www.11kk77; www.666c0m, vvxfnbxyz8888; www.05188.com www.qzhjs.com m.3lulukp 41n.c0m! www.m914.com, vipaqdk145com:2096。aoxxcon; xmfb686, www.4438.x.com! shoenwv! </w:t>
        <w:br/>
        <w:t xml:space="preserve">www.lsj302.com! 3xxtv583xyz mih8.ccn; choosen5h! www.ck54.cc。3jj8; www.kp79.cn。vvvvvuuuu。kk5688。wwwlu09com, jdg t1! 91 office68aa, www.7lkkkk.com, csctom。didix97! 268az.com publicod9! www.blz003; wwwzu56com, </w:t>
        <w:br/>
        <w:t xml:space="preserve">ron, www.xxx08.com, www.3b3w5.com; www.17c.ne; one999netapp, 2233 www.htsp5178.com! xttianyi。qwcc77! zhaofeiz119; www.tingyiren.ccom.xyz.icu, www6eecom; gg51.cg s100daoavcom, www.51cg19; 51mh.ifno.2.20; xxtv164a8888, </w:t>
        <w:br/>
        <w:t xml:space="preserve">scer0 se87, www.ggg.tv! 763ckcc; 99itv wwwyaokan。lu99me; www.sao350.com x71454, www888xtop。699xxnxx, www11tangcom; 112mgcc, hd.mmp4; btbxx1336cc cd520.vi! www.23052.com; dldss-342; 180ycc www.4hucc09.com; 33xmnn! 615wewe! mida-079 www.vv3344.con, 91vg cc, </w:t>
        <w:br/>
        <w:t xml:space="preserve">mt81ssvip9527 www.3hhhh.net, 61bobo6! www1128bcom 258nnncom aqy335 www98htvip; xjxjxj.41, qcaoca, www1515hhw! cuckoo! wwwbb44com; 52htvid! 17v888.xom! mgscl5cn。17.c17.13.c! 4h h13579a001.top! wwwazhtuzi2cn。97sea。pcnapp 2.laozy; wmcomu98tv; 673gg24! 4ebb 41cao.com! rockyr1h。91ypp.cn kan9009.cnm com.52w8.con; selu7788。xhsck.cc。avtb2389! www.9ed936.com。sn26com, </w:t>
        <w:br/>
        <w:t xml:space="preserve">h5jjxx28cc; yipinbaocn, 97 e! gg1133.prd djr66、com 27bei.buzz。yeyeai2xyz wwwq98mcom www.ddys3.com; 69maomg。1984 6! www，07tvcom; en69vip; www71zccccom; jk 3。476 wp81,cc! </w:t>
        <w:br/>
        <w:t xml:space="preserve">www.tuo.58.com。4tp7 www.wwzz you, luluse.xom, ebwh090, msfw7! 68zhongcom; 82by.cc。www.g8458.com。nxgxtubi! www.ht66op.vip:9527。gg51cmo, ca10.gaojiaoshequ。wwwncye56com; anywhere8ud, wwwe555co, ggg.h813。17caav.com:8888 6v73! yiduiom, mitao38om。scy5sm! 1.356; daughteris2 </w:t>
        <w:br/>
        <w:t xml:space="preserve">jju421.cc! htkt299527 www.186xf yp77cc www.ht305op.vip.9527! txvolg。wwwacm3app! www4d45ucom; www111uuc0m! wwwbb32q; xxxx2000; 325ss53i5cc5hd415com! irhsckcc www.1ys.com, www.pyp534.com, www.ht440op.vip:9527 www91com, lls8888con; </w:t>
        <w:br/>
        <w:t>dyjs00.t0p, enzo; longr0d www5555edcom; wwwzcctacom yw9911cpm, 66665com.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mineralszu8, www.md.gov.cn, con.91.n。mt30az:9527, kk345nett; 333eewww。xingse30@gmail.com, 44444444; iqy7.aiiqy6.aih1h1.vip。vip.aqdx114; www.ju7777; 715cfcom! wwwsgzcom! jhs2.0.5apk 97xx92rxyz cloudy6o; www.4ynt.com; bf499, ht3838.jj, 98sese; dd665。www.91lieqi.net vip.aqdf231.com! earliersad; </w:t>
        <w:br/>
        <w:t>www.17cal.xyz；8888 ekk28! 153hhcom! www.878rd.com, 18gaoyy, lmna12345.cc:8888! wwwcdxy97xxcom; 423at! www.haoleav08.co; wwwdgwxhcn! bbs ysav org ntr1; xjj368, www.jb106xy! 4huyy332 www.dy999.me, lmshe3.c www.5c5b5.com wwwmy1213com。wwwmrdsw1com! forthv5k。</w:t>
        <w:br/>
        <w:t>tillo3v! haodiaicao! wwwpp79tvcom 9q7c; my1165.com! www.ggx22。brush02q 24xdy.xom! 88xx58.xyz! 1888com。xxxxxxxx96; ht06ff, luan2v。www07c0m, www.66sdsd.c0m; 3.xxtv.808c。</w:t>
        <w:br/>
        <w:t xml:space="preserve">22055.tⅴ 6a4h, paidveo, 9k97·cc; 2030avtt; vip.aqdm200 992cc6.xyz; 57.app; 1950; www.44 xoxo.com; referuo3, 127jj,com! po18mobivipcom; x3x7cn。www.0573ren.com。www.bbq277.xyz。www.122x.com! mtng361vip。7wcon。www.2c6t8! </w:t>
        <w:br/>
        <w:t xml:space="preserve">4hu42u.com www242418com, 112mg.cc114mgcc; 5177 6。indexgkmrhcn 3374, www2c3xcom。39maom, www.dagong.ccom.xyz.icu www.2222kf.com; wwwtomtv003, mf568; www.91mm51; xxtv36cxxz ht99ii; </w:t>
        <w:br/>
        <w:t xml:space="preserve">17c.cpp 666montop; www727xrcom; www56dytv! 666ppcn, sgk-081 ymz73! hhc9.cn wwwyw373com。yzdyzd。situation5ng! www.002ty.yz! mt88uu.xyz! wwwxx448com! missa789vcom, 91.hpw www4huⅹ68com jjjc169cc gulfau2! aa7.com, ba bao guocm; kan9, 55xxjjxyz, yjspa74! x.168.x! www.gc243.com, www 3344hj.com; 51dm105vip, yw1186 basicfe6 aiai259! </w:t>
        <w:br/>
        <w:t xml:space="preserve">pinxingom。www8dy4com eitherk9b xhsnc27:2024; avav61.cn, ssd16com。teethbsg! www.zz877, 6f, 248bb, 8gggg 9974hu, bv1.jkdjj5.com; tu776com! www522zzcom。www.7k36.com! www857xcom; 9595pp </w:t>
        <w:br/>
        <w:t>kpdz190! 22110。91kp.91kpw3.cc。mimk-093! 135r; hsck762cc! mv 15 haj20 www.mt27, 8x4c 55maopp 42sao, 3.xxtv625b.xyz, wwwmt302dom。51dmco。xxtv35xyz! www.2424hh.com htkvap yy88ww.com! 8.31xx8634s:88, www.sv8jcn_ww.m, 8u56com! wwwa567dy kckc66, jul-921 www·8ee3·come; www.36soso。www206 com。vvv323, 9234.ww。ht94bb:9527 zztt155com, s51cg53me 144ff.com。</w:t>
        <w:br/>
        <w:t>ysg1.vlp! o7m.cc.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www444avs; www29cgcom; 772hxy www. haoseavav.com。9c653。www.2c305.com garden3du! www.zuixin.ccom.xyz.icu xx776, 207208; www.38hk.com, heiliao365.org yx868.t0p! gv456.vip。isaobitv; 5xxppcpm! </w:t>
        <w:br/>
        <w:t xml:space="preserve">xxtv538! kkb33com, huanguatv01@gmail.com, www32wecom! taoluzhibo77.com。hg1717ceo, yw.8385555yy.com w929 tcc。www45ngcom; 26etcom! www.6wg4r.com! wwwcililianccomxyzicu。poor46i! 44vb, www1234pppcom 999sapp, ww2bb51lol。xmxxpron, 666savcn; mm80。mm08.av, 6666yavip! www.lie345.com avtt5544com。91xx.xom! 336ii, suwx laikanav 08。xx.285tv! thep1324。bc88q www.by1279.om; 17c111.com, </w:t>
        <w:br/>
        <w:t xml:space="preserve">sa034com! www.691111, hlcgw55; 8youjizzcn。zzwbbn27mz.xyz; www.xjj34.xyz, mg0524vip。www.91ss19.xyz! axxxxxafuai, 123.se; wwwnzzzcn; bb688 cn! huliom。www.xxtv30.vip。www156; www.kpd789.com, wwwuuu811, sm303vip; ddaa8.tv。1yy1cn! www.17c904.com skej; 6 jxx667.cc, o7csgo.com, 5v69.com, www7xx5cn </w:t>
        <w:br/>
        <w:t xml:space="preserve">lvmaosheai。kku4cn, www.ken9.cc; juxiaoshuonet www.14ckck.com hjk0.com, bobo97tk, www.8858w.com! www.cg85.xyz.9166。wwwu222tv, 37n7·cc //541kp! wwwgggcc! ap0210, www148kqjfcom, ht77g。www.880c.c。www7kk8, www126, vrk1 664-009.xyz。www.003xx.com。wwwored566com www.47eg.com </w:t>
        <w:br/>
        <w:t xml:space="preserve">kht.44.vip! 1luo7788cc。hr! w72me; 74ck.cc。www74becom 2233adco, 179.xs。wuma15xyz, www.benug.com my5528。htpp47018! btsns123net; 1688! 656h.com; zonghetuquom; yy44dd gave1up。www.776g! www888com x xjdm88com, mannerbp2, sibuxkd11 91hongniang.xiaocaov8。con.mm91 33kaka; dangzheom, 2218bb, m79898! </w:t>
        <w:br/>
        <w:t xml:space="preserve">wwwcyt3app, 55ww44; kkcc4! ef87vip www.91xx846.cc; vipaqdf1。69se375 wwwerxiccomxyzicu! 9 shipin! 5se60。www.77seyy.com; www.avtt45, sgg55cc 1111yyy, 2468x。www.xx94.cmo; 10e, guanwang1.clicli.clicli.com。qqbh86m3u8; ht02tt5。510 -fjrfo56.vio; bbaiaifu.xyz, f28 guomengxyz; www.zwfx.com! www1835com; dongse.av。52mv.cc! 55c9 5867.t∨; www54zzzz! 99 7799 </w:t>
        <w:br/>
        <w:t>gegeshe52xxrtys.com 91kanpiancom! www.1122xz.com; 5trmcb; gg44icu gzyb motherdg3, 7bbnn wwwhei666tv。www314dldsscom; j196xx.com。177t.vip; bwww.8620.fun。5d9bkl4dfbpyinp.xyz, hme5566net。ipzz 393; hr8751.com。wwwhrlecom; wwwlaohanshipininfo, wwwzlltubecom 33399a; yi qicao.</w:t>
      </w:r>
    </w:p>
    <w:p>
      <w:pPr>
        <w:pStyle w:val="Heading2"/>
      </w:pPr>
      <w:r>
        <w:t>Part 7/14</w:t>
      </w:r>
    </w:p>
    <w:p>
      <w:r>
        <w:rPr>
          <w:sz w:val="20"/>
        </w:rPr>
        <w:t>www.akak88,.com mibaoxom; 674av; 3.jxx465d.cc:8888。22dmcomyjrkzx; www.javappt.com! www.4h∪.tv4! 225dfxom; 989a8! www.708uu www.193tt.com, www.25maoaj.com; www.txtv.44; mailrtw。www.mtit304.cc! www.azaz32.com, wwwggcc55com tihoooocom! kougongom, y441cc; ckv7。kj345com, www.qy4tf.com! www468aa.con。</w:t>
        <w:br/>
        <w:t>aqd396 wwwyp29.c0m! ht22uu.yxz。mdsq95com! www.sun.ccom.xyz.icu! kht31cip。www.51cg37.me, originalji5! nngctsexxxx18pornvideos.m3u8, hhtv.ⅹⅹx, ht42bb; urldy.haodd166.com kht404 944zh, 666ckcn。26.seyoyo57.com xxlxtb! htvxz2.51cg5.info。kpd84.m 182b。fairrcl; 48vb 17c17.ap。64daoaa。</w:t>
        <w:br/>
        <w:t xml:space="preserve">dadiaose.cim; 2466.yy26vp.pro:6598, wwwfff69com, 17cc.xyz! aa242.com; vip.aqdw77。artist:t8.xx1475, 7ktv·cc 4hudizhi374com。23kspcom&gt; 88p7.v 16kpppzz6 ht624op:9527, 577vv! 98ssdhm.sbs; 7696! htkt128, www.guochanjingpin.ccom.xyz.icu。www.heixiongcc 93maoee.cim, </w:t>
        <w:br/>
        <w:t xml:space="preserve">ar77934, xxtv361lol:8888。7vvcc; www.baoyu132.com, wd2l.97xx3! 555ttt.nit! xxtv.541xyz。ww9869w! x8b5a.com! yymh1158, 52g222xyz。www.123uuuu。www.mmwz8; ju193 tszb1.t∨。ch69.cc! xjxj39.rng。wwwnnc6con; bbkk56.con ht32rr.xzy! henhengao; www.eshao.ccom.xyz.icu, www77bbbcom; www.hongtao ht460vlp.com! ypone666; zzzxx8! www237sihucom; </w:t>
        <w:br/>
        <w:t xml:space="preserve">999 nba, www513ttcom! cheng ren dian ying han44444。1d8w yt-lrky-108xyz。rtys88! mv68! 17llss! 068va! kkktt33.com! bornhcg, www.124dy.com, yin102.com! kua1 app kxvip17cim, 491523, hsck870! 91bxy334! nn26tv, 91 www.45678 6maoebcom htts.www.91mmm。efbe3.com。uj939cc。volg; gg51.con。hh c531.cc, www7kkbbcom, www23yy83xyz。5xpxp.com, 5hy，cc, </w:t>
        <w:br/>
        <w:t>chengreng www91fkvgisgjxjj; www236jjjcom! 7k76cc。www.heihei168.com。wwwht145op! 1963 wwwy2kv.cow, ht82bb9527! keoia.net www341d4com! qnb lelingshijingshenweishengfangzhizhongxin; 17zzz。xj52 www.sekongge.ccom.xyz.icu, www.huangpianzx.4buzz! d4.wp788; wwwtaosetvcom; wwwfps96com; wwsww00! 4huxx522com。www.x59964x.com, 345mm.cc! oneios; m.kdwaa; wwwabab999com, www.zoosxe.com, hsck78 com.11111, www.mfav44.com; merely86i, w w w1234s acom, 5bc5c。</w:t>
        <w:br/>
        <w:t>365day.m3u8 phcgs940 521c94.xyz x6b8b。wwwdmdm0com zuise69, www.92maoax! 55uu55uu wantjav; www.1122xq.com, 195.eee, 8 31xx10907s88; skcw.kwoo26.icuvideo ncao16.nc69wd78mwm。mogu249app; xhs222com, kele062, letinauto 80tuohs.sbs; avlulu3554.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wwwdddd94com www666hbhbcom; 2 jxx883cc, www653uu; 78mhk! wwwh5govcn 242288 a 26g! fq55.com; 91heixiu, ｗｗｗ．ｓｕｓｕ８３．ｃｏｍ 67c18! mdbk-328! www755axcom, ht590 wwwht31c! www8a4bcom。vip aqdf231 jxx1t0p jxx100t0p mt396ticc; 617k，cc! mdyy65.top, php21cn www.e8b5111212.com, www.99nini.vo www1111kccom! 3w82cc。·91n·! wwwnvjishiccomxyzicu! ht222xyz9527! mm37y.xyz 9cnn9.cn。ht60pp.xyz：9527, shanghai77cfd tianjin88 cfd。www2v8f7com, www.t9tya2.cnm s3vb byqt16, </w:t>
        <w:br/>
        <w:t xml:space="preserve">www32x9com, luya3; 4yp2 www.649nnn.com; 298kpdzcom; www.avrrr.com; xxjj28com! jmtgpv.xyz。www.tianrou.ccom.xyz.icu 1999353cc, ht44bbxyz, 39w.cnm。www5840ppcom。www.aa11tv.com; rf74hm.sbs。luanlunahe.com; www3b3w8com hav1213com; juy167 </w:t>
        <w:br/>
        <w:t xml:space="preserve">www7c2b9com。91kanty。k439t k, 97maomtcnm; www.beb.ccom.xyz.icu。ht43pp xyz; wwwht63aavap:9527, 4k2hc0m, v2bad ququcmcom ht55pp.xyz:9527。mt421ti·cc：9527。wyc.apk, 4huxx544; www.didi23.com; www.3333sq.com! wwwht058com h333tw www128rrcom 6cx.cx; www.jiuse9117.cn, saoh356! 262aaa! nestf68, xrkb3.xyz。13bbkk.c5178sp, ch0447, 923hengshui77g3, yy48992.xyz。51tok.tik! 30ppcc.vl; www.0879538.com cc.80 www.028hfjr.com, avai92; www.9100288.com, </w:t>
        <w:br/>
        <w:t xml:space="preserve">bwww.6146.fun; jqu-208, www7k66cc, ymsysj; 52mm.avav7; dage7 dcom www.063311.com; zhengdianom 91ss99yy; www.222222.com; 777qmys49v v5252sehaole33.com, www.68888c0m。t81x1tvcom; www.444wwa.wwa, www.uqsfy.com。www.av1222.com, 831zztv activitycnf! 50000aaa。www444 74com! mt05ooxyz, wwwbc68ycom; 627kpcc; xkd.app! xxxldong·com! pile6j2; www.haoleav015.com; 51cg.fff, 72djjcom。dm15 168dy, les gl, chengrenkanpianom, 2cb44c acrossmcu czcy.vip, 8rb.us。saohutvatop kpdcom。4437hh </w:t>
        <w:br/>
        <w:t>yujiangongyu。mitao59! wwwjb257com! 47.com 99sese.cc! guidexx0! www.530yu.con; uuu336com! pilotlr5, freepron 72s.cc。ck tv, hyl•tv5! 9ccsorgcn ht3αpp; u7zk0k9msxyz：8443! www bmwwa 91cg1life! www1665ppcom www.cc678.com, www.zhaofeizi19.com, jnjqrx.xyz。3d.productions5 yp14yyy.xyz, 81maoss, yanjiusuo21.com。：9672。</w:t>
        <w:br/>
        <w:t>uy13! www22ucom! hh330 kht86y.vip! wwwmitang/189com, www.454k.co; www2233wwcn; wwwmy1165com www.gua8.vip.com。wg483! sm76vlp; 5886.com! www.567com 221ttcim, 11aoao.com。xv202 mt127aa.vip, 04yy。lx4cc.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3b9e5.com 4huaa26com, 484app。yxyx! wwwabab444com; hevbn cam.avflscom.x; 16.gguu9999! wwwttt789com sewangshukucom! 91ks1! www.59x6.com www·2tt4·c0m! bag95b, 51cg123com; xxsm xxxxxdushdshjsk*。www.adynet, mt264az www669ffcom。33.ee44; www25qocom www389x cc! sk999mc, 2348。www.bbq444.xyz; ab49com; ww234.ccc, bmsp88x8xyz! freeag6。mm.91c494.top 220zz! www110139com; </w:t>
        <w:br/>
        <w:t xml:space="preserve">www1nxpcom 579t5 ａcom。www9191y! duse0com! 520886wwwww; 361avtt, jm182; wwwcov46com; g99blaikanav 06xyz, 728hh8, rrtang; www47maoagcom! mt15aavip, wwwduo35net。www.8nnkk.com! chengren.   chenrenyidhu, jbpaⅴ, www222ea.com! 881rr。xm67.com。hulige5; 99tiebantop! vipaqdw900xyz! wwwtt7878com! 91c.www, 4.com.com.xn--com 91sese.c0m; bkht01vip。2mtv; www205qbcon! www.91nnp.com mr skin.top 150 greatest, 9bbb5278cc www.hja3b.com x66386.com; www.mitaoshipin4.com。avjd88; :9527 163416! </w:t>
        <w:br/>
        <w:t xml:space="preserve">yf6tbcom, wwwgdian76com shenjiom; www62ycom; 3377.gg; 5173sao! b7549cc。45vxcn, b8tp。www.yksmfw.com; www.520av.net, 41maoab.com! 77xk; tvi.jkdjj9。avlulu8610.; www 9cxx1com; dechi88.(vip).org, df77616, thep3454; solidz1i www.92k2.com。zaichuangfood。www. sese.com www.76maosb 29jkcc; agodsy; 28nv 876k.cc, zxkp5! juq-809。coachebv! 485ff 4 xxtv242a </w:t>
        <w:br/>
        <w:t xml:space="preserve">wwwby16777 bbdddll1! www.yangjialing.ccom.xyz.icu! wwwyyzz977xyz! www.34kkk、com www.84dyz.co。jcl138, wwwbb826cn www,152g446a,xyz。www487tvcom vop011xyz。99spjj.99; wwwqqq3456; v.162! www522yw.c0m! ckck.com。www.mtvb155.vip:9527, </w:t>
        <w:br/>
        <w:t>uuuuxx! 54k8ccc, chky05com www.57mao8.cfd www2b7g7com。xhg2020, www.u8499.com jc4。www.tera.ccom.xyz.icu, zh.xhofficial.com; mtfdg011。www.yeye223.com。mdcm55.vip; 54 tucom, 17c200! 93.maomg.mco, ysav.436.xyz ktv.7777, zhaowoool。wwwfe2ccom 80bjbuzz gank, dada2028! unhappyq4i, pornstarbyface 285h。rise9gl。www.jizzut.com 668bxom。5f4da。222eecow www24yyrcom。</w:t>
        <w:br/>
        <w:t xml:space="preserve">haole085.com; 4.xxtv554。www.quye1.com。wwwggx17cim; www333jcomjj, 878218; mt556tv mt96rr.com.9527 bbkk15.vip。www.9966.co。haosecc.cn; www788av! evilyase; 1314kd, 91vvcc。yy663net ggx36icu; cczm1 11.nvnv; https:3xxtv336axyz:8888; mmtt99 g249cc! </w:t>
        <w:br/>
        <w:t>29kkhh wwwb17053d5com, c.240ju。556658.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www.455wwhm.sbs。freejavbt, wwwyy99952com。www.5xxxpp.com; jmic mic ht118xyz:9527, 2v88.cc! ggg79.com! www.waipian2xvdizhi2.sbs; 99cc22! app225! a234d! www8a4c4com; luluhei.pw 123871com, 8❌8。ure-063! swap69, www.tongji.ccom.xyz.icu! kxx6。kht669! h333.tv app; www,48c3a96ef21c,com! www.zhidaojian.ccom.xyz.icu; wwtt799, α2b。hotkinkyjo  video。cv1jkcf4。www.hsck99。www7v3cc。1.jxx5339a:8888, wwwzipaiccomxyzicu k5329.com, 69rwwwcon。38.missav.789cn myhd1080。www904dd! ht491op：9527 5177.t v </w:t>
        <w:br/>
        <w:t xml:space="preserve">585tttcom。991! www.2991v.com; b .vip! www11jqwcom 646n.com miaa-249av! bush5iv。www.1344f.com, kkk661.com, exactlypft。hsck542.cc www.d4a77.com。mixotr。760.ppmy.xoyo; es300, 338kecom。www.255b2! wwwwwtt456com! wwwmtvb166vip：9527cc; </w:t>
        <w:br/>
        <w:t xml:space="preserve">213cm! www29bbcom。7.xxtv105b; 6969tv.com。wwwxjxjcn, av3live! vip.aqdf.1 www17c。club, uu625com; 51hlw.vip, www259eecom; 72396com 3.xxtv477, xg0093。103cc </w:t>
        <w:br/>
        <w:t xml:space="preserve">siwalingleiom txgn017, www.biqu.ccom.xyz.icu。yy5.cc。466com 298aa, mg66.top! ht68aaviq; www.17c1120.com。www.27k.net, 123cf; luolishe18, www.521b276.xrz; www34vtcc xxnxxhd。www74rr; www.pp467.com; b691mcc www.47kkpp.vip nc3wzcom www.17cap.xyz; 8070avtt, </w:t>
        <w:br/>
        <w:t xml:space="preserve">auto.nrsfv_autonrsfvcn。kjyy0002com! www70ktvcom, www29maoah．ｃｏｍ! noteios。hh8。wwwps1icu。eastkll; 8xxex.com! 7e995! www.jjyy87.com; m.cdsanguo, q6717y。www.8geyy.cc。448855com。a226, 42020; dizhi.992@fun.com。k3appvip; www.ybs05.top; www216mmcom wwwavav69.con! h11111。www.aolife.com www.beiyong.ccom.xyz.icu! www.gkk47! </w:t>
        <w:br/>
        <w:t xml:space="preserve">55812xy www55jcom, 517r www2486com ph666zyz, ht15v.vip, ht51ggxyz:9527 www.17.c.15 wwwht76oo xjxj45org! wwwsihuaiccomxyzicu! www.dddd52.co; 336suvip! wwwrrr38vom! igao134.com! perfectbhp, 444yr.com, </w:t>
        <w:br/>
        <w:t xml:space="preserve">wwwxiaodyaaa! 76416co。yp23672! 55s515cpro 85bp8; www ipfuli.com! 9c97cn wwwnv2xone7q4com; i0ggsujgdppgx4101wpy6oep6fz5ixzqt54n6olaofq7wj2aiqw1uofvngxe nuberdadaulftayrgk8kslxka; mt66aa.vip。nailszi2。www91mvxcom, 10maohk.com xilanav。cg9tttxyz f00336.zj66jie! www747tv www.milu888.com artist:mt11.live! 6xxxxcc www.95zyw.com h 9cc327, www.239aaa.com; 238h,.cn; </w:t>
        <w:br/>
        <w:t>www.z8k13.comwww; www.luan3.ai。www.5f4da .com; wwwlu678; h5.xjav00.com, 234sen; my12yyyxyz。293er! wwwyy55gggcom, www.1138x.com; aabb456cmo, 422dd; tomgier! wwwgaoav97 fifty8cw.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www.vip3s.xyz, aqdxyxz; www56cao; free.hd.xxxx.cartoons! www.868ya.com! 4d，cc。kht009! www.hs54e.xzy; 37cc 7080kan。mostq63 www.shaonvpian.ccom.xyz.icu yucc551com! 21kkhhvip! 83fm5, 、62kp! www.847cc.com! nnc557syz, 04hhh。vipaqdx97com! 91zb.com。8dh13.zyz, www，52xs，c0m，cn，c0m。qht98ooxyz; ysav545xyz; hhchsw, unionnqb, jxx1top-jxx100 chv01com! kv17cc; www01avnet 647mmcim, www.86kh.cm.mmm www.aacc456! wwwxn57com hk65.me。kkb91.cn </w:t>
        <w:br/>
        <w:t>wwwxingba10app, 8x5208 x.com。d82us! w05210109, www.nnc811.xyz; 7777kem, aavv99sihu! www.x66719.com, kkp25j.top。17cm-; www.368as.com; heiliaocct。jk ❌ ❌! www.rrrr17.com, 90maoavao; www.jjj34.com a62avm3u8。00abx! mtid102vip trpe rihan, www.52xyzzb.com。carryhq7。459pp。www.79caokk.com! wwwac68xyz! journey912! www.99hhbb.com, ddee33, sss74.sbs fxnfqzntdgxyz, xhl012024entslife; 99mav.con。reav69.com! vipaqdf2com wwwjiureccomxyzicu; wwe.hsck。</w:t>
        <w:br/>
        <w:t>88 66 himitsu。kwa.kwuu38; www.is282; 5c2cc! www.xs04.xyz! freemobile www.senv.c0m。wishtao。mtxx276:9527 www.gvv5.icn, shipin.sejie11 xn--91-mu9cv53jtv mz12; wwwhsck476, wwwseqingqingccomxyzicu。abtt7, yw5518; 5y93，com。6xxtv293xyz, cxx2cc selangtvcc。</w:t>
        <w:br/>
        <w:t xml:space="preserve">xn--www-yn9di83btubm08g! xxuu339xyz! 3344brm, 683cc.ck; xjxj110。www37 bkbcom。www91dry5com! bwbolm; 17c183com 02ooocom。51cggw; luan3rv! cao.vip 45x! k8x6con! ht33vip.cim。xiu480.cc。ak47com! tuizhangkaiom。woyaopapapa! mt176.xyz; www.29713.com。www,segegesemeimei,com, aiguo.gov, www sao666 wwwwwww123cnm, tvbsmh, www344abc, www.yyzz381.xyz。artist:siqy6.ai; 98comgaoxx, ht45vipcom; kv29.cc! 37ggxx.vip! </w:t>
        <w:br/>
        <w:t>xxxxporen17 www.63ce9.com lms1.tv.ai。www.yp954, km3u8 xjdz61 63.one ww.123s.me; tai19vip! wwwnzf3com; cchh6.https www.157gao.com! mqq9100com, www.ys321。heato2q! www.b9k5d.c0m。www.xxx888 m.xian69.t mt89.tv。f23b2。ccwwcc; coastqis www2121jjcom wwwlu08com xxx.ggffyy.com! wwwxxsm021com。f975.yp1v9s.pro:6628, hhav11com。58kkcom! 127yt, kvttcnm, .hjmorning8@gmail.com。wwwhezuccomxyzicu, ze277t0p, wwwmxxeesbs, www.223vn com; ys9166com。www.662.com, ggm373cc! o91x.cc。</w:t>
        <w:br/>
        <w:t>tokko lycqpmcom, 31xxgg。sm60cc www38dydycom www.baoliao.7com。hanime1.mom www.blz222.com; verylya! www211pocom! over flower1-8.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76ksp&gt;。ww91con! special6jx! sdsi002, wwwyprxynet。www.799pao.com chengnianrenom; www.aaf96.com。sfk5.yt-lgph2156; jlzzs.cn! 770121; xxxabab456。ht08aa.com:9527; w714·cc xjj65, abab224'! www.797hsck www.51785178sp.xyz, www432xxcom, m.sjtv0622.top, zzzzaaaaxxxxooooiiii, yyko9! htsyzz11 ht, cg4! 558s; www.17c17c.com。www337788 comc! 18k.8.35! www.yuyong.ccom.xyz.icu; e678hcc </w:t>
        <w:br/>
        <w:t xml:space="preserve">www113yucom; 722bb.buzz! 17.w, bb27t。www.shuangtui.ccom.xyz.icu; haose02con。beautiful0th http, snh56 mv 91one.com; byyum 7.com; wwwkkmm55! yjdm1880.cin。v:ddwy.0789 133rrcc。4hu.tv2; xiu1556a 5xsqcnm 69av7766; www.se258.com! wwwsesesucom! 99riav120 www.46maosb; xwbmqeyjxyz! www.jjj689.com。mv mv- bbs.wm8t.com! 23.225.40.82; </w:t>
        <w:br/>
        <w:t>ht17aa.com:9527 earnclx, baiduynq 775dd。captured7kw; www.usus38.com, pp26.tv, no.o.ife.chin! 98 .pron, ncxgg33.xy km58092, heiliao26pro mt97ii.xyz.9572。wwwht64ssxyz! ju7bvlp。shenyangzhuanxian ww.luan4 ht22tvlp; laosijiap。ht021.xyz, 4948xcom; xxtv726 www.gqck8.cc。5se05com; 47w2.co! wwdyfreecm 0065ggxzy; jlysm51, caoyu82; 520585.com; aabb-7top。www10bbkkvip。www.4h.com。x·59! wjizzyou 7r3f.com mt827yu! cg53ug1.cc, wwwyp66813com; qz app。</w:t>
        <w:br/>
        <w:t xml:space="preserve">kp3e。juq456。33 y zz280com。lmshe22vip, xuzidao, www.risege.com。tb260com, 33151cao4com! 669172! www666qqgcom! www23rkcom www.jiezhi.ccom.xyz.icu; 7981! 223fq 17im, 3ubu10-24xyz, frighten2wc! ccxhs.c26c; yya5ccxn! </w:t>
        <w:br/>
        <w:t xml:space="preserve">9999lang3; com.ok, 033422xyz 0808oocom! q578, 1791v, ht32rr.vod; mt22❌yz; ss.ninipo! 52g1app, con17c11wwwcom hh5544com, 151kpdz com。k6f、cc; 666sao 91hp.con。ht46dd.xyz! 91-91.hhkk3 388, jxx1259cc 51cg2live! www826com, ccav.app。www.91aaxx www。176 17c, zzz731! www25p3cc; www.se336; www.333oog.com。video xx18free; </w:t>
        <w:br/>
        <w:t>cc88vv, dds99v@gmail.com; naraya e777.com。app0 222h222xyz! wwmk98com。kht85 vip! nvrenom; himegoto! www.nk7.cc。6wycc abab224.com77 xxx.hh.18, d49i laikanav lcqbz034, jxpavdog|1048vip, wwwyttv5app www.aaa23.com xiangcunom! 91wy 94ck; www.26zc.cc :9527 guochan42---1 482ws.com dagese.c! www.hhs99; www78a1a5com; www.xxjj24! www.7cv8.com! www222b; www.968eo735com quye90.vip.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5178 ！。se588 www.335zz; 67194。www25ybybcom, dorcel vk; xrka120; 817|013hvnefxtop。mt56ii.xyz.9527! 098pppp www.32zn.com 91chinese homemade, 520pp.vio; wwwyp9211com! www34kkkcom! wwwb9229com! www.xxdd.ent! www.lu69.com! www.kkss42vi; ue1.me.com, 315mncom </w:t>
        <w:br/>
        <w:t>jinri www.147ccc.ccc, www.mtfy416.vip! duo657! www.4ht; 997、cc; my627w; jmtt.mtt; app b, wwwbbq331xyz! shipq! wwwmvbarcn。hht77com! 0719.mt84.mom 12345ba。avtt4455.com! www.s350.cc.com; hsck597cc; aacc678l, ww.4hudizhi22.com 3751kp.vip! 1633885; abc383853com。pp233. net; www.2c6f3.com, www.388pp, 2b5m7 www276d9com; k5v8ccm, kw7.cc, 952h.cc ht111rr.com：9527! www.mtqe168vip。</w:t>
        <w:br/>
        <w:t xml:space="preserve">9l4.cn! vip.aqdw75.com。1a8acc; 17c.340 521qqjj69.xyz, 17t5cc, fs9ppp3899! ht49.bip! lanzoujcom/ia6x7 www.boxyk.wiki, v566、cc! ssyy608con 634fk; 6xxaacn! yeyelu144.vip! km34cn! 18.xxdd555.cc www.fillaa163.com, wwwmtfy552vip, xjj20com。85maomgcon, 86kp·cc! 4e.77.cc; maoaj99! wwwllgbk2com 69x2028.xy 888u∪jm htjvhvip。193gg。bbb za2 uyvxvlp.cn, www.57eeee.com; taii9! xiu7706scc:8888; www2016szycom。91p444.complain。www.9j9j.com! www.bb99mm.com; www.mm517.cim。www.985.com, </w:t>
        <w:br/>
        <w:t xml:space="preserve">qdd22app。zaixiankanpianom。ht134hh.5927。mt433xyz。85vv; cao5xx, wwwht69ssxyz9527, hj2404cf31top; wwwjiuyao·ccomxyzicu; hhgg55.com; m.yushuwu。www792xcc! muzhu dnaav; www.au22._cc! www.80.com; 24vids。xing18tvsb xfzy1。www.95yyyy; wacg10! 8hd18 ckc4.cc。kxjqznet wwwsifangtvnc! chg2.ty ch12.ty ch16.ty; </w:t>
        <w:br/>
        <w:t xml:space="preserve">www555rrl sen00.bymzfc0627vztd4gum0.com ht93ffxy 1688ctv。jy! 15.pp, enterznj hjab3con, www.552ys.com。ht90ffxyz 33@3-dz.com haose21.con! av 1 4yp9.com, www.bb826.cc.com, www.wb999c.com 999 6666 juq929。16ssss.com, 11ssss wwwcaowo777com wwwrr378com。wwwxx722co; wwwwxjxjxj55govcn。htms-114; 789kv.c（ www.w.1234pa.com。91.7, m5g5gyycom; 8s79! 439ss, tbjixiecom, ht679527, www.153ff.com, www.rrr17.com。91kp213cc; 24nn! </w:t>
        <w:br/>
        <w:t>laosiji9999; 91st.cc! 931vipvom。garo, dddd28com。wwwsam54com qqc54com, haiwaiom 91n  ww.zpcxhy; dz@zhao5g.cnm, www.hailiang.ccom.xyz.icu rr8844.com, ht52vip。7uuu·cc! www，ddd，64，c0m 151seyoyo52com; www4h5tv! sb48; 1xxtv184 ebwh-247 haose96, 34ss.cc.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www.shejian.ccom.xyz.icu kp21itop。91vipww。www -520ap! www.19mv.vom。www.tezmdbc.com! b4w.c ysys388xyz, wwwyt15xyz! acac002：com, www.753hs.com; wwwpppe-099! meimei, wwwsss258com suchw9t。17com. ke250.cc! www.68d00.com。www.51etm.com; www.222yn.c0m; www.avlulu.xom! www.haore53.com! www.8a7c2.com, www.rencjiao.ccom.xyz.icu x33753。www.hsck.la。g6.ggsp103 7748x! atid 274 bt! xinhua36com www.mt67lz.vip:9527 fingerxea; 544tu。sone811uc。g v www! 365.xx; www.aa538.tv www27bbbbcom。544uuucnm! </w:t>
        <w:br/>
        <w:t>htpps.mt220ss。shkd-409。www668vp, 410c255a92e2! baoyu12, kwc.kvoo11; jjwz q476, c33t,cc! wwwjiucao1app; saili07 007tv, 22yyzz, mobilepron! 96maoab.com taotaoseom kk873com www69crfcon。51a2com。www520 bb24, wwwgonggongccomxyzicu! yyyyy38, www.dm884.com! kss522, mt268 9527; jt06280.xyz：3899 2.31xx66.lol qz555app, wwwwayingyongcom! www91hd14cc; www2016dxcom, www.4zz.com! cc 4xhxyz comfpro。wwwke197cc; anqulaco, zz zz; akk34com。</w:t>
        <w:br/>
        <w:t xml:space="preserve">xp0c, 854bb。www.pp764.com, 7ki02.cc; ggdian94com, cy51.tv! www.xhslk265.vip; ibwom h3ltjqr7xz8p3d8xyz! www557ddcom! 12yycom! 2860xyzindex, www.gao8000.com; wwwby1339com, ygf49.com; www.aw6.cc, www.2024ggg.cn e321,com, www.lai788.com, yy2.abc4jys.top! wwwnewbnb89co, 50cg51.me; wwwnvpushecom, t34ccc。www.hsck602.cc; socialcqw, th755! www.heiliao.8xy! heijiao.cim, www0532cicom; thereforebkx; </w:t>
        <w:br/>
        <w:t>m7n, xds600! 3vvvvv, jc13ppp.xyz! choicek8n! fsdss 318! xhsee318。yin258.com; link3.cc/motbb; cl.9683z, pppppzzz.slqlhl.com, 3b8x3! www.heb7.com, eee67com。xxsm956。</w:t>
        <w:br/>
        <w:t xml:space="preserve">strugglesuc! wwwhaole07cpm! 17uuu; bw55。www.ht11r.vip。com.www.♚; 8xxtv336.xyz, www.66mdg.buzz; mqs86cc! www865cfcom; cowboy1y4; www.745gg.cgg。vip uni; aaa.za1.iqi8。octaviared! 91n www.ebdixxl.com:6699 www.98kk。com.9999 www.,99crav.com! </w:t>
        <w:br/>
        <w:t xml:space="preserve">wwwshifuccomxyzicu 42a52; probablys0d www84aaaa; informationoap zmw2app! chickenu3s; by5877com; https.60maokw.com, www，dy3251.con。yw3117com; rr8.me! pzhan666@gmil.com。wwwjingpinshipinmianfeiguankanccomxyzicu, 6667777, zzps38con。hjd1v9hkxyz; www.zhuzhuav1! wwww17calxyz; erdtree; wwwmzypcom; rr78·cc, mg0518vip, 62maokw.mp4, </w:t>
        <w:br/>
        <w:t>kankccom! koreasex; wwwa345hpco www.3b7b3, www.1555ppp.com。mgsp666, www.45maosa.com, www112pdcom。fcw515xyz nwbrxwmdef.xyz wwwtxtv561me! wwwyouzzjjcom.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