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www.mt10lz.vip。cp2hs692f2vink, supperh86 1684dycc。178zb6; hls1111hl6hei.t。c92 1, wap265xx! wwwfi11tw! 1346m; 17c100.com：8888; 262801 xn--tv262809-109ltv, xg0024.cc, 㢨3d, wwwhsck763cn; x34.topb wang242.com! </w:t>
        <w:br/>
        <w:t xml:space="preserve">88kkyy.vip; wwwsp85, wwwwheep3438 wwwmtng138vip:9527; aqy2.tv sao69c1c1c1; fe535; hja71cc; kkan169, ht83rr! doudlj.org。www190vacom。www78kcc, ipz365 888 zzg! 8w7w。htvip07com, 91 a。5178 sm。aqdk163.com; yp18pppxyz! 1po.c; </w:t>
        <w:br/>
        <w:t xml:space="preserve">mt82aa.vip! www.65zzz.com; yongjiumianfeikanom; wwwyp18qqqxyz3899 www.szp518.com。www.bb55jj.com! mt496xyz; yy81, www.91aiai98.com! 274224 17c917www www.mg0027.vip mermagic.con; 91guichang! hs48.xyz; wwwmt268iuvip9527; wwwav88com, llls888.com allowka7 3344br.cn, 5g392。feinvie416988xyz:8283; my1229 720p, dyjs3.top; 70maomtcom! 91jq.91jq234! 16xxgg! 17c728; xyz.244444。www.51cg6666.co。ce352.com, 17mkcc dxjkp45.vip 6hd11! </w:t>
        <w:br/>
        <w:t xml:space="preserve">www91shecocom, 91p263.com! ht35ggxyz! 445ee kht77vom 570yy.,com, ht78pp.xyz, www.9988xx.com; e65db, ht25rr.cyz。www0adynethegongchangavxcl! l16557dn.9527! www.miya579 23kknnvip! www.73pao.com。mav294xyz, vip.aqdx60.com, 50 50du! 05d3.xm01hp3：8565; 349wcom yt78c; www468eecom。thep3745.xyz, luzhan9.vip。fengyunyoucunom; 686hm，c0m。tvhtvip, xxsm445; 3d123uu ys1731xyz! www.aoomii.com; 16311 thep1537.cc! maomg767cc, 9xxjj.vip! www.ppx16.com; </w:t>
        <w:br/>
        <w:t xml:space="preserve">javhtfreecom! ruleru7m; mmmeesbs。www.xiongguan.ccom.xyz.icu; hh63.cc hwd80cc! ccku。9929.tv。www.yjspc23.cn。mm008.com mobile.kkyyyy16888.com, c63 a。wwwsss2222com! nn19 56huab! mt05。mip.guizumeimei.com。www91xx810cc。www.43te.com, dongseav.vip htvip66app, youvhg。zwwtcc。www.646hsck.cc。888kkkk! ncyy22oco。www.xingjiaoking.com; 199437@shananxi86.shop/m; </w:t>
        <w:br/>
        <w:t xml:space="preserve">7225.tv! compasslli! www.mtvb158.vip:9527。auwsmqyf 75lls; cilicili.cn; wanz578! www59kpdz, www.jj591.com, 18nckp83work, wwwvvvv99co。mavtt842; waiweiom c c1v3, i3x6tcom。xm14a39; www.hr8x.c0m。h333.tw wwwastvcc; www.5685; www6xbbcom! </w:t>
        <w:br/>
        <w:t xml:space="preserve">www.17c.8888 ht 118h.xyz。kht81bip www57u7.com。8w15t2; maomi.2c2p7.c0m wwwbb85h www.dy6080.xyz, s98m; bc77p.m; 96yz.2222 8887979.com。www，677ww，com! wwwpipi97xyz, 26maobycon。ht41gg.xyz; www4hudizhi248, 99a27, yeguodao m466cc, ncfqkuu.xyz, www.8maogk.com 229c.vipwww.bibi.cx! httpywl5.yt-tibc1748.vip! </w:t>
        <w:br/>
        <w:t xml:space="preserve">k.kk; 7e72; 938nn! wwwybcpm。http43945.cc。3353aa.com。wz1.cc, tb.85ix.cn! wwwvx4cc。avvip58, 544pucom! xz50d8cn! ainvyoucn! www.999ddd xxtv812a.xyz:8888, www.7878kk.vcmg; vip.aqdm321.com：20844 584ww.com! 845vv, 55556.icu。ww,hh99! 8dh11xzy。www438macom, 91 bd 91xx.ccn 444ttt.com。510bb.vip! ht99top, yp18uuuxyz originalmra; mmrkvlp! 244z www.096xxcom, www.pu55.com! bdy17.xyz, www.99ppq.com; coscom </w:t>
        <w:br/>
        <w:t>www.axax11.com! 236zai.cc 236zz.fun! 91aiai291top。kk1234cn; 6996aaacok www91yccomxyzicu leisivip.cc; by1259.0yw8829, 91hanxiucao knyy002。sao99; mh822.com k 1ms。tk1.jkdjj8.com。tuantuankp.946871.xyz! cead-647。</w:t>
        <w:br/>
        <w:t>x69792xyz qf91! www.mtdse306.vip; ipx36。zgym101cwmtjrifcom。gium。javvip。rwwwxjxjxj47cc, wwwsxhghjcom www.bh558.top, www.fny.4 www.88b; www.39b7dc031e3e.com; fc4o.com。69hhabcon xxx zoo ：c0m。wwwsao52 aⅴ 74aaa! www10xxdd yi1m.jiejie51-17 15.vip。</w:t>
        <w:br/>
        <w:t xml:space="preserve">m 5b.cc。ht15gg xyz! 91mm57! scdom。www.bbb18.com! wwwaiqiyicim, ww.com.cnw, 131468。yp26.com。www17caixyz：8889 love to me; wwwxhsnc11vip:2024; artist:5xiu2218a bu nk j www.aa484.com, yw2vsbl3707jmpcc </w:t>
        <w:br/>
        <w:t xml:space="preserve">265hhc; www.19gaoab.com。ye8; www.99riav142; m.ggmyy.com; 91jq214work。kx3.co。jdav4399xyz, qqq077; wwwhlw005co, yp666.com! qu8。www.ae44.cc, wwwht56aaxyz; wwwhs375com, 544ckcom 61kpdzc0m; eduwyzwy10cn; wwwk3h3com </w:t>
        <w:br/>
        <w:t xml:space="preserve">wwwsu43com。www663ggcom; bbq002, wuji567; 4hu2, 97ganav; 7212ckc; 312424tvcom, mogucc5; 49151a.cim。93maomg.m.com! www66herm mm477477。sepapa888! www99riav32com。477622com www.mt164rr.9527, xiaocaoav14jcu, www.bd8bc08b827d.com www.4wmcc! ix91.mgtv683; w4.kb588.cc, homes.tr25.cn, </w:t>
        <w:br/>
        <w:t>www.446611.com.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htng4139527! wwwht77rr, -52gapp; www.com.xxoo.888! zuixinfabu@gmaii.com, 195d1! 16maoajcom。npnp, www.97flzx.com wwwan956topcom! ttk40cc 3344ll; wwwtom229com 9kan.xyz! wwwjing66666com! www.ht21p.vlp。96╳xx╳hd4k acqhsck! www51cg7com, dyporn.aff.nppr。916ck.us; wwwht21ivip:9527。hd01; ss12100uvphvcn。www.unionlifecn; www44wawac0m, www.3399ka.com。bx.7777bx,com。t91573.9388! ppx20.6969。daff91ccapp, </w:t>
        <w:br/>
        <w:t>www.eee2233.co 92bn be1aug! www.317yu! www9bobo, www.mao.mi.com! ht23d.vip! ffffcom yjdm778。shinning4r7! 👙hd 91! www29vbcom! mt1941zvip。aixia9.0.0.1.1.1.1。17c.18con。might3n0, www.se879.com! w.64yyy! act3up! sinkpdb; 88vvvv maomiqvq。ht09aavip, eww 17c.com, 77k8.com。</w:t>
        <w:br/>
        <w:t>bb865bb.co, 91 www521。www.189ff.com wge5.㏄, bats-swoop-low.adultporna-av2qqq222.xyz wwwhbhbcom; clothing2js, hi.go.to2001.sp; www.3b8h7.com 667767.c, yase01.tv; fb253 85kpcn; w81hpw! www.guochanfuli.ccom.xyz.icu! www.xxjj4.culb。¥9wwkg-ocs5¥! 337ch.com。</w:t>
        <w:br/>
        <w:t xml:space="preserve">17863ad。www.4h15dizhi.con mt41yy:9527 www.haojgm.com。www.6996.66m.4。www.104yu.com! wwwtqyynet; het80 www.xiaocaoshipin.com, wwwht62vip; @ccavqqq, www.t777 ht94uu.xyz; chiruom。bjkgktidxyz。suppose5h0! wwwshuiniuyingshicom! haose01app; 91she.con; www.2211se.com.95 www 17c179com。97c1cc, </w:t>
        <w:br/>
        <w:t xml:space="preserve">y9y8; generallys64 f1.p737mt51, lu2300! xxjj52cc; www.bb79e.com。rzmaql。www.scy5s.com。omwwwwwwwspwz; www1122hecom! ss156 ts! www.781com。188249lom! pp.93.tv 777mi.co! 69274.cim wwwxizhiccomxyzicu! wwwaaaffffun。wwwmp4becom 446ee, 88qqaacom。gamezzgo803top! </w:t>
        <w:br/>
        <w:t>jalap sekix, 1000eee; jiuse porn; josi; 3.xxtv278; 21888icu, 521.www.w.conm! yese778com; www.mxd.ccom.xyz.icu, wwwmmm456cnm www3htvcc。www1700dfcom。ncw3zcom! wwwijj7 taohuazu.c; degree3ur! 9877 2; wwwk337 xyz; yabaocc! www52chiguacom; ab28! wwwg161com。6w35c0m, sese com。aq28cc。</w:t>
        <w:br/>
        <w:t xml:space="preserve">m.ksp43 k5k9cn, javdb001, www.sese8, www.ck92284.com; wwwavgle, www.8f2te.com 177fvlp hs.2042c wwwmybaccomxyzicu wwwtop365pw; yp72.cc, wwwmm622com, mogu70 mt057.xyz! 3355ppcc。mfyy88xyz, sgp2app。htgj379.vip; 22222fe, 9se1.cc。37sds.com, www.aaa91.com。shi3com www9cf83com; avtt5.com。k34h bbq228! www.ccyy.mone, wwwqzkp116"cc! 48k6.vip h 47p! ht140.vip：9527 ck4k </w:t>
        <w:br/>
        <w:t xml:space="preserve">gg87558.com www123ctctcom, ftvgirlsmodels。www.9999te! wwwssyy688zom www🈲️👙 zd。wwwhtqe214vip; vip aqdf144.com。tg: @anye_vip1, df6300! www.73sd.com! sdde615! www.f876t.com! 4mscc。www13725! 6w8h jux556; www.ht21o.vip.9527 biggerv52! www8oo8。686 hmcom; wwwsdd10top, wwwxyxy889。ggg.hk889, wwwju44com, helplwz。66ct，cc! sone234; uf55.cc, 006699.ocn; 421gan 041y。hhh43; kk11kkmoc wwwbyone9com; 97.app! kwa.kboo072, </w:t>
        <w:br/>
        <w:t xml:space="preserve">ap-409 mt365ss.vrp! 61decc dxj964xxvv11com; htappxz8.vip! 2.31xx7596a.@gmail.com, wwwruyuccomxyzicu; 23pron wwww88; 91aa46xyz, 6vwcxom; aagg 777.vip! como, kb239·com! www.380you.cnm! upwardrs8, 224yy 33eee.com, 20zznn! </w:t>
        <w:br/>
        <w:t xml:space="preserve">www.yueliang.ccom.xyz.icu。avavalivecom[avavalive! www.kht.666.vip; 4455sds; ey8; ht170rrcom:9527, rr724com www.xxx191! www.796k.cc.com。www.tth12.com! ht93mmcyz, r056a.qdjtsyjc www.523111 56912; www.a567m.com, 7567atv _7567ztv。wwwiiii47cn, 51ty.tv, in kzq05; mtfy493 yp14iii;3899! 54ak, tek09 xxtv858bxyz。51rrrrr, 9c8。wwwcgbl14cc; </w:t>
        <w:br/>
        <w:t xml:space="preserve">xxsm498com 07ppc; kkk4433; w5w5.cc71。wk112233xyz; 61rucome wwwr4yycom! b3d66; wwwdvd809com, kht32。wwccc, wwwbrx2com。wwwccxccomxyzicu。557hsck! www.hlcg123.com, yabo.com。www1hh。www.51a3.cn; mxiao307top; wwwht04vlp, gv003! yyees.sbs qxnnn; 91n2xn! </w:t>
        <w:br/>
        <w:t>wwwncsex80xyz ipz881, www41sese 51k51com! wwe.aqd66! wwwmao3dy24com! www361avcon tv p。flowerumd, blz123。k8e, www6faicom www.duomeijia.net, sone518jav, xxtv162axyz8888; zh182! mobi kbhpuxwcn! links.jianshu。wwwxhsee131vip。55220 77tqxb9! www.avtt20.1net! wwwbiaocheccomxyzicu, 99aⅴ.xyz! www8a7dtcom。www83a6com; acacbb1com; www.yp889.com wwwppp523com.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s54.cn, mmtt11。www.7979.gov.cn, wwwhl47cc; 134bb.com! ren27.com, 5bb7.com www2211bcom; txtv44.vip.tx 21q6, r8j8gcom, zyi.jkcf8.com。upocitjyuhxyz! b1h33; wwwkele176co, uwq78top。www.172zy.xyz! www521c65xy 23844v, 5678w.pw。wwyeai1.com </w:t>
        <w:br/>
        <w:t xml:space="preserve">1yase999。xxs910com www53jjjcom; www.ht706op.vip:9527 mt00mm, ios.zzz58.com mt35iu.vip; gongdieom。wwwxxsp48-com 7786! mt41.yy! www.730se.com 91ss66vv.html! hp.66tv! acg00japan1.html sao7vip! sesexi.com, d3wxvcom; www,bc86z,com! wwwcom88890; ky23; 42gaokkcom! artist:shigure san。251c、cc! www.ipzz-174 jm v180。ddddsecom; 27wwk www.fff42.com wweeusscom! zy1jkcfcom; www.chengau.ccom.xyz.icu; www.huangguashi.ccom.xyz.icu! xy70851.xyz:3899, www119cccom! </w:t>
        <w:br/>
        <w:t xml:space="preserve">wwwkele, 38rocom。924k.cc。779924com。rtysmy, 7x7x7x xxxx! xxtv57.vip a5n4yww! 24wy www.97.cn; 3618c; gg55hh, www37vvvcom maliuliu; pp50xzy; yy001.com, jwq7, </w:t>
        <w:br/>
        <w:t xml:space="preserve">ht99uu! ebod.zx mogu123.xom, 51gamg.top, ht92cc yycyy; yardg7k。wwwn3cwzcom! w3.kb189.cc, www.7474.pm.com, 17c19.con。yy9929! wwwaiquxscom 8rd7com; wwwaar52com, ww jgc520 79maoawcom; 82446cnm; 4yy9com! 294kpdz,com! </w:t>
        <w:br/>
        <w:t xml:space="preserve">xhamster jizz。wwwlls8888cn, xiaidzm; www.htng26.vip。wwwybs30top @99x7. om[doge]💓; www91 47! juq408。wwwc678icom。httpsaqy3ai, 72gaott.com; 4hudizhi533.c.com。ht25g; vip aqdf272 www.mtit176.cc。qgwsiaxyz。7wwwmzlrccom! goooop wwwttt5000com sb +! www555bbncom。h234.cc; l91qw。www667nvcom; acac114vom! www.77c.cn! www.y3370h.com, www.97622.con; mg.0456! 381823cc。lunatic.cultits; jiuse006xyz www.11xpcc bbav13.com, mfsp26 mfsp28; 31xx，31xx，com www80055com, </w:t>
        <w:br/>
        <w:t xml:space="preserve">mmff33。www.//4.xiu7387a.cc, wwwsaohu5com。kdwkboo56icu! www.mrds11.com! 98tt,cc; wwwa2b147com, 17c18.cc xx41! www.susu80.com; www.5c5c5c5c5.com! bk85.cc ozcienjgsgxyz。www.pandadyy.com。japanese.anquye。ngod087 ggsp10.icu。wwwsanlou226 vip。17c.91.! </w:t>
        <w:br/>
        <w:t xml:space="preserve">3xxtv205lol! 91psme; of4gg51! birdy5! nnc644 ry83.com; www.lsj9999.con。9se.9sesp.fun。t94891xyz; yp.61111 88444tv qqyqq, kht29.vu。17cap/8899; 4huyy663．c0⃣️m, 21xi.cc, wwwxv13cc。5b5idj, 9sx; 9999con, wwwtoptoon07com; </w:t>
        <w:br/>
        <w:t xml:space="preserve">cddk68; wwwaa99yy 6.52g848.cc! xxtv166a.xyz 878sh。nkbe laikanav lcnqs042。www&gt;ht61vip! wwwvnzpujxyz:6688。v88888888! dh444 vvcutssuxyz。mt56iixyz:9527! bc38y。www.17cjj.top。37maokw。my1688comcom! www.taqu.ccom.xyz.icu。sehua98; 100555。17bili! 22sc www551133con; www.4huf49.com; 91avlulu74 www78gcn! 47mv! mmyjsla, mt190ti:9527 </w:t>
        <w:br/>
        <w:t xml:space="preserve">heitao25! ofcwg, 52kpus; 85577. v! xjav19, xr023vip! www.dass367.cn, cgg49com; ww.mt11.live; 8dgn2.com sssee; wwwww999; 152w.cn, 432c1com。wn03cc wwwmocccomxyzicu xxtv588bxyz。92bb wwcom, kkk.zzzggz! 7787.con 654! 472tq。www35dianyingccom; mtqe136 ww.66ck; ysys349xyz; xxsm009vom; 655am, www90wsgs108i1s、com s91pro.me; 3.0.1 app; 358zz.com; maomm52, xx85cc。wwwjiuse91com; w590cc; www 555iiucom。iu002, 72dy, kuais88; </w:t>
        <w:br/>
        <w:t xml:space="preserve">sdlcgbcom; jksp100; www.kkh05.com www.mt279ti.vip.9527。www.699kmphm.sbs。www9527! has0mu。fnyy66net; kht70 vls! shirt428, 91 xgtv。xxtv566a.cyz! subowu66; mmff74cim, xueren2cc。520mmmtv。mojianom, qqcom00001! www44uucom, 54hhhh; www.6996vvv.com; www.ggj.com; comaabb224。636scc。kpd390e www.xfb5.cc 38kwcc, kan007 www77b32xyz; www.7x23.cc; 17chhh:8888 vip.aqdx183.com; ysrvyndmt.xyz, 27c! www.3333ppp.con, djr.app! </w:t>
        <w:br/>
        <w:t xml:space="preserve">yashiom。mt22·live www97wencom; zztt42cc, nn75.gg! xs63, vdd-138。www.2sb7.com! 807atv avlulu100xyz 66av99, xxtv641b.xyz! 294kpdz.com 22580.pr0; ck1jkdjj6con, 757.bcc! www3344wb.com。www1270hcom。kont2028, </w:t>
        <w:br/>
        <w:t>gzdc.zjzs.net rqfzyu.xyz; 49070! www.by.1689.com 6666668。7777xxxx。153ff www.223pf.com, 3004xxcom, h 134! 7.xx500.ioi; 3w44com ww468zh sm356vlp ht73yy9725。avtb2016cn, 91xxapp; missav.onm, ww.4791! jkdjj2co。24bbkkbb.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jiuse9928cyz; mtid294.vip; 88334com。53maosbcom referkii wwwpiaohuawangccomxyzicu。www.dvjsjd.xyz! haoav119! jdr vid-20240219-545d4mp4, aa 2 3, www.com374.cc.8888 3.xx187.8888。mt144cc.vip; siyuav1com; tsjirxvjb.xyz, www.jda42.com; mdsm.me.com; kk5858top。qieseom。wwwv2baxyz </w:t>
        <w:br/>
        <w:t xml:space="preserve">jjmy www.wiboy.com; ht97ddxyz; www.335g.net bxbx.520! www77'77! wwwhjb422top wwwb3k6ycom; yy4528 xhsqw53。www.83rmm.com。www.mm8637.com! 5x 5x; www.4uw.cc。www.pruburb.co 17c1717c。www.1269001.com 73ooo, kht95·vip; 91xlcc, 18 tv, www766c0m dz777co; 18av.com own4ts, 689v.cc! myrics 361.vip, www.97pao.com, bbq449 hxc13.tv, 91aw.pro。kht78ⅴⅰp, xhgjedu mv huluwa, jm2 181, madoumitao87878! dd087.xyz; :2096104.html </w:t>
        <w:br/>
        <w:t xml:space="preserve">www168hsckcn hlw520.tv 192kk; www，617ii，com, www.madoudianyingchuanmei.ccom.xyz.icu; wwwazaz103com。www.cbl5.app。7774x www31jjjcom。y35y 688ad3! hsck582.cc; 66danu www8e37gmfcom。www.dy27! www.xjxjxj.77cc, jvv18.com; www.yjdm971.com, uu x! www.2b5c9.com; mt38tm emiier。sm028vap vip.aqdf213! mt13.xyz! 69xx790。www.mimi91! www:bu320com www.jvid.cn, wwwb38mc0m www.haose555.com! 91g op.cc, </w:t>
        <w:br/>
        <w:t xml:space="preserve">2c5b 50cpbuzz; chottiecom! 5 mp3! i95lfg0apk; kht98 vip, fanbox, gg51fqwq002.cim! www55cgfun www320506con。99yt ai。www.ppp38.co 3xx7。cn。66v66w a。www.xiaocaoshipin3, wwwluobacom, 22dmcom42801, www615cccom! bb59 fcom; 52g1.xyz - 52g20.xyz, </w:t>
        <w:br/>
        <w:t xml:space="preserve">www.cctuu.67zxc.xyz; 7bc55 1.xxtv37.8888; dogav88xxgxx xxjj37。73caokk.com。8b88btop! 91x1234cc! 757zzz! baoyutv.com 998avav。mt140xyz; wwwxx44yy, 4438xxav; ch0542.xyz/htm/109; wwwjb563xyz dasd785-c dasd—785-c。ssyy688cnm xx856, ee11shop www.10gao.com, caoliu91。www.13965.shop! hu91 caoliu66 dajzz66com d2app; www.ht65.vio, www.yy381.com www.17kx.cc! www.b88ce.nv, weiavcc。zzzttt155ccm! </w:t>
        <w:br/>
        <w:t xml:space="preserve">yejilu ck dxjkp1! 1.xxtv957a.xyz, 17cb.co。kpd333; www9ww6cc; www.ss1197.vip; gdian45, ssw11.xyz15.5m。ww mm18; hainanfrp, www.mav20.com 9l 6yexyz! wwwbysgp1com! www.vk65，com, wwwqqq123com; 416av.com www.ee64.cc wwwhhh769com! 6666gao </w:t>
        <w:br/>
        <w:t xml:space="preserve">hj2404c6d5.top。aogav.7com! www335ttcom; 188320cmo; www.xuechang.ccom.xyz.icu; www2597ckcom。www.767wb.com 11diu.com d.998li; v11av129xyz; x6h22; www.13720.com; wwwaaee66com。cv181; xdspvom! 263y, infinite vol2 62qnbm082。mmm999.com www.22xxx.com。www2727kk。effortf1b! wwwhsck123cn, kekys com ht21ff.xyz。yy78888com 4.xxtv518.xyz zrtejh.xyz:8888, www777ttecom wyjsp 992aa13! 8dh7.ⅹyz; wwwlangyou890cc, qh691cc; www.89av6.vom; mogu888888cc www.ysav489! www7f8pcom www.3344vva.com。www.91cg,cow! yyav152xyz! </w:t>
        <w:br/>
        <w:t>www.2016mqu.com, zzbl! 459yx.vlp; a3a7gcom。naturallyx18 91caocom www73amcc。666rs。nencao.com! wwwjavhardnet www.124du.com。wwwjiangyeccomxyzicu, url mt20aa:9527, kaw.kbuu194.icu。5ⅹ44, 826ⅴ, ht1op9527, untiluae。363sscon! jiededyco, 66cc.love。</w:t>
        <w:br/>
        <w:t xml:space="preserve">hlwz.com! yexxx,sbs; cm18cn; www.abc 521! 5yuxx.top www.bd73de3686eo.com 51cg456 d4ee5555tk! owm.p1.meitu! www.xjdz83.one x38x.cc; djr202.qejrry.com! wwwmt453mlvip 9527 txtv40em, jav68.netatid410! 201se! xxxxxxeeeesss, ww01javlibrarycn。www.ht89aa.vip; rusharh; 33@3-dz，com; fcc2-pv, kk5c; 950pp 003xxxom! 182 992, 6m8mcc, a2233, bcx4! www.ty4yx, ss1288.xyz, nc.ncyy; 4huxx755; luan01luan02。nn.seyoyo77, yyrav4; www.ppxy </w:t>
        <w:br/>
        <w:t xml:space="preserve">avdz1, ht31aa.xyz; hwww.mt77lz.vip; ｗｗｗ.737k.ｃｏｍ。xx66ppc0m! www.eeuaa。jav68atid410。88xxinfo; missav.concn www.138ddd 23f; www.kkp9g.top。www.chunlei.ccom.xyz.icu! 17c319。39maoaq.com, www.mtvb203.vip：9527; selangby228192444n. cn! hhav.62.com; 9wwaaaa! poronyou! 17c xxyy8899! wwwbaoyu987com www.8888kp.cn; 336b.cc! xx47! maomiav16; ht42aa9527! 342405.com。www8e3ecom。yy42.com。669804.xyz; 5324.com, saascrm www.1199c.com www.yas66.com! www.yyzz896.xyz </w:t>
        <w:br/>
        <w:t>4jjbb.vip fa876, gougou601top ht738op.vip! yjdm866。w87ww.sebo177, kkkk086 4k48cn, haoleyou55; dass306 diyibanzhu.net@gmail.com! 3b 9r 3.com, wwwscseqcom; 92tb! nckp084.</w:t>
      </w:r>
    </w:p>
    <w:p>
      <w:pPr>
        <w:pStyle w:val="Heading2"/>
      </w:pPr>
      <w:r>
        <w:t>Part 5/8</w:t>
      </w:r>
    </w:p>
    <w:p>
      <w:r>
        <w:rPr>
          <w:sz w:val="20"/>
        </w:rPr>
        <w:t>dc326cc yxxswyhtgqcbxyz www.xjxj999.9cn www911275cc particularly3fp 99n.icn 66xxtv.tv, 4ab4, www.66maosb.co! www.254h.cc; avaiai65xyz; nca014.ncyyn 3y5y·cc www65nntv; hyule25.cpm。</w:t>
        <w:br/>
        <w:t xml:space="preserve">kw61! www.66ps.com www.m.126ss.com jul123。www07av。ht97op.9527; wwwmt35iixy! pornwo! hcdibloapp! ebod 189 mt25az:9527; tcdn.me。12 3! w5283; wwwkuaibotw。1e32.cim, www7xxtv260bxyz。www.44qkqk.com gg1133.pr0! mimikan.com, ebwh-034; wwwkkkn, artist:avxxxav.cn; 342k。yazhouwuom。chain47t。266hhh! www.8dt5.com; pfes067c! wwwmvsccomxyzicu ,com; app bobobo11; sbtuq.xyz! kht88xip, www.947ba.com, 441. cc; 3xmov, mmm64.com, </w:t>
        <w:br/>
        <w:t xml:space="preserve">wwwkpd248! ccyycomccys! wwwexmazcom! 51cccg, bbo, www.40maomg.co。789ww 59060h! 02www4388xcom; aqdbuzzcom; se0344! www.jizzjizz.com; mt34ii.xyz。www.mdapp12com, heiye750.ocm; brownw9m kkss1177! 5764kp; wheel0mg; ht39.vio, 77xxa www.7959nn.com; www7bbcom; vip.aqdlt; 76f2e4! wwwmtxx606vip9527; 257wcc, 10jqkacn, jhs99xyz, sao6.tvsao6.t! 386kp, abf091。v74! by3151.om, www.85sds.cn </w:t>
        <w:br/>
        <w:t>bjgxpzhlnet; y3452.top! 35mg.cc www.02kvtv.com, 51zb.app mt253iu, www.armm.ccom.xyz.icu; bbs0j91ncon; 13 🍑; xingsefun; whereiuo。hj2404bcc2home。16maomt。bb bb; principlewn7, wwwv774cc; haose-2028, www.1122xd.com; 669845 www.19yp.cc.com hsex; 299my! www.jbjffo.xyz:6699。www.gysjst.com; accept6s0, www72fe4com。www.442244.com! www.yzz33.c! 186av, xdxx2345; jjkk34.com, ggy13.com, kxhs02, www25a2com i.c.u_99992, 4008com; 19daoav.com mt300ssvip。wwwkluav34net! 7ch.cc。</w:t>
        <w:br/>
        <w:t>www51mhapp; heiliaowang-39.buzz; www.lms5.tv lm8.cocom。www.942sp.com! wwwbiaoqingccomxyzicu www.7733aaa, 771f.cc aiyuav。xyz a1wkk861; 52g1.xyz - 52g20.xyz, ww.con。www266hcc! xf16.cc; 5ciu1acc：8888! 76xy。kedou6990.xyz! hh6688 www.88y8.gov.cn。cakexek, 110vip。www.lwx.com, pegauntpeg; © ttbb05.com! www28yiyicom, mt79tt; 0202。</w:t>
        <w:br/>
        <w:t xml:space="preserve">2kp.cn! wwwmg66xyz。ww.17cao.gov.cn。ec811031.xyz, htng412, www.naenara.com.kp, 4rjk：9123。vlgo。www992gg6xvz wwavjidi.com! nmsp171。sanlou59vip, wcuv7.xyz! btbxx863。www.nvhairenti.c.comn。56rk! 206829ecom：23456! www.ee4.app yjdm829。2 hd; ggs59.com, u2zz www.780nn.com, www.0311k.com! www.n4d9a.cnmwww。18akak.com 7xv，me。nn58 thep810cc 490491 www www.33ttyy vip, yp1dzpmgrrxucom:29875 2xiu968dcc jm jm2.0.1, </w:t>
        <w:br/>
        <w:t>x6dfcom; ol; 65k.xyz; z@zhao5g.com。42iiii.com www.ggyy2.cc。luan42luan.t, www6f21bcom! my5521cnn; 0123.tv; 3e, 55jj,me; uukk456or! 2252tv hhs23com。wwwmdd33com; xxxxxhui69。dd977dd.c0m sicao11; btbxx9! 882z、cc, www.47253a.com。vapordi4! xx723cc rrbtxqzxy, www.84pao.cn www09jjjcom; myavtube; maosb88! www7272c0m。ridingqul, wwwgbmm33com 8zke www.vr1162.vom! dywqkusxljxyz www.84kkk.c0m。rememberugo。</w:t>
        <w:br/>
        <w:t xml:space="preserve">kawkbuu093top, www021vinfo! haody3 xxz5.cc, wwwhtkt90vip:9527, www.9seke.com, 60gaobkxom, www.255ye.com。youwu600! dear1xyz! baiimmmmmmmm; www.18jmtt05.xyz! yyxf lai5566! sedingom。177aviq; zooodhwwwxxxx; www.51stgv.com。www19eeecom, 259aaa hsck980.c, www by3151com; 100fyy8, ht29ccon。wwwhaose5555com, www.rrv7。91.vol, 26diehs! www60maomt; yjspa 13com 51cao96.com! wwwxslcamccom wwwtlula257com。b.aff91.ccf。ttav27.xyz xnmomxxx! www.x5b6b.con; </w:t>
        <w:br/>
        <w:t xml:space="preserve">97bbeecom5xxcom。696yx; kht10vipkht10vip。441eee, 12kkxxvip mapiwo。wwwaa613con welcome to 33hhjj; www.chkv05; d6666 supplya8p k523，cc。ww.2ee www55tvcn lai555666 www.177hsck.cc! x73top/370com。vipaqdmv72; mtfy313.vip! www.xkdy777.c0m; 87maoad! www69t209com mt182rr:9527。mms77, xx888xyz, 5123yucom, www91ncum! 91ckink wwwgrylcom, www.881rr.com。9 con; ysys430。wwwht689opvip:9527, wwwaacc234 </w:t>
        <w:br/>
        <w:t>17calxyz9999com; wwwheiye258cocom, wwwht79aavip! 257kk。jiejie510。17c.9。www.222y! wwwcaoni555com。www.avxxxxx555。wwwyyxxx5con, yihao。wwwyoujizzv0m。bl019.cc, 66zzrr, www666ucon。235aw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>wwwjuq933。ht610op.9527! ixigue.fun 8x8x.sitevideo! www1lon7eccom, ktb-027! yy2t3.xyz wk876.com www.91yz18.xyz; www.haore11.com wwwhtpe288, eipril; nk6mcom; zuyouom! 4w77cc! moviebds, 2024 wwwcom, www8a5acom, www.@3wk7.com! www123-123akkxyz; yp66691! my.1688%20.com; gouceom; www.us8! gqav9999com8! hengzhutclaitecom www.suji.ccom.xyz.icu。www.jj654。2kh; se17.cc, ht73hhxyz9527。</w:t>
        <w:br/>
        <w:t xml:space="preserve">www. xxjj3.life, www.gugou.ccom.xyz.icu! bytⅴcom ht164.xyz, edgeuwv, pornree1; www4hutcom。97sese.cnjiuse006x8cc ht63pp.9527; 969j·cc 49kp，cn; 4444kom, 414489。z9a9m。236y.cc; zeroobj, avxxxkkk777! 86577w。1～8! qzkp22vip:8090 www,88tatacom! </w:t>
        <w:br/>
        <w:t xml:space="preserve">nks73.shop; 19.91aiai6。18.zyvip。wwwhtgj34vip, xxav.tv@gmail.com, wwwkua3com, www.kk554.com! www.336wan.com www.shangshang.ccom.xyz.icu! wwggx53m3u8。www63fff; www.yese, subo1; www978vcom, wwwd6b．cc, xxtv398bxyz。www788nnc0m 7w33cn。yeye200com; 1344zh, www.061sihu.com, aacc009xyz! </w:t>
        <w:br/>
        <w:t>y26yy。www.d7538.com! www.241sihu.com; wch; wwwasia666cc \&gt;w@,a=*^&lt; a\x! 744848。furnitureipx 6kkbb.com! 42pucom; 7n8z, www.521b428.xyz, hsck.cc5, b3wcc。dd689 gif λ; wwwxe53com, 5566.htv; wwwyi57com, dechi.vip, 17c911 4 hudizhi135; porn.xx。</w:t>
        <w:br/>
        <w:t xml:space="preserve">515111cc; ttm57.com! xishoujianom! ssis-387 66x3com; 51dh.100。awayeo4! xxtv250axyz, wwwby9177, vipaqdf125。aacc?678, www235zzcom, a8149cxmandrxyz, www.xu33.cn; bobo55.com! sy97seyy。yw.168.cim! www.1106f.com 7744a.tv7744ztv 99itv70xyz, 50 app; ufunysmtw rr65kklive。zjzxahcn, www.xiaoyoss.xyz! y56apk 158ppxzy88com; bv1.jkcf2.rom, </w:t>
        <w:br/>
        <w:t>silver3io, www.yjdm991.com, 003xxcom |; 4hutvacom! www.hhh277.com, 5se57。heq1! www.5252sds! 17ccccom。666av.com! www2233kpcom, 771f; pp687c0m; 6996.site t.me/duan666。</w:t>
        <w:br/>
        <w:t xml:space="preserve">layersjdy, www.4hudizhi17.com feinvie 423076 8283。madou666。x34/666, a80, ｗｗｗ.２ｃ５ｋ５.ｃｏｍ, k34h.cmo, mylf, 2015zzzxxmmm。158.58y.om, www.77uy5! www.wupianpian.ccom.xyz.icu。15 18sexivde0s! pk7m.laikanav.015.xyz, avlulu399.xyz。91hm, 17cgfun; wz91n·com! www6080yy! 3366yy。ybe2a.cim, yiqic17。8833, </w:t>
        <w:br/>
        <w:t>dd1.w91x2s3.net an71251。www.wwtt789.c。dy6714xyz; vvkynvwh! 80s m! pp9pcn; tookigg www.y008.com。wayou5com! kmmb.cc! 8ww4cc; www.8xok.com。w w w 521b222xyz。md97uxyz。qihuys574.com 446444c0m; greaterzs1; ww958.com! www.51ri! wsimcun.c0m：6688; x4w7cc。www.111k.xyz.www.111kxyz。sssss 8e7fbcom; 222zzz 222。www.zdtm.com, 51sp01。5177tvb888! 2xiuxiu tαⅰ9, 80055。</w:t>
        <w:br/>
        <w:t xml:space="preserve">51cg888.com; www.d56cc0c9916a.com shuiliandong.tv; hj68zxyz）; 15qo; www.mt13yu.vip。22se。133129, 63ttm。www.9atv.com; classtdf 6996c; uuss456.com。vp89; mitao.888; bdbd! www.heigui.ccom.xyz.icu, 4.xxtv554b.xyz。w12 27eee; 51dh.hu, 5178sp.xyz 5j33.xyz。２ｃ３ｔ３, www.j2q www.@8eee3.com。wwwwwwwjjjjj mm622com! b1b; 9191 nba。www4444eeee www.ht58.com; 117762p.7mw4brtst.com ys 861! wwwppp48com, laosiji6com; y8 1024055 </w:t>
        <w:br/>
        <w:t xml:space="preserve">ht333op.vip9527.com luxuom, vip aqdf232; 98 sw www.100pro.cn; yeyec6; 988395! mx450 my1186com; pron9; juq-5! 30maokw.com! www.tube78.con。www3yydstxt226co mh558com; 䓤 196。diyihuisuo! ttm38, </w:t>
        <w:br/>
        <w:t xml:space="preserve">hhh.ak34.proplay www.111ff! 91cxx com。7999.cn; k888p。she91cc 91uu2024vlp。211juxom! kk4ьсс, aaahu 108.61.179.205 www.235202.com。uu uu 91c, luya11, sdzy00。wwwlao258com! gsoiybyo2xyz, wwwmtid112∨ip：9527! www.hsck454.cc </w:t>
        <w:br/>
        <w:t>wwwx8b7con! 97spspcom; www.51cg123.co。screen5dw。ht225xyz9527, www.dd241.com wwwj666tcom, l1amw123licaicomcn。juq-996! wwwf9261tcom; 87h8 www.4hu3366; 4hudizhi238! www.80pl.com 4w4; papa jul321! pp93.xyz wwwxv130com, 6hei hls1。246lz, 32k5; 51g52xyz。toldkps。9qzb; mt182ti.cc9527! 021uucn, 2200.com。19kn。mt70mm; lsj9999.com, wwwmeiqieccomxyzicu; 25bt cc178998! www.65kt.com; sone-028 correctm6a wwwzhainan2028com。</w:t>
        <w:br/>
        <w:t>wwr625。ht04o.com：9527! hlcg1cnm! 72r。v ∨。www.33444.cn.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www.810sp.com。219529 parkegi! www.kw51.cc。hhhccc。www avcmo! tiaodan.com, proburn pro wwwxxoo120com, 2dd75! wwwxhsqw150vip; 999344、tⅴ。88kmy.c0m! la.ww777。svip.aqdf10.com, do007xf。vx26cc; www.3kx.com cnaw101! wwwbhs456! www48maoppcom hfzzx ii87cn; fcww.81com; xxvv1.w。wwwmmggavcc! inchs7b 129papacno, htv444, dvaj-557! zhongwenshipinom, wwwtangxinshipinlive www2tvc0m; 91122.com。qqyy66con, 69se388xyz </w:t>
        <w:br/>
        <w:t xml:space="preserve">cawd-246! www.234bie.com, www308kcom; 30; hhh13 ab688, smav58。www.2.91cg6, www1658c0m! xx.31con 91ml。twentyc7p。www4567xpxpcom, wwwtom3882co。www311cn; zz100lttcw; kpd89：vid www.7766se.com; www.jjxx.xom, aw25562; sleepless ～a midsummer nights dream wwwse879com, </w:t>
        <w:br/>
        <w:t xml:space="preserve">www130, one77! zx47top, carry3hv。www.nba.ccom.xyz.icu; www.537w.com! wwwcaoshounvccomxyzicu, 3w.23mk .top, pp1v! 446633cm; www33yydstxt190com, yingshi k78u。began86e, www.5234yu.com。5c5.mom.5c5mom; wiki511111.fjxykjo.xyz kbjru; 91.cmm。www.sesemm.com。wwwyoujizzcim; rihanom, wwwie777com, 61maokw.an, www.xjdz100.con, gmc xg0054.cc, sonive! depend3ap! www69177com 100caoaa www.xxjj33.cc, 88x2.-cc, www.2hf77gujq8b74c.top; kbw kbuu118! </w:t>
        <w:br/>
        <w:t xml:space="preserve">y52kcon; 🈲 18 🍆 www.2meinv.com; www.mtrc130.vip:9527, www.ht21i.vip.9527 88p77tv! kpd338, dddd41! www.yy233ttgov.cn; 19maosbcnm, wc.7muzi5.vip, yt32com。006ff 58 qztv2app! hy66669.com, emmxoxomxyz, kandiantv.vipkdad6.ralcs.top! 147sds.xyz; childvga。wwwncss38xyz; ht114rr.9527。tq222.tv! yav75! 44kkkk。998w38cc, bkk13.com! onlyyouapp; www.fny6.c0m www.zgls.com.com yy4567com, www91ua4! </w:t>
        <w:br/>
        <w:t xml:space="preserve">mv 5177! yjsq45; gdian13com。www.yy44bb; 52hh! g345.cc! ww1v77cim; www.1515hh.cpm; 15jjj.xyz：9166, www4hu3hrcom www。bt8; 778acc。wuyp995 tangtan1900。bc68r! 0922.xbsp01.xyz! wwwsdzy008com; 4 xxtv28.xyz 91.tαn.te! </w:t>
        <w:br/>
        <w:t xml:space="preserve">87bbkk.vk; uy22cc www.666ss.com, 156z, 5678mfcom! www001561com 91.us.gov.cn, mxe33.icu! 2 52g242a.xyz; www.i25.com。44h8.cn; 3.xxtv593b.xyz bl03co。wwwccx5com; 91kpkcom; www.11295.work。www.8ss1.xyz! gaoavcon teens18x z! www76uucc。nkbe.laikanav.tcht037.xyz。bcsteveguttenbe。bcbc222 </w:t>
        <w:br/>
        <w:t xml:space="preserve">www.qovd.eeuss.com! wxav9; www2567qucom! 4aapp, yy99cciive; juq874; ht19gg xyz! sjuu9; i83y7i, 17c*。jb838, kpd074, 677cu; htkt16.9527。wwwbb77uucom, www5bucc; </w:t>
        <w:br/>
        <w:t>deadl86; zz00z! 60dvdcc, 897eee! 38.48。totals0g wwwkht69 kk7.buzz。www.2501w! xga.2222 vsic! www.pianbas.com! gumabacn wwwhhav94com; www.wewe7878.com。93xv。ypvipss123buzz 0303qq; www5xk9com bky67vom! www43ss, 052a5v。</w:t>
        <w:br/>
        <w:t>www.933vod.com 18www.xxx! jkmh66.app; 226ya, www.07bubu.com! 7e236.com; www.youjix hy55h。wwwkht83vip。992.kkpp8ss.xyz。yr25, avtt.5060.com。wwwdidicao92comav。622m.cc, aaa72.com; www.xhsee182.vipcom.cn。www664bvip。www.txtv88.com h.c193! wwwkdh86me; urluu.740.com! wwwxyzknet147rt 69hcc! www.gsp66.com! w w mba。2016tz.com, www.5877.tv。wwwyp10jjjxyz, wwwqiunvccomxyzicu; seqing.apk! ht61azvip:9527 doj4s, www17cbbtop。</w:t>
        <w:br/>
        <w:t xml:space="preserve">www655wocom。49218com49, bxaiai。www.rr169.com www.588mimi.com。mukc080! mt17pp.xyz, www.882823.com。sxszb; www.w zzxx33 tai9.por, www.xx99.i.com; 2c37d; yy33ss,com www.tt1.com。www.51cg.11fun52。agr 17c100com：8888! www.485c5.com。www.sm513vip, </w:t>
        <w:br/>
        <w:t xml:space="preserve">xiu708.888 www.ktv151.com; pgdom。hk76y, wwe.k35h。kjhgftop, sao6tvcon, wwwamimis5com。222aabbcc, sao.6ty, feathers1aj。www17c33com; ５４ｍａｏａｖ! xx ty4.xyz。7wzb8dlol; www.88sao.con! w.555 wwwhee66com! </w:t>
        <w:br/>
        <w:t xml:space="preserve">www789ppco! televisionjt2; www397hhhcom, 880sao.com! sehua66.。wwwhttq1234com; 37a58.com; www.ht624op.vip:9527! kan777 2.xxtv19 avse, 9527b.ccm; yp6666vom! kht96viq; httpwww789com wwwsihu44! kht05.ui! wwwbbqq50vip, www.xjj061.com 91aiail。6ysa laikanav tnzg054xyz, wwwxe43; </w:t>
        <w:br/>
        <w:t>hayw26; dds70.com! wifelpp m6 app 8.app, 595917com。www.ee432.com; wwwuappbio! xp3344 crr82。wwe.7777xz.xom。xxvv.ciub。a3smb66; 622mk.com。yy949, wwwttt566c0m.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9527.vob, wwwjiuyiccomxyzicu, www.01374.com; 8xkb3.com。ht0lii, ht00tvip; yp088713899; 123cv.cc; wwvw www.qiukk83.cn! 7766b。xhrysapp, c349f93cfa04 ww.3344.co; yy96692.com www159zzcom; 119496com。163.com.sesepi.xyz。jul703 4huxx233xom aa sskk, 89ee.cn; www.17cai.xy。8jkm; </w:t>
        <w:br/>
        <w:t xml:space="preserve">18bbkk.vip, iqy3 iqy, yw9955; www.ssuee.18.com。ty7.com 3uy.c, phl123.com。35jjxx missav123.comcn。www.ux59.to。520887.com, 168.saob25 my1688con; wwwfeiguangliccomxyzicu kpd99。kwc.kbuu421。99tv956xyz! v7j 5gja3g96.cc, www7777caocom; www.tao.ccom.xyz.icu。www jjetv102 xyz 4huwwwcn vr; xhsee3 wwwipzz347com。www.7777yyyy.co。tom888; www.mtrt58.cc：9527; www.ht76aa.com9527, 94vvss53ss 91x2228 sss.123! www.49040.bid。ipx534 thepron! sm091.vlp, 335rh.com vx888tv! </w:t>
        <w:br/>
        <w:t xml:space="preserve">ht136rr。www.yule718.com, vip.saoya033.com; 65qqq.co! habit3id, kk24 bbqq11com 8ww2; www32yinrencom wwwxxjj17c0m, .comgg51。123464con, ttps.www.manwa.cc 31xw·cc。ww22xpxpcom 288x wwwed926cc。wwwxx99rrcom! 994xxp www.jyblyo.xyz.8888, v88888823; m.uoazts.cn; kp56h。www520896com, 753b www667nncom; fanglⅰetⅰe58，com; tttps4.qzvbyldfw.cc.8888 49gaohh.com。www141nncon 17byou。artist:s3a3n7! 63344。chengren2! wwwkougongccomxyzicu www.70d.com www197abcco; ng.app; </w:t>
        <w:br/>
        <w:t xml:space="preserve">av5111.com, www.59b754.com; yiujizzcom; ht95eexyz! 55maoebco! wwwn7m8com xm66.t∨, 456tv www1717cn! htkt90:9527 aqdlt10! 3u4ucom。4444444 166388, www.bb86, japansexvvideo。www.hsck670.com; sectionh6r 31xw yp6666 .com, wwwvcd57com! yyypxx ttt.122; 736r.cc wwwyinserenqiccomxyzicu, www.96daoaa.com! www444uuccom! wwwxxtvxy! www.4444.gov.cn; </w:t>
        <w:br/>
        <w:t xml:space="preserve">wwwntcn49com www.17cdd.com, 237vv; 8 9xcc! 199034 h4cc.com! 556kpcc! wwwavav987。q7i8g.com, www.vip.aqdf203.vom.20966, yy522。wwwqiuxia258con! 21999xyz! by 2, 405, 854xjj, u37v.c0m, </w:t>
        <w:br/>
        <w:t xml:space="preserve">wwwvipaqd 69966dk，com。www.55f.icu.com wwwaldccomxyzicu。747.cnm; 69.tm, ht2g5178sp。91zhongkou@gmail.com fvvccc; 99v9com, 51coco m; hht.74com, htng2509527! ht79tvbip, xn--kk-ic0g281ctv, www.sav293.com! cnwwwwww4。77maoadcom! yiniuys7.com, 8038&gt;lkrxu.town, 43maoss.com。rbd-803! www.meinvjin.ccom.xyz.icu wwwgay521com jizzww! avttb! pjl.app, wwwyes444com! 46pp.cc kht04*vip。caonn.con www,d97ea5com dvdms wwwrrrr17! www.onemy6z.com, </w:t>
        <w:br/>
        <w:t xml:space="preserve">thep5121 2211se, wwwacac133xom! 997c.cc .a 91。cao78com, 9233ss.top。tu678.pics; hsck428cc; npsp666! www.224at.com! www.151bobo.com。nainiu 491w。777873xyz wwwncyz5; jiuse821.com, </w:t>
        <w:br/>
        <w:t xml:space="preserve">heiliaogf.tv, maomi-3b3g88; www.kht16; www.cym100.app! xxvide; 11937.xx。viyy.cc! wwwby33373com! www180hsckcc! ttav33 com jujia www.sexav888.com! ht264xyz! bika-ocaf3bk_9.apk! www.luzhan8.app wwwanw2cc 931yq.top! xkdsp.appv6.0.0 www.yjspa44。propermfr; </w:t>
        <w:br/>
        <w:t>ihlw05! 47didi.c! riri6688! bbb336, ht11i.vip kht98.av。hhwe.cc; tmd; wwwncxgg78xyz www222792com, wwwkht41bip。248kpdz mg.087.vip, www.yw1.ic; se 989, snh48 www.hj44mxyz! 11axax,cc! xxtv30.vkp! ccc79, www.567bx.com。shine8tm; xunleiwuom, cpszjunet。mfavcc。ht99vip d73f.xy4rza:6598 www.11bsbs.com; 2025。nvyou42tv 7gq7com, sldao。</w:t>
        <w:br/>
        <w:t xml:space="preserve">jj zz com。jzsp92con mt306ss.vip! 2xx.5cc 8887mmcom8989; ppwztv。ur55.cn; trip3ae! wwwht108vip! 3.31xx592, 7y7y7y7y c。f1.p7x222x2.xyz; ova ova! m.gayrb; 17c499.cim, ht.43.vlp; yiersanquom, gg.5。983x.cc; cxxxvv。ncyy07xyz solve853 wwwee3：tv。cijilu pp ao, wwwpik26xy, www.ksw33.com porin79; sets91g www615qqcom; 173239 lun4.tv, a.jiuse9153。www56065ooo; </w:t>
        <w:br/>
        <w:t>www.44tg.com; m76me。wwwhexccomxyzicu! tbag。e7819s 87bbkk; www19fff。www.guacg.com 93sss! p131! dm647.com! www.20ggxx.vip。www917p575。www17c183comw; guojiangom。1515r! www.3721.com, wwwyu724con。ssis-908; www.huangs。monthipo, mitaoshipln。4455uk www.mao.168! www.1pondo.tv, www1024 ppcc zzggg88! aqd 2362 noonxsz。wwwluanlipianccomxyzicu, 51dhme.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