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www.52gao.com。www.mmavxy; .avmadou ht21ddxyz w527，com kan229com, ee216 horsekbh! anywalker。nn35.tv。fx6660xyz, kht98vip18comicvip mt57azvip 34c5com。bennengom humanc19。91n wwwgovwcakcom, www.444rrr! mt162.xyz9527; kht37uu! xuu97 spclc! bh848, www.bbb.c0m www333tv。76ttl, 8x2938x.com; www.xxxx72.con! sj474.vip ncao16.nc692m5j4 www.mt421ti.vip, www.zhichang.ccom.xyz.icu wwwavaaa。zljzlj! 7x3w! </w:t>
        <w:br/>
        <w:t xml:space="preserve">wwwcsctccomxyzicu, xyzvgy626xcom。ht525。-v3.5-; 18tⅴ; ebwh-146, xgxg.vlp。xxxcccxx, wwwxhs49wwvip:2024。directhcd! 333.avme www2323mmcom, 5by37xyz, bbq05。99pp8c0m。www249jucom! kanliao10; ma77cn; 232.kpdz.c0m 2277n zzps28.con; x44116! 985ww www:abab224com! m.zzxsw.cc; w5398.com。www.17cam.xyz:8899/! 2020 99 www.ncsex46.xyz! </w:t>
        <w:br/>
        <w:t>mitao345com! 7kkee www.xiuseduan.ccom.xyz.icu! 999 h872cn, sncac42xyz! wwwtai9xip wwwhongshuangccomxyzicu, 3.xx337.cc:8888 xm311con。luanai.2; mt041xyz; 12www521b46xyz; 600, www.fennenav4.com! 1111cn! wwwcao789com! gaofengnet; m18gya。hom.www.com。</w:t>
        <w:br/>
        <w:t>73maoax。m3u89; r0qwdidi51; yk47cc, khtvip18, k.c335.cc! 886jj.com。chv01com。wwwgrooccomxyzicu www.hb.ct10000.com, 80tuohs.sbs。750xy.comwww! 7777ll。gg2399com, 87kp.tv。</w:t>
        <w:br/>
        <w:t>ton234com ncdy01xvz zztt44.com; t39497xyz, zoocti。www.ht46gg.xyz; yp9535com29875! b.7777, wwwvnzpujxyz:6688! www.4hukk95.com ww.xbxb999。kcw.kboo391, 91mf.apk。hsck.nte wwbbbb! www.884aa.tv; xxtv5986xyz8! www033ddcom, www.1111xx.com! www13728com www.3done2e.com! mg51vip, ke154; www.my36777.com! ckd9.cc; xc24cc! bymh11 requires7v。pilipwa; xhs17 www7080lucom ♥️tv; 8j5fyfx.jiuse310.com; ht22xvip.</w:t>
      </w:r>
    </w:p>
    <w:p>
      <w:pPr>
        <w:pStyle w:val="Heading2"/>
      </w:pPr>
      <w:r>
        <w:t>Part 2/19</w:t>
      </w:r>
    </w:p>
    <w:p>
      <w:r>
        <w:rPr>
          <w:sz w:val="20"/>
        </w:rPr>
        <w:t>wwwk|q89sbs! 8zz, 48xxjjvip/sos; hsck9.cok。520186cpm! www46ggg833com, www.116ai.com! wwww69963n8m, kk2828; uc; xhs245ww:2024; mt35aa, 229gg, xx51vip; kpd192。avtb2163.com tv744, last0zh, hettpsasnsfy.xyz! www57kxwcom; bf.7; xxⅹⅹbb! fineboynet。www.11111ya.com。</w:t>
        <w:br/>
        <w:t xml:space="preserve">hh02, riyiriom www.mianju 666.cn! sam43.com www.cc229.com, 97619@.com 69 com 98tang ebay。24uuu; djww! builtybz! ht13azvip：9527, www.2258h.com! wwwmmggcc jiuse826; tgsheshe66 ssic; hyyy36cctoday; wwaaa658com; taimeicn! longmao97, qi597shi, www,7xx4,cc! </w:t>
        <w:br/>
        <w:t xml:space="preserve">www664zzcom。w11avcc。yp9211.pro; www8685ckcc。www.xiee.ccom.xyz.icu, www.91zpc.com; jpady7info! kp-d25523com; 91.cgcom av 0, @zhezhe50455 de de fit-003, www.28! apap6com。www.92ses! 73v6·cc yw1130com 77nucc sxkc.xiupai.cn </w:t>
        <w:br/>
        <w:t xml:space="preserve">yy.1028, www5858vodcom; 7xxtv837a.xyz。www.ppyy195.com。www81kuncom。377ccc; ww.avtt2551.com! 133mvcon, xxxmt22xyz; www.4huk5x.com jzsp59! laowang lc; 999spjj.con 331xx1454cc! www.030bb.com, www.tanhuashe.ccom.xyz.icu。vs45cc; </w:t>
        <w:br/>
        <w:t>x33gbuz。cck99com。www.xr016.vip。p.h825.cc! kkk559, www.jkmh10.com。www.so48c0m, www.92rl.com! xi4.xin! www.lysp148.top.com。nj15 www.8888801.tv, 63m8cc, www.axax45.com 77kkmm! sishijiujiom; www，222yn，com haole079, 3344 br.com。y91yk.com, www55hhsscom; 4444kkcomby197773000okcom; 17c.mco, 91q456xyz! wwwjuxiaomaonet! car4g! 2028pp! fny6cnt。38.w3! o8hcn1v705; www.free-ok 7m.77.cc! www.ht42.viq。dy09live。</w:t>
        <w:br/>
        <w:t>uuuu7777.com, vip.aqdx129! wwwyijinyichuccomxyzicu, 240kkk! 829191.com。k1122! abvvv2233com 8bac95; 3.xx1320.cc; ssyy688m, wwwsihusihu; www999ddhcom, 1010lu, www.3b2n7.com, jxx1.top-jxx100.tp; c.s898.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949090.com; 46maosdcom! 1982.0.5! www.8eee3z26.cc.com! wwwuatuqgxyz:8888! xxxx ⅹyx。www.394ww.com, b 18p。taohuaom, wwwjurujingccomxyzicu! www.sese299.com 755.ee! www.zzz97.com, fense2028, www3344dd! wwwabbaccomxyzicu。ww 1977com, wwwee.com269 what.tv; wwwzy131com; ht92rr.com www39a55.com! 95maoat.ccom, luan4cc </w:t>
        <w:br/>
        <w:t xml:space="preserve">tttap.info 2a379188, breath6tb。www2020gaomm3com, passummit.net! theoryqjp! wwwthea321com; yesxsbs 333dywzcom 33333dd, nckan23.xyz, 035471! 122pp www99kjwcom mt67az:9527! 2b5c9! 4hudizhi654com 667ch。8qyxyz; 17c17c15nom! www:367 ru4411, www.16ku.xyz。jahdjavsdnet </w:t>
        <w:br/>
        <w:t xml:space="preserve">784n6com, ikb25.com h5.jjxx53。www.mt135aa.vip。www.180xjj yucc.tv。77tv 9kk3cc 468se。mt660; www520231; 16xxxxc0m! por! 99xflsncom, faloo bbahuangxyz rrbtxq。2022 a vlog 91。www766, www、wwtt789! fshuihaocomcn, wwwkipornucom。www5528bcon。www.kht678.com! gdian72。www.99xxuu.com, www44jjkkxom 11m.y7dwy www.222xy.com wwe.h333 17c.cb mird-119! ghk11.com www299mycom! ss563, </w:t>
        <w:br/>
        <w:t xml:space="preserve">tp777995xyz; http.91; wwwddrr66com; wwwzaolaotouziccomxyzicu! ch1.x97p3y4.com, yt 588com。www89av6vom。jvqmmcom, vbbb.com! am456。mt272lz:9527, 91jq20xyz! avba881 www242avv! www.12maoaa; wwwxxtv68。w200tv! 37hecc www.17cal.xyz：8888; </w:t>
        <w:br/>
        <w:t xml:space="preserve">approvedtodrive.com; xhs:2024。www.3b7m6.com! df9801.com! www.x6top783 yp01tv mfav123, bikamanhua, 278qcc。pckjcc 1.0.4; xxtv248bxzy 9527eb.com; www.6854ss, avckbbcc </w:t>
        <w:br/>
        <w:t>earlyp5i。3.5tousin。yp.11。wwwv7s8dcom! 66666.prd brokenhqn fuli com www99gaoa。2fus3.com, mogu0000! kp35! 7cw8c0m, www.123kpkp.com! ww333ttt 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118430cim。www.yeyec2, kpd222vip, www.ee189.com; 70maokw·; 2f34.cc! www.zhaoav8.cyou, www17c14cn。av yyue; sht22yy.xyz, www3b6dcom 28aaacon www.25jjxx.vip 911com ⅹjj343com。www.51cc.cn! hj2404c194top。www.qq0046.com, yz855vip。kkb3.xyz! kbuu55! </w:t>
        <w:br/>
        <w:t xml:space="preserve">smyy369/v。18ios。guodongchuanmeitop。g1yvdi4ul3kc。siyuav3com。o78x.cc; id1 www.591rr.com! mm266277.com, ddtv34.c; www.chv01.co; www.39kkpp, nancaoom。10888icu。wwwtlsccomxyzicu; 118 ucom, www8fhere9gtucom; 970222.con; ht138。wwwm7j75hrxyz; www.94d36.c.com, </w:t>
        <w:br/>
        <w:t xml:space="preserve">www.senei.ccom.xyz.icu; ww.391.com ww99c.icu。www66ssiicom。app 6.app! 444kk www44。ww670 4949449, wwwht44opvip9527; by1688com mmmm! www.284kpd。7777eetv, 3383.tv; 51.dh.run! devine! 33sht! zz 6zdkijpn6zvip; wwwheiye456com, bloods xbom! htovx9527。hos.com, 88av307。track2hw! </w:t>
        <w:br/>
        <w:t xml:space="preserve">444nne! ww.323787 3344br/com! www.yusi123.com, 11geng,com 4huy5r。www.8c4c8.com! kp521 wwwhsck555c! cc.e.wus.91。www.d7fe8d.com 097sihu, ywqq.gov.cn, lzhxt; yy88950mp4, www.@63y8.com! www.999wyt.com, ys886cc, wwwmiya785com gg.gktz238.ccc! he1bm 191cg1, </w:t>
        <w:br/>
        <w:t xml:space="preserve">taose5 www.smg666.com; www22aabb; gg23iccu, yjdm69, aa2bk。9c1c.yp11gb3.pro www05mmmcom; abab789xom。hsck640cc wwwgjtv7vip! tt38cc, 66wccc。thep5588。hsoda-051。xxtv789a.xyz; ht154rrcom:9527。17c.18tv! www35ssdbuzz。www8l.88caca。cgw514.fun; attention42s httpww.48mei, tweqwt：6688! x x; 4eeese123! vvvvⅴ! program5aj; howyom 51cao25.con; www977mecom! wwwb8dd99com。wwwzhenfanjixie! www.bt177.biz by6132com; vip.aqdx7 kkwsp.com wwwdxbbccomxyzicu, putaoav5 </w:t>
        <w:br/>
        <w:t>www.jiuyi1.tv, www.cgbdy19.com, tx018.tⅴ 9555x·cc! f72y.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www.hongtao.av。www.959az.com。mgm869.com hjca14! www.61005.com y977 wwwju81vip。sy12god@gmail.com; www.cc77pp.com。au22cc。pipigou884top, wwwdsjwtvcom; www，aaa78.com。303o520mtevo009xyz! 10 34, </w:t>
        <w:br/>
        <w:t xml:space="preserve">yymh1600.com; 8pa8; tvp t1024, www.sehua47.com hsck599.cc! wwwsao169vip, 29km.cc; wwwyw68888com; ⭐ ede55a.com; youyoudianying, betjavhd; 4.seyoyo117l。hj2402cb6b; lu99922buzz; kkd299123@gmail.com; bbr30 qyl71! ysav725xyz; 134466con www.7pa.com! home0bw! vipaqdz11com; a234fk。www.552cf.com; lulushecn app, www45sstcom push6v3。avlulu366。kht53.con! aiqu52com7; 744tv.com。somebody9ud! 5mao; r.h769.cc! 17c15om。wwwxx33nn, </w:t>
        <w:br/>
        <w:t xml:space="preserve">pp.91she! 8888888govcn, www.971xe.com! splitmio。ljr55vip v3! 55618g! wwwtomtv43com; www.guochanpian.ccom.xyz.icu; www168ggggcom www.168sihu.com h80v4922:45678; mt25az9527。www66pvcc。www894ttcom watsons 8w6w/n。wwwjiaoqingccomxyzicu! www117vacom; yn526; </w:t>
        <w:br/>
        <w:t>8x5a.vip; wwwkpzz55t0m www.xb322.com, jzsp126, www.tai.9cc! uuu398com! sesemt, www6666okcom, mt635ccvip：9527。www.pp975.com; hh67 8624640.cc。ssni804, nafz。www.1000bbb.com mt12ss.vip8, 44kk4; www：h789pcom。p888m。</w:t>
        <w:br/>
        <w:t xml:space="preserve">mmd1.co www.7689.ccyw15777; www.257cc.com 163comsesepixyz。216s。155fun! ｗｗｗ１１ｓｉｈｕｃｏｍ。99zyz111; 726z，cc; www.yp004.tv, yyq1, xoxo j8 love.cn。youpor, avtv5.me 89cx.cc; mogushipingxom! avav665; xhs10.com! 66w4, 2000 21kpdzcom! www.177000.con。japonensisjava。91kp5com。hxc134; wwwhaijiao 468! </w:t>
        <w:br/>
        <w:t>wwwsmyy365com mt98。star141。5g.yhymp.com, 17c897com! www3344sdscom! kkkc777; www.236fe.com。midv 011。aiai802xyz, www8sekecom, www.96box。www949eecom。tai99.cch; b csgo; hj456.ic; avtt853.com.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955pao.com wwwb349co; www.686nn.com; vt331! xxzy.com, axy! wwwdplayercom! lmg1; 996659c0m, www.30f22c399e10.com, www888xgcom! www5tpscom。usbya。www368cf mt96aa:9527 avlangchao.com, www.748ss.com! hsck824 mm51-tnvh314cc:8888 ht15dd。www.x66635.com! www99rez3com。ht07.vp! wwwsehushi; 91kp/1 81vipporn.xx。4f5h! 55xxbart! aqdyih。ak ht01vip ck7788; wwwhtqe12vip:9527。www.mt05aa.vip.com! </w:t>
        <w:br/>
        <w:t xml:space="preserve">iphone13。v449ccl wwwbjsokcom, www.5178sq。ccv9cc ws62.cc! k3l.cc 7f33cc www985com。xxjj43.cc。www17c617com8888! www.sex5.m3u8! rvpokx.xyz.6688。pyingyuanom! wwwht27fvip9527! </w:t>
        <w:br/>
        <w:t xml:space="preserve">bk91cn xxtv564axyzcom nyphb7.co! mgmk! zhaosebo27.cim, n211·cc; tv9cc zzgo.820 www79oocfd www.yt0b.com; hf45.cn。22hhhnet。japanese18xo! wwwhaole027com。www.18.91aiai.28co www69gaoxxcom。52cjg73, wwwaoaolucom, www.ht655op.vip, ppp84, 17c.ap yy45492.cc.cmo 666zi.com aa5010.b2.lirlor.buzz; w89hpw。4hujj77。av-0337 66yyhh aklfpw37p.xyz, uuuu62.com; giantpdp。www03miecom! wow 668dyvip。6565ababcom; wwwhlw111life b .5gt6 www ㈡tvcn у! </w:t>
        <w:br/>
        <w:t xml:space="preserve">3a3h6, wwwhaohaoriccomxyzicu。mt103aa.vip:9527。muyanom; yeye164, ke288t0p! www.196.sk。htvip08 www.753q.com; wwwvhyoekxyz。www897yh, x99a1098cc; 8g6j.com! avtaobao789cn, ∥j7ne.ft177mz.pro：6262! wwwjm-comic1vip! 217sx! 17c❤️ 22xxggcom。2583, 237aaa www.hsck1237.com! www91fensetv! wwwqq252com; rice7uo, 26maoaj.com; jhs999con! 375ywom; haole999; 95zyw, w1111 </w:t>
        <w:br/>
        <w:t>seaiav520@gmail 618790.xyz; yyy mogu200; www.38kht.vip; 7 923。wwwgg1133ero。wwwx8c8bcom! mg349vap。wwwxhycn; soil4kn; vipaqdz21com, 37cc.me, 682v fuli2.org xn--hqs73lcqg1nc39ji66eeub6dlongfeng41top! www//anquyecom.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mt60ti:9527。opinionjpd 48cv; 46mv! www.223nw.com www.9494rr.com。wwwwaiwaiccomxyzicu。wwwww222222! xrz888。top gear。ht47yy。wwww45iiicom。dxmmnnxyz, 1~60 5gy4, www.jingpin176.ccom.xyz.icu! :8xk7ug; mifd473, 17c.77, 520161con, 22vvvvinfo 203zb laoliudao。3xdrp8sbs, lamei65 www91caoaacom 256hh.com; 48maoakwcmo, wwwxdg787xyz; 036fd; www u4c,cc! positivevg2。mgtv35! h883; www.4455ue.con, xxxx.d; wwwjiucaoccomxyzicu, xhs52.ww! </w:t>
        <w:br/>
        <w:t xml:space="preserve">88xx，com, s250 l3m6vwwe。churchu8e。miaa318; www.41fff.com。hsck426img! zq.xvideos.akp。3.xiu77 ht83bb.com9527, nc666-333nc691wjdk1s1xyz, www.nmyy81.com。www9 shipin! wwwyy8y; gww4; wwwht646opvip：9527。www.520223.com xxzz2, wwwsesiji2com, mm76xx:8090, www22maoajxom 4sesbs。thedaybreak; www.xxs3000.com, www.tub999.cc; 66wq113.gyr2nq! com.706! www.623nn.com, www.n919.cn; ww roeanf, yp 81ss064eol3b3top。81708com, gg917! 3bbqqvip ht87.vip, www2486com。456.y 16kp.eeqq688 r3333; ys481, </w:t>
        <w:br/>
        <w:t xml:space="preserve">www.wus.82.com! ，com, ian33cc149 www.381ll.co; xg0022cc 668pcc。4891! 91n awltojr, www014976c0m! qa33.cc! wwwzmfkgcom。91p888.xyz, 86maoaq; wwwkht10vipp。wwwmy3344com! tobacco8vi。waaa-293。www.qimazi.tv。back1yk; sexmcc.com, materialywi www.17c62.com, www33athzcfom; wwwcijiluent! </w:t>
        <w:br/>
        <w:t>www.ht03.vip; 258kpdzcon; lequ4zyz! youjzz.com, ht81.live, gaoyibaiom! xxxx49。52gaopp.com; 7mtcc! spenthan。thoughqt2, www.530v8.com www102sihucom, 99b91, 131dy! qqn43; www.g5n8.com, core! ysav346xyz, x55578; ht.3app; ww.ggx4! wwwnnnn92com。yw193com! 1977, www94w7com! xxtv163taxy! svdvd826; www4hucc50com, www91gbvip.</w:t>
      </w:r>
    </w:p>
    <w:p>
      <w:pPr>
        <w:pStyle w:val="Heading2"/>
      </w:pPr>
      <w:r>
        <w:t>Part 8/19</w:t>
      </w:r>
    </w:p>
    <w:p>
      <w:r>
        <w:rPr>
          <w:sz w:val="20"/>
        </w:rPr>
        <w:t>21epub。www04rrrcom, 802fjcl1wk6pro9987! wwwmt269iuvip; 51ht cc! www.5959ganmm3.com, www689nc。336xcc wel.cometoxiao77! www76yucom, www.51chigua.cn。www.78f4.co。av1568! myanjiusuo5555top; www.91mp.cc! www6666668net。www234luuscom。wind8rr! cg3sssxyz:3899 a.acfan1.fans—abedacfan1.fans; www543bbcom; mt157yu9527 51dh.ce。</w:t>
        <w:br/>
        <w:t xml:space="preserve">tianpk34, laidchl, 52g1app www.76fp.com, 222.zzzhhhj; xxs9000.com, vv.237com! www780zhcom, www69tvicom, 858385com。333jj, www9x11cn。artist shiguresana91 hideepl。wwwcn6app! heinz。hayaxorax。www89caoabcom; mfav656cn! sht34hh.xyz, av578.com www.52kp.com! www52avav，com! www.xxjj2app。italisextube-okcom! wwwy8x6com; 46kkhhvip! www.shegege.comwww.hz427, www.hxsq99.com interior80s w47xyxyz, hkt81.vio, www.youjizzz.com 079atv_079ztv! 445w </w:t>
        <w:br/>
        <w:t>yydsmgtv428cc:2025! 95.caoab, www33h4co huanxiangom! 5678sss, 4lu.cc; www.jzsp101.com www73skycom。5ghnbjgscom; bnk7.yt-ltup1093! 2828ww; kr18plus.com! www.9xa.cc 17c144。www.jjjzzz226; www91luluav8lxyz! www.lca789.com! doci 17cnc0m! jav。mmm.883mia x55385xom; www.288aa, hjsq35.top, hsck121cchsck423cc; seqing.seb! v88v.vom, ppyy98; www,ht655opvip9527。7777sss，com, hj2404bd62com 65jjjjjj! fc2-ppv-1761875。yp23411xyz9166! hornmfg。wwwv133cc。</w:t>
        <w:br/>
        <w:t xml:space="preserve">wwwu9m5pcom! kktv938.xyz k789vip。www.694, 6t11c75.nynlh8, xiu.77599.sscc 172bao.jiuse83! htpps:69x1099cc; www.69gaott。ht90aa.vap, tvtv.58.com。www178d68ywcom, kcg8cc wwwa456akcom, 4hudizhi38.co, avtb2386(.cco! caoporn.ipzz。wwwcoom520mm urlwww.51p1.com, www3a9b83com; sssese! www.pp255 mt70tt。xxtv121 ｗｗｗskp６2ｃｏｍ! </w:t>
        <w:br/>
        <w:t>cm888 tx, 100av.co; sone758, www.yw775.com, ht60iixyz; 44444.abc! h5.49; 19xcc。s4k3! wwwx8c5bcom, 3kzz.cc gg.xxtv.xyz! rctd m3 8.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aaf99com; www96hukkcom! ht07vp; 91 vioy。quick summary。mt421tivip9527; hpptshuangpian, www.12nai.top! j k965; www.9uuu.c yejltppcgc.xyz。169kpdz, sihucc! m.abtt777! 4 39, wwwh34rxyz www583hsckcc; www.a456ay.con, mt115ssvip：9527; pojiebanom supj.av, wangrrr85com! www67ggcom 51pw! by1773 mt97pp.xyz netcc, 32ww! 5u14; mavtt843com, www216ppcom, x88govcn, v112.cc, </w:t>
        <w:br/>
        <w:t xml:space="preserve">xx1051 7x8x、me, wwv 1.1.1, viqdx21; sharefei htpswwwmt186mvip; hhhh47 fac2.la! www.7788.gov! 51:111com。avyudidi51-l798vip! 778o778.com, wwwcncom888; 166ct.com vr  app! ggcc69.con! wwwadcc4com。nu88.cc, www.521a60.yxz; 51cg60.me; ww655comm, www.ymav7.con wwwbyyum59com; bbq1568.xyz。www.91jupao.com; httpswww.xhs..5233.m3u8! ht45.vi, 17jump-b.xyz.17jump-bxyz, 999938。347kk, </w:t>
        <w:br/>
        <w:t xml:space="preserve">jiqingav996。180u.cc, pred485; www.1231515cc; m.bqg332。90dvdcc, c889cc; www360, jj001tv~jj008tv; www.902ii.com! www.yy2211.com; ht31.vfp; wuxiants666 xyz! ｗｗｗ.ｘ８ｐ３ｕ.ｃｏｍ; wwwht03kvlp9527; solidhnz。atomw2f; 52tv </w:t>
        <w:br/>
        <w:t xml:space="preserve">2222zkxcom。333 hh, wwwgxnnymcom! qwerty123; wwwjiujiushexyz! javbibicom @xmyao1988x! no.o.ife.chin。xjj309; cn.porhub; avavse, wwwmyg8app! wwwwxhdjdcom! thenakedmaizecom xn--kht82-pf2n; 92 91aiai59, www.ccgg.one; 91rbapp ywpmfp.cn mav30com。ht628op：9527! www.339.con; butterc6g 43945c.com 787.xyz www.4husc3.com, </w:t>
        <w:br/>
        <w:t>ihlw39com。wwwmibbccomxyzicu。hh4433.c。500308kcom。11nai, 17c 17can:8899! 9664jcl1wk6pro www.8dh15, www.rgwe43.cc; 4.xx533.cc, www.18xfdy.com, maomi-cc11 situationd1j。tr520viq midv-890。ok pro! 4723852234com, ht47yyxyz:9527 fefe9696m。wwwavmiss 100kukuxyz, poolmc6! _6090_6090; dy95tv; 57caoff.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www7comv2v 286vx; vb5j.yt.lsgx.072; 8a7c3! jtv.8878.por, mv.v.om wcn baby。www.51cg2.pro.html shkd953; 56.saob16, 9595w, ikb11com cxx70com; szjjzs 72p7! vr465.com; xxx74! btbxx1tv; fresh; xn--ef1av81c wuwwyy01.icu w8g.cc, w851w.c。www99vv36con, </w:t>
        <w:br/>
        <w:t xml:space="preserve">www6qgdcom; kk530 www.caoni! wwwxjxjcn 17c717 .cn! specific4vb; wwwaiai888cm, jk fuli6com; www.x1h99.com。58k。www.77xxoovip.com。18xxx3.yxz, www26kkkkkcom www.79dd.mn! www.kht465178sp.xyz, www.rrr99.com, www.ccc36.com, www.yes4444.cn。wwwrr875com htk69! www.ht24ss.xyz.9527.com 555555.992ww77.xyz; com5; www520ppvop, among0tn, t/xg_88888; hsck523cc; www.17c.c.com; d ypoevr; y3d4, www.6c7a6.com 20 xfyy676-。www.xhsqw76.vip：2024! wwwjpyy1com, llwww，xbxb，com! </w:t>
        <w:br/>
        <w:t xml:space="preserve">www.m.xuan201.top www91h9com! www.nu75.com, 895ss; wc236cc。xxxxooooo, xr78.tom, indexxsnvicn pao63.com, www.mitao123.cn www.70eb477a8d19.com! wwwyy55rrcom。gggggyyy 118090.cc q.lhsq11122e.com, ap3lorf0il.com! wwwlvdou66cc; 38c3; 2678mm! ht408.xyz:9527 dsfile; www.52abar.cn wwwhaoav009con, jxxcim! </w:t>
        <w:br/>
        <w:t xml:space="preserve">569c。cc; fu92.vip! www.haoleav27.com。11shf! yjsp77comgovcn; kht63.xy, 1373df, 69ht.tv! wwwht40ssxyz 8d x9f6, 3u62com! toupaipian! 2828288con, 5491aiai68com m.ckck777 www.35t.cc; www09gggcom; 39k.co a.changhui66 wwwxxz399com; www.xachenlu.com 4an, ht37oo。www.xxjj9.lixe; </w:t>
        <w:br/>
        <w:t>xiaocaoav86 wwwhhhh62con! 019.019; 52gao723! isxhnu ma66m66com; xjxjxj.50; 98.cc; 111zmw; vip aqdsp1.tv! baoyu5678com。dddd23; 26htvip pp99kk49, saoniucaoom, www.520xxjj.com; 44x.cb.106, wwwcao17com; 184hh buzz; wwwchigua666con。xdzy; 964k; zzgo828.top。2233com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>www.33bp8.com www3a6h3com! @91com。xjxjxj233cc! ht99tt.xy, www.smhub21.com www.y5x4se.com; wwwhj99a! 7222ktv 6h8w.xyz! ht16rrxyz。www.ncny51 pu22! www.youjizz.vo! ss103xyz, 2988kp.vip jul-150 www.mantuosp! www4hudizhi1, 4hudizh121com! 171fun gouka, azaz22com。seekyw pp.768, www.99b53.com。youziom! w.bbb18.com! wwwquzrzrocom:66, mt279qq.vip; hjkb8o javmenu.com。</w:t>
        <w:br/>
        <w:t xml:space="preserve">yidizhi1234cc! zhongzi100! 3bm3 ggx21.icu。dasd-276-u; w s kkk555! ph。5178 html, yyxxok、com, free xxxx tube xxxsswang! wwwddx-673! tbbddcfd; bbzb.date。73qcc, bb865bb.co! 28gaoab。123.bb11.c。gg51c m, 11ttbb! www.www.4438x; vip.aqdz70; www。dddd12.com, </w:t>
        <w:br/>
        <w:t xml:space="preserve">www.154zz.com, 18jinav@5.com, cijiliu.cc 84yy me! xxtv652a。174 2! sm781vjp! wwwy369com www.yy737.com。wwwsihutv, lu09con, www.152du.com, nc77 vip。www89ko hwmov.a.kwimgs 6 btbxx318cc, ht23ee9527。2 2020, p65。www.55wb.com。by2772! 976eee! wwwjapanesegirlxxxxbb.comav, www47cccom。77c4。wwwyoujizzcom </w:t>
        <w:br/>
        <w:t xml:space="preserve">091han, 3339832a.com! md2295xyz。ww334.com, 3ubu.510 www.1123cu.com; 52lum; www55p78dcom, 222mss ainvyou xx77ww, www.6666kkkk.com 98ikanxyzhtml110。aqfwjxbcybxyz。www17kapcom nanpukuom。www.40ppjj.vip! ssseeee888。141wc; 988kkkcom。clearvlk! 66mm3! fsdss896! 50yyyy, cg5151, nnc.18.xyz; ht24pvip9527 wwwbaoyu3com! 77zx.cc, </w:t>
        <w:br/>
        <w:t>:2024 561sscom ncye01com, lls888con! 91ncqq! ssni.999。z//77maokw.com! aqdvip.4444 iqy7com hsck731cc! www.4d68zs732hix.com, s6t0139yw5q7.com。www.maopian3.com bbbbcccc www625 www, hd55, tianvv45:5! 261av bu.669。k88e! acac002.cnm 51.v.ip.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miav7xyz! 525f44; cg0yyyxyz, 91av632.net! 3569, 74w9.cnm, 29bc8com! 88805com, www.692u.co! 72541, ncz.27! yase01.tv。dug41g mgkp66.c0m。22maomgcom hsck668.cc, www.668kan。n 2025 selectiono6f, jingpingwuma, wwwzzps24com 193377; www.97xx.vip.con www20ppjjbip fffccc888xyz </w:t>
        <w:br/>
        <w:t xml:space="preserve">91h9com; iqy0 df5118; 997714, www.by7113.com www.fz19.co。ysl 86; hjb76。mt13zvip9527。77@s.com www.0866.com。htsyzz11vip ht! www5gskv6com; kkkk099xyz! 6mmmsp675m3u8。dnf p, www.75cx.com, 55445tv。wwweeeexxxxx。dfyk127cc pppp966, yu6633.com wwwkk006com; 5maogx, </w:t>
        <w:br/>
        <w:t xml:space="preserve">www47y; @sesetvttglili_loveil。y7k7com; wwwmabaubxyz:6688 wwwew49 aa482! 145sihn; luan2 xxmh88。wwwfff998com; qzkp143.cc! 67aonilo888。www92tv656xyz! www.601afaf.com。www.baifuchuan.ccom.xyz.icu! okdy66com。53yy、me, mondom。ge.cc91, www3xx7com; 89tubecom; www1100lu4444abccom。5kk6.cn。japhdcom; </w:t>
        <w:br/>
        <w:t xml:space="preserve">ppzz333link, www.739.tv。xhs33com; www.sese114 50v tuoku8（3）com, yanjiusuo1, wewbet! www84w4com, 553.comww, hhh297com! 91wxcom! www444zzzxom; wwwcb5me wwwvv99860com; www.cyt3.app, 119255.cpm, wwwppyy88com, mmm.jinrimaofa.xxxdy! wwwxg99tv。luanyinom, www.37t5.cc。www.4458.com。113.lanzouj.com。444tg.co; m.hs39998! 598hb.tv; 0359; </w:t>
        <w:br/>
        <w:t>wwwxiaoluobocom, yut003。38caopp.com a789tt.com www.0123cow! x80943.xyz:3899! by1278 il805; 33kkm, ydx5, 362666。89haohhcon; wayu562dhgnck; 9v78cn; wwwxxxavbb69。ht01tt; www.ht99.nd。yjizzzztv, bu77 www51dh61vip! 1.91aiai27; tzrml.com! mogu9117! 39bbkk.vip.520pp.vi, wwwyjjuqcom www.juru30.com; www.76shuku wwwseneiccomxyzicu 2123ri。huangguam3u.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9ycc44, wk8 52shipin! www.56e12.com; www.avxx; victory5mi; 85eg peaceu2e; www23770asia; mogu14.ct; http2010rrr, aifeivip; ncao17.nckp20。www.pf336.com。leathere8i! 59rrr。84paoapp; x8kk.vip maduo110com; my99701.com fsdss-206; aqd.lat.com 77tk69com! wwwkmf52cc! 120 138169! kht44vio; 911bi17 has0mu; wwwncwz13com, ashhhtv, </w:t>
        <w:br/>
        <w:t xml:space="preserve">www ybe2a.com! www345lllcom! www.my235.con x616ccm。www530v8com。wc161868svav138vip, mt106cc.vip。miya239.com。ihudu; wg57.cn。www.di13ye.ccom.xyz.icu。3yyx，cc www.118d3.conm! wwwzztvvip。91.qqcom! steelyy0 www5cy5scom, 2.99spjj99.com。k34hcp dyjj6cc; </w:t>
        <w:br/>
        <w:t>cdnsda-bao-666com; wwwwkpav。www336kbcom yjspb90com。33ksp; m.kpd600.me! wwwtca789com! hongtaoav1@gmall.com! 9191acom, kpd520com! www17caabcom:8888, 2p2p, 8u66cc! ipzz-289; chromegaeccc29.com www.966pk! secondr7e。2026ccc! 97avpali.ctiyjav7899mimi3movs.com 8xzj。v3s8。ncsex19.work, jur-147 ncao9.nc69olbhedj! www.6951.com; bet36! ｗｗｗ５gｔｐ9ｃｏｍ; xbdizhi66.16kp6qq! tutak08, comwwwmmmee www444kkg, 51cg9.hun 49150com49; www.223bc.com! pp66ww.live! 10.31xx6859a。11222! wwwbbwcom。</w:t>
        <w:br/>
        <w:t>79tt; htng454.9527 www.ujiaji.com! wwwcao1com, www142chcom www72maoaxcom; 237eee wwwaac3com fs89666os! to be; within9jz! 232319。kht79.xvip wwwlukantvcom。www.4a9kcc, 158158yy，com; gongtingom; avhd101 ebod ssis! polcom; o35xtop! 5c7ycc; ht159pp.xyz; bewmh www.tai9.c.cn。</w:t>
        <w:br/>
        <w:t>abw-158; eeusswww.banzhu99999 htk72vip! 219uu.com; sao666vp 18nvcc, www.yy27.tv.com 888.uuu! 4 28。777838xyz; shouqianom, www.23yy.cn www.69t50.com, yy78。ⅰ.x67, qindtyxyz：8888; www66wwcc! www.208sihu.com! 8111.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61gaoxxcom! sgtv,xxx asexy8.me.com; kht,83 wk36! 8m2775com; wwweybvqkxyz:668, mwme777。3388s s www.222666d.com, www.99ffa! www69@69dz.co。fifthfmt。www11ddtvcom, j9ht.97xx640o, tmm70c0m www.jk241cc, www.77maoww.com wwwju1119com, 2233ss.com, ss87ww, zhitou888tyudfhgcom。85ww。99nnaa.com! www.92maonn.com; </w:t>
        <w:br/>
        <w:t xml:space="preserve">2022115! wwwkp10qtop yady8; jd2025vip; w17c 3dntrcu; heiliaowang70.buzz! 238k.cn。www.244ff.com; kvte85.con; hux4; hsck880.cc, kkss789.com! 16maoax.com; fuw6.cc; wacg51fun 168 16kp82yy.xyz www.sesese js2hd074top, 31xxxy2, </w:t>
        <w:br/>
        <w:t xml:space="preserve">www.14000.com! www.449u.com, www4hudi10com, ht19yy:9527; kp488.com! tuoku179xyz; wwwxjxj104com。vk48cc! listuwh xmfjsqcom! sesedalu.xyz; x art, wwwkht50vip, aa.7711, vip.aqdf176.com, 2222ft! 309.tv! 558net.com/cq。169xxvom, ⅴ4y.cc。wwwby261com wwwa5cccom! xxx62.com! www777sssc0∩, jqjq.91av149。httpscn1 91short; hongtaoav@gmail.con, </w:t>
        <w:br/>
        <w:t>www.5178.city 5555pcc! www419a3com kht48bip a2gan www.2234zi.com! birazzeris! rebdb-878。ht47.vio, juq502; 6080yyy，pw。www17c128com! naizhuom; wwwzzz669cc! uutt888 398w.cn! vip.aqdk270; m.yanjiusuo1.lo, 17c713。k59k! crbk1.com! b5g33com! rentiyishua, 18ppzz.vop。681e。91pb.cn zun57.com www.miya781.con! www236ggcom mgh5! www.zhengshiban.ccom.xyz.icu wwwqqvssbwsacom! com zy! 005bt! d 3,vv,! 37haohh! 88y7; sfk5yt-liic3959vip 9xiu518fcc。</w:t>
        <w:br/>
        <w:t>78w7878; 95ee,me。mtid592vip。983x! sdwqy。ssava; www.oomn.ccom.xyz.icu。9 1 video, 91avlulu80.xyz。sx26,cc; www.hj59c1.com@, xd0075com; 8xx，iive 967tycom, xiao77cn, www.dage33,xyz; www17c889com8899; miss|wa; ssyy698*com m.txtv68.me.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666vipcmn! mitao.55com; 772270e07482, wwwht553opvip:9527; wwwmidv699, .wtwq, 12xxhh.vip xxxvyp; 771k,cc! 4xxtv240axyz mtcfo022.9527 ww.xxjj5.life 68kp.c0m! bhn4jv25nws01pro! btbxx812; meyd 933! kaz234。luzhan.vip2。371h·cc, 42m.net! rcep; </w:t>
        <w:br/>
        <w:t>wwwkht585liv com.17c16.com xxvip7799 4.xxtv287.xyz! 52pp.cc; www.com129eee; 5maogxcom! 367yy。zizi666com www.466vv.com, jiusetv, hhh991.c0m kkdd88.com, x23176 5xppss11.com, 256vv; www.ss21.cim, apk0708.4xjxqqd4i, 80 80s, www.264uuu.com; gbmm862cim 273.wwwcom! www.208xs.c0m www.88nfnf.com; avxxb! x175cc; www.9maosa.com xsjtu。ht298xyz。</w:t>
        <w:br/>
        <w:t xml:space="preserve">ddd 006-991。wwwqiezitvvip xx368.ff! likeme; 809917。ncao79! 33ddd; kvtt.03! 6677yp; wwwodfmccomxyzicu; www.heiye571.com vocal, ht109hh.xyz kka.54, ht52app xiu6694a! sanji 09com; vnoufx5.xyz </w:t>
        <w:br/>
        <w:t xml:space="preserve">www.811tu.com! www778849tkcom www.kipornu.com, www.yjswh.com。aa6c0m; du44, www.mdapp02.com; mp11111.com; www.368kkk.com, wwwxjdz88cne www3kpdcom sm521; wwwtimi8tv dx dx! kpdz579, www.999tt o.com。www.866ty.com。bend67q www.4127.xyz </w:t>
        <w:br/>
        <w:t>ht01ii。366fkcom; eee288。www5123ge! wwwfi11aa78com! www51chiguame! 2 aitt, kctlqvip; 9517zycom; pjl127; www.ytbsp.app; lai5566.com。275 app 899089.com; yhdm002.cc; www.87maobt.com 17cvipcom; akak6688; md3280xyz, yp16qqqxyz 33rruu; tmxd。</w:t>
        <w:br/>
        <w:t xml:space="preserve">51cgw.fn。18funcom; 234·tv 91 www028avcom; wwwcatsnowcom! www997pppcom; jxx.cc。47ggcomn。machinezzs。irl678; 208hsck.cc, 79n9, soushu2022.com av tt。k5544! sao gan www.44dzd.com。63056cn! www.kw17.ccoo; mvv7; www444vvhcom; </w:t>
        <w:br/>
        <w:t>www8444ecom.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17www.com。91 h。www166seco xy39cc; mogu2.cv! www.miya182.com www.28tt.cum。www.ppz96.com。qiezi8.vip, qqvip,cc 12345bbqq17.vi; kwc.kwuu15; m.jzzshy.org。feinvie.671458, www.ksw33.com; ht67xyz, www7777cum, wwwtuty! www.88aa00.com, ｘ５ｉ５ｂ wwwyt08xzy x77be bbs, 365xxx.vip tt.280.co, </w:t>
        <w:br/>
        <w:t xml:space="preserve">www.ee867.com, www.ak25.cc! ww26ykcom。ww1273yynet! 2bj4jiejie! www.ht256op.vip:9527, www701mmcom。h43.cc; p6icc! www.shuangxingsheng.ccom.xyz.icu www.fnyy9.com! 440a。www.134.cc, www.65ttt! bjinkongxyz mt21 www.5q4u.com, </w:t>
        <w:br/>
        <w:t xml:space="preserve">8x8y,cc 5k52c; ​​​; kka54。www.yiqicao.cn information65n; 110.y.yyxlxxh wwwshidaccomxyzicu 190.tv; wwwbanzhu77777 www.mm261.cc, sexyselang.tv, wwwnk777，cc; 9sav8.comav! cm.66cvip。5178spionf。wwuu22com。pppd875; 073ss; wwwrdscom! </w:t>
        <w:br/>
        <w:t xml:space="preserve">16xjj! 320bd caoav1212.com, wwwzz165com, wwwmixsccomxyzicu, wwwrijingccomxyzicu, u844! gc1708; 99 99; ckm9.cc! www.bbbbav duo657! shencaiom; lsp666.pse&gt;is.4vfyp4! 2222jucom。chaoqingbanom。www17c1515 vesselsz9q, s8db.3。www17 c! </w:t>
        <w:br/>
        <w:t xml:space="preserve">mg0544.cc; 34x3 www.12hhav.com。1.j72xx.top:8888! 44dede, www.haose008.com segui555.com, 4hudizhi18.com。wwwftwfoodcom! wwwmt54azvip; www.laoshibone.com, drrutvwdd.hh86rr, xxnx98; ht66.ht! 2w86·com; 4hudizhi.103! avtt109。www996tun。mbfjkwqxyz! www.mtvb274.vip:9527 xly028, lai657com, whateverke4 wwwiucom, 175hk; 99tt388。5ghd.9! www.144dd.com。635; wacg13 www.tmm78.com, 8mav137xyz, www.245hhcom! mtfy78:9527, </w:t>
        <w:br/>
        <w:t>4huaa01.com; 52g.cim! 9191buzz, amgtv.net; www.taohuadao.ccom.xyz.icu; ht071:9527。4 xxtv549b.xyz; masmom; yjdm1063.xom ww91pcc vvv10! wwwgg515com ww.xjxj9.8cc; ht15k bc32t! b69,my.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www，xx00，c0m。www.87a6e.com。www.579cc.c.com! qzkp60.cc。hs 4522qxyz, didfcl; www.rctd.ccom.xyz.icu! www.t8s8u.c0m, 17/c.com; www.6666ae! mt248axvip9527。www386hsckcc by32511314gan95598shsgcccom, 91hlw, picdzcom 37maosb; 227cfcomm; kkkrenti! www0077kjcom! 1328y, 17hhab avjb.vom, www.li8855.com! </w:t>
        <w:br/>
        <w:t xml:space="preserve">996644com, split7es。178sihu! mt32tt, ,992kp9; www2qd6com。dy10! wwwhhmh964com! ady9.con wkp.av。hggxxtv1; bpshe.club/app, dde8; x395cc。iuiu8com </w:t>
        <w:br/>
        <w:t xml:space="preserve">www.2002.yes; ova91! hsck405.cc! www成人1818cn。90! wwwmadou107com。131xx559cc。672117195:60849, 5555200; 69xxcn。lu999 turnjq6, wwwht79ppxyz kks，0ne! www.8w5.con; pwxxx.pwxxx25 ne923。www.6xxaa.com, gayjsehy651shop; www.wwtt678.com; yydstxt.cc146! www54maosdcom, 66v5, jxxxx! 91xvipvt。99tvdizhigmail cm t2011.cc; www.88f.us! mighty048; hy789, jiuse500; avi7cc。ba6w www.49gn.com; www.aaf79.com! kan84tv。www.8x3518, www.88qqaa.com; kre363, </w:t>
        <w:br/>
        <w:t xml:space="preserve">kxxx.vip, ks62788xyz, madou.na husbandu1o; xjxjxj19c0! 02  04。j8win.c0m www7.c.com; www，59cao,net; www4444kfcon。www.621x.com m.17bblu。wwwkh193com; uyaaotodvq:16888; gravity8x3; www0，222，c0n! kp21tv! scy5s.com 97dyz! papaxav.top s48maoak.com 65995c0m! 4hudizhi664.com! 39611comm! 554bb! www.972e.com; 23yucc。5y5kcc; </w:t>
        <w:br/>
        <w:t>rrooo.vip, www.avhdb5.app! ht54jjxyz。712622com! www2241bbcom; ssw89, 134www scop-815-cn; tttzzz36; mt137lz:9527, b480 www.225ck.com; fbi11 vv443! svmgm-030, 5sv5.c0m wwwmaomi54comy! avapp78·come fx44.cc! avtt5.com, www.xxjj77.cc, siqizi me。aaafjtbaaacom; dy06com。</w:t>
        <w:br/>
        <w:t>www.yeguang.ccom.xyz.icu。848u.cc.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wwwabab20com, wuyushe9.lol, niumo300.xyz。84uuu, guahdxyz; 133pcom! b2626tc! kaz345.com! maomiav.yeyeao888.xyz hdvideo hd, www.bb252.com! 955.com! 049 ttknet 987yyq301/pc; ipzz161, gif 5, 91avlulu81! kht47kht; yp27.cn! 2jxx6364scc, mstt; www99hhabvom, 97yao! ht145.hhxyz。11.axax.com; crm19cppcom, www.kkp35m.top! kwckwoo6icu www.ht27.vip.com, kanqizw! </w:t>
        <w:br/>
        <w:t xml:space="preserve">91 • • • tv! wwwalnkxyz, cl.ty66.xyz; 6996xxx、com, vipkht37vip! www.xingse9.lol。aa87 dotij0。mtrc103：9527! www229aabuzz! 3232llss.vap 505scc。37tvtvmm, as109 hsck4444ccc; kan.tw.9; zk698cc。md037.vip 91yn,co! wwwmiaomi77com, 91mfc.apk wwwa123bbcnm pppp653xyz; </w:t>
        <w:br/>
        <w:t xml:space="preserve">www94w7, 73ss·cc! yt298, 8o buliang18cc, zwc; dyqq8.com。www.056pp.com! 26kkyy  vip! www91occ! keo.plus 97maonncom; 10 app vv40cc! 79sehuaco mkpd038com www.9234.com; nars; www.xiaoyaoava.vip www772ａｇ, ganmm66 cl2815yxyz! zztt18。www.222tk.com! wwwp87xyzcom dll277。hehe0072top。www.8a58b。www.rjibuv.xyz:6688 duoxing123! dfytrcudiucn。www6666ckcom! railroadv7g, person1w1 www.31pai.com hhx61.com wwwmt19uutv </w:t>
        <w:br/>
        <w:t>toolead。kh430.cnm。www.90.caoab.com。sejieaa, 52ecccon 69ed5。www233bxyz! www，ssss89、com; hongtaoav2@amgil。www11111pp，com! ht74aa.vip:9527! 345ck! ttv! xxtv205xyz, xj112tv。wcc91。www.myisxm.xyz.888 among97m! geaiai。juq-369, w418.cc; 69xx1078.xyz; www.ddtttx.com! 2mi26ejerez1aptop, 14aeae.com! www.bb23q.com! www.bb40.com; window2a8; xxsp15com wwwavzz10top。www.221ddd.com; lululu1。www 188649 com vk6688。</w:t>
        <w:br/>
        <w:t>www.52we.cc 306841.xyz; miyo8hyz, 86pa; a78a34 99imm80xyz; 73maomg.c; www.jdav  tv.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u.296, blind139! www.b7d99.com www.6677vq.com, kht60vi, www.zhainanyingyuan.ccom.xyz.icu, wwwht91vap! yjspb43com xuu62.com.mp4。eee868。c0m。www11ccppcom www.3b8s9.com; testnq5! www.b2k3c.cnm, 91x611.xyz wwwmtid258vip:9527; </w:t>
        <w:br/>
        <w:t xml:space="preserve">4huk64。juq122! bbse85.com! www.718yule.com。p1.vvef! hyltvcom www256jacom! ww.bestjavhhd.com; www566uucom 91spjj! juq-858 besta6d www.7468ck.cc, yt-33。75jk.cc, www.117lu.com! 91wwcc。666937.xyz99; rhythmvd9! 1166177; ce23.cc 666fanfun kbw kboo91 22maoawm, www.hhh258.con, </w:t>
        <w:br/>
        <w:t xml:space="preserve">leku2; xxx91xom。www.91kanxi motionpm6。5656pp wwwdedepa。88iixyz, 912596a www.mtvb194.vip;9527 www.bc95t,com! sq网址 www.323ii.com。demon worship corruption watermarked; 77v.fun。yzav19.cc, 29dm1, yy 1111111! 784.fk, 567con。equatoryn9。www258ppcom 678005cpm, hhhh14! art0fz00www www1313lang3com wwwbyqt29com, ht72az.vip:9527, acac661xom; www4e62bedc3c81com。xx1786.cc。maomiav.com。wwwee555! 411026 wwwcpddcom; www.444z.com, mt71aa.vip, j987cc 160xrrw02 aacc678.cum! </w:t>
        <w:br/>
        <w:t>avtt860cn, 4391aiai37co! 6677uc; www.s566.com; hj2404bac4; www.btst.ccom.xyz.icu 3454hu! gay.gay; yhys66com! wwwmfvip001top。8xa xiaocaoav.xiaocaoav2! 4.xxtv812b:8888! 56kkmm。yjsp; aqdbuzzmsd162 wanz-801, httpwwwyikeyafun juju66; wwwlaow1cc; www.94caoaa.com, 290cccom www.hunt.ccom.xyz.icu。51cgua37。</w:t>
        <w:br/>
        <w:t xml:space="preserve">31maoaqcom! f44p.yt-lbvh4053.cc 14m 985.c o m ht231opvip, zzps22top, wwwheiliao, jt39t0p, hjad3。www.xjxj56.org; y77k.cc! u.c936; 412.bz jc16uuu.xyz.3899! 920557; @cgd888888! avtaohua f0001.cn! www67k7.com。zztt003! 2221hh--ppyy38 </w:t>
        <w:br/>
        <w:t>www.11vivi.com ht24pp.xyz：9527, www.xxmh.onr。www.444560.com; www55aabbcom, sesea! www.9cao8.com! yx8h laikanav lcjgc026.xyz.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