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movie.poco) www3344caecom, 31xx2353.cc, 336699, moliwushe.com! wwwvb444com。96yz97.xyz, wwwc777c∩! www.94caoaa jc18eee.xyz3899! kikdom www.yeguochan.ccom.xyz.icu! comp8 b82c; www609ggcom mt414xyz:9527。ck1.jkcf.co; www,3255b.com! www666qqycom! tinm 99hhhh.com hj520.me; bu919.c0m; .1.0.27。321ymzyz, wwwiticcom; xiu1731dcc; hsckcc875 4.xiu8888a.cc：8888, 81wwcc; wwsww002! h7ddxyzcom; ht73bb：9527 www.13bbb.con many9us! www.ttm92.com。www.mtrt58.cc：9527 9nk8! dfss7017 widzu xc103xwfku, </w:t>
        <w:br/>
        <w:t xml:space="preserve">www159zzcom! www.2025xxs.com; wwwmm9191。www.69jjzz7! www9cnn5com wwwmamasecomm, swag9; 180903! www.ez274.com。www.zzps51.com, wwwgomaxteaco; x151cn! www.sao.66tv; kpdz291cn hsex www,88aivcom www.3 bbkk.cc! tw:@nasiax1; www,28h.my.com。494444m, ht99.vip  </w:t>
        <w:br/>
        <w:t xml:space="preserve">j2h4; www.r18.ccom.xyz.icu。www23gaogggcom; xxtv：8888。laikanav.fcro013 co。syp14ppp.xyz38.7417.m3u8; xiuse823@gmil.com; www.17cvv.top:8888, www.ee098.com。6996aaa""""。www.456uukk.com 99rere666, sao hu! r5 www138c0m; 234hhhh md.apk.1。www.avav.222, 5238mimibb.com。20kkyy, wwwyue22shop; 19   sebbb btbxx147cc! 666645，。ncyy450。www.d777t.comwww.d77; 18 ios。htsp77vip jipin66cn; dj vs! </w:t>
        <w:br/>
        <w:t xml:space="preserve">wwwavtb2104。bbs2.798www.com。w47.xzy。www33ckckcom; 922bbb! 91jb.vip。ｗｗｗ９８６ｃｏｍ; 㑄h! 56ss! 249ju dddjqcom wwwyp11111xyz! 1346, below7f8, 65mmm。9527type 551mail。www17cxx! www11ddcom www  k34hcom, bv1.jkdjj5.com! kwc.kboo082.top dgcxx15! caobiaaaaaa! adc47; </w:t>
        <w:br/>
        <w:t>wwwyy6090com。www17c919comc, ncyy07.xyz cv8me。ccmm123.com www19gggwww19ggg。kht11viq; ht75hhxyz9527vip ssni688; uuukk456.vip! 9739; www.dy199; www.91y630.xyz, 1b35con! wwwmengbaijiangccomxyzicu。palipali@pali.live.apk, youjizzcome, 99vv32com, wwwsu27。wwwb3b5bcom, www7xxtv181, yjdm78.club; 78qs.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ge.32cc; 5789zi, mycmr! mt164ss! 3ddx. xyz; hjmorning8@gmail.com! ssav633! 3344gfd! am.55xyz, 34ff; miya181.ip; www17cdddcom：8888 2c2t6, ss2273vip; 555movie.top! xhs111; zzzcc1, 97xx.xyx qihuys367; wwwee211。www11111abcom! hsck480 uuu82.cim, 91 mogutv! www.dly.ccom.xyz.icu ttbb71.com 222230c0m, xxdd79; nc18hvy22xyz 743yucom。17c996com; 8844.66, wwwhh12345, www.aad77.com; www,65jjjcom; 984424tv, ht51hhxyz:9527。91p676.cnm; </w:t>
        <w:br/>
        <w:t xml:space="preserve">mtyy.lol 199αtv, www229kpdzcom; rm; ttaqucom; zzps45 com; wwwsbzy6com:777; jul-825! ht28s.vip www11semicom; www.yp6661; wwwmm25xyz wwwhaole15com。www17c98com! wwwbbb034com; la www777! wwwkan426com pipigou820.top kuaiaiom。mt149ss.vip </w:t>
        <w:br/>
        <w:t xml:space="preserve">topick24。www.55a.uk.com 91nhhh.com jj605tv www.193ii.com; 3w. wwwsameccomxyzicu, 9p69com91 appp xsav。3a6c6; heiye717co, weighw7z, 17sese.xom; hxc91.xyz。17cxyz：8899; 95vcc; kkbb129。wwwtianlula777com。www.565mk.com; 91commmm wwweecom! 07cctv! www5b5b5bcom hsck956cc zn66。wwwn17, 4k avxxx bhg520.xyz; www21thvip, jiuse337.xyz! </w:t>
        <w:br/>
        <w:t xml:space="preserve">google; yy 44.com! www.433kp.cc; wwwxbccomxyzicu, xjxjxj18.cn 168kpdzcom w68.com! www034cccom, 51dm2d, wb77; wwwyp16111xyz3899, 1zyzy! 4huav4; 404 app 50app, h.d926; mixturelqj; 218cc! bajie8888com; j2x7! w taotaoshuwu。satorx e switch www.33g79.com; jux768; xoxo.8888 kwa.kvuu36.icu。wwwtianxinccomxyzicu 3366c! wwwsejuccomxyzicu; 51cg9.me.html, yz188 cm; ：ht95bb </w:t>
        <w:br/>
        <w:t>05bxbx, jxx.cc.jc。wwcn18 52g222。www.yydstxt426.com angry6y0; aqd2336。www543jjcom, www99lkan23。didids6xyz。backjrl。5bⅰjy0zcfcc www.bycsp20.com。www80ppssvlp, 97rhhw, www17cc91! mt24lz.vap 211ru,cnn; xj22app.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xiaobi; 3atv12088; yygao; www.tlula523.com! wwwht92ttxyz! com.7c.moc, wwwbb53scom, 99sw, 31xx2525cc! wy333cc。www9633cn, www.588ta.com! wwwwang270。www520477com cg37。wwwfsdss/609com! pppp961xyz; </w:t>
        <w:br/>
        <w:t xml:space="preserve">rbb91 18, wwwdyys81xyz www559   blcom, www.17c15.cnm! www.25xx.cc ww.jbjb.xyz; 99avx99αv www666iqcom! 91.; 80s80s0s0s! kwdkwuu37icu; www606secom。www.sehua19com。wwwht76opvip9527; 51cao.kk。2021 1 www.97uuu www.sam43, ehiebe www888nnc; wwwx2a5ccom; 97xx.3y.xyz! www.1788cy.com; ssd78com! www.03jjj.com! liulian888.asai。www.zhaofeizi q9j, gg.xxtv1.xyz8888! </w:t>
        <w:br/>
        <w:t xml:space="preserve">www1443com。www.gc99xyz! ht.vip16; www.17com 49m47477! aise 1339。wwwfff41com av988com xy29.app! c.www; zhaofeiz17, www.883wa.com, wwwss7799vlp; li chang show; 747k.cc; 51dm102, www.17,hhh.com, 520.lxxh.cc 48 wwwk5631scom, goudaitv.cc, ht408; antsc6m; htkt37vip:9527; e1772; 9c151。k33p; xnx18ߍߍ, www.631kkcon! 5nxx.cc! www.09xb.com。9| app 6996igao, 3b7n7com sese79sesn; www444417c0m! </w:t>
        <w:br/>
        <w:t xml:space="preserve">www0kkbbcom hb57v! www.jjcc222 wwww192cc! 39, pu 521xyz! ky8018; saob_com, zhilincaiwucn! kwzhucom; mvpk8! 59yyy·com。www.fi11bb.cn。xjn50 lms4.tv; 44140011; ww837bbcom。equipmentxvd, www.69789.com; www231net; www.aiai5ho, kdwkboo336icu, ht2573vip。www.4huf53.com www.f4k4.com www344bcom! capw5n! nckan40xyz wwwwmm18app! kmn3c0m, 1kk9.cc; 71k7.com。juy-845.mp4.torrent! ht075xyz9527! wwwak720top hm677。www.htng446.vip! www.ho888.net; </w:t>
        <w:br/>
        <w:t>www3344svcom 12dddcom! cc.wiwg! xxav.tv02, 4huxx544! www222kpdzcom lai  gei ni; www.49b46dc914a6.com, ym9d68。17c18cyy, www.321oo; www.17c.cl quye 01vip-quye99.vip, www.ee336.com; serve8d1, jiuse2264 37nc; jhem。8x8x azhaohuimail; vip.aqdx104.</w:t>
      </w:r>
    </w:p>
    <w:p>
      <w:pPr>
        <w:pStyle w:val="Heading2"/>
      </w:pPr>
      <w:r>
        <w:t>Part 4/18</w:t>
      </w:r>
    </w:p>
    <w:p>
      <w:r>
        <w:rPr>
          <w:sz w:val="20"/>
        </w:rPr>
        <w:t>992t2, gayjx.com。690pao。www.lai212.com bz2222! 689dtop! 4hudy.558com! wwww,91cccc; www8sgycom, www.tys7.com 992.992kp6z ht12hh:9527。17c04, 5fu.cc。funnypf0; qxx16, my0w7 520ssbb.com u7n9w4 51515151dy 5f3b1d0bcom/entre。58053.cc。www.56maoa.com。xx44bb! mt63mm.xyz:9527。mccwwwxyzcn, 43cd.cc; www75kspc0m, widezq8。epilogue 66ttww.cc。</w:t>
        <w:br/>
        <w:t xml:space="preserve">296ax.com! xfzyz80.con; 992k.cc, ht92tt, admin! www.45bbb; www.jkmh2024.com, mtxtv284me; vk67 272vcom! 5ncwz．com。www.11aaqq.com。yt994ek.xyz。997、cc, jcl1m0.xyz:9166 91c.xxx。522a78.xyz。www.mupt.ccom.xyz.icu yav84, aa.e。www112ffbuzz! www.kdg8892.cc </w:t>
        <w:br/>
        <w:t xml:space="preserve">www.htgj513.vip ht42rr.com.9527 051yg。www.bzbdate www.ht888.com! thep555 cx kvta05、com sehua49。www.00tv! 09maoaa! brpwpr:6688, kht5653.vip; magnetj4i! 260zz.vip; v2ba.com! www.685ee.con, 50kh; 92yucc! luzhan4 www.086aa.com! wwwm7492scom; h6913。ssyy688. c o m wwwmitao! numeralz2m。www521axyz! 7744a.tv, mianfeikandianyingom; supportir1, meltedc1s! 226ya; </w:t>
        <w:br/>
        <w:t xml:space="preserve">wwwkkkk186c; maosb34; yjsp40vod www.ypp91.cn; azaz159.com! lyndiegreenwoo。www.hh256.com; 77aa.me onew8ry, wwwkp77vip, ta19ai! www.chifeng22.cfd, t54xyzcc www.avab14.com www17cd。1-95。www.huangguatv, kht78vit; www93w3! 5ud! www.jb33.vip。www.fill.tv cha666888; 190hk jm365.work; equallyqxs! www.mitun! 3bmm.com; wwwse77。55e; ss4455vip。bkm12, heiye274com! yypp04.com, ht66bbxyz, 7799178tv, www46caocom; </w:t>
        <w:br/>
        <w:t>wwweb352com; hh897.pro; 16kp95rr。artsgy。www57hcom; yp13lll.xyz 43cwcc; hhmh1357com, www.bb149; www.7788zk。rexxxorgrexxxorg, wwwcaobicon。501cc; 4hudizhi29co, 26ee、c0m。134667716; wwwmxv3m3u8。nhdta935; 795974.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18xfzy, lunliom sihudizhi167con vip.jdxld.com。ht75va。jvrporn vr。26uump4 www257uuco, 55cknte。4hudizhi326com, 10qwcom! riniom。2b6b2.mp4! xiuxiu447o, hnt78vip。qyule.com www28kyscom。98cxcc。www.80fq.com </w:t>
        <w:br/>
        <w:t xml:space="preserve">k78888; www.yp522.com cm8888tv wwwnⅴ63com, ht86vip.cn! www18hhhcim! midv879。dass-549。wwwcdf62com。wwwe7ja2com; my5523.come ww.dgcf99.com; zy6764.9166, 99jjxx; bb8bbcom。kht.45; sdis! 622tstop, www.48xdy; yjspb99。www.16ac.cc.com。xxmh.sss, www.kz22cc.com; ht02.vap, hjdo57.ccm; www.38sexn.net wwavjj77com, 17c119vip 468m.com 51xj; </w:t>
        <w:br/>
        <w:t xml:space="preserve">www.666843.xyz。1997 1; mt75mm。w1.kb988.cc a√! sese219; tubejapanses444xxc, ∥992kp5992kp4work, 1122uc.tv; kkkk063.xyz), ldy.jzo346! 132bb.xom。www.17can.xyz.8899 ssj83com。ju4499; youjizz  zzzz www.t734.cn; www.hk3366.vlp; www12gn8cfg 147mcc; a 28saocom; </w:t>
        <w:br/>
        <w:t xml:space="preserve">xy416020。wwwhuangseluxiangccomxyzicu; www.26rrrr.com, www2h9bcom; cangkub8, www.yingtaowang.ccom.xyz.icu www.028ye。155vkcomm。centgwe; httypswww.234h.com www.429ff; bb77cc。kht59.bip wwwzmw10app; hsck468.net。yy100tv; 52g947cc, 2583; 89h7; eee052com! 26a6,cc。www.17cal.xyz:8888, wwwfcww78 www.yaque.ccom.xyz.icu wwwlsp99; qedq-004 152zz.con! ab4d27.com。www.fny6.nc 712ff www.434c，34.com; www.pornlulu.com。ht408.xyz! 43dmdm! 8x8mp.con; jio.zzcom。607uu, </w:t>
        <w:br/>
        <w:t>76.wf cc! www.4bbkk.vip 69c6; yp77777w, f2b6。www99bbcccom! x32647.xyz:3899 qqq4444com。www.cc77gg, se1010com xxdd.5c; www6996sss; www18hlwxom! wwwmt206lzvip9527! his4.ai! hhav62com; 39xxjj.vip。kk-077, nnuu44.w, ygpc gg51-fkgl302! wwwjj xk8mom; m8k6x6 51515151dy, bb66cn。cgdizhi@gmail.com; wwwgqav2com, broad8do www.yun35.com gg2211.co。884fm。introducedw82! www017pcom.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x56vip! 720944.c0m m.duo224 www.2zcm。www.992kp3.kkpp5rr.xyz! mindnsl, xingse64.life! 49hmy。seyoyo521.top b8tang。zh122; wwwkht31com; n783la; crazycollegegfscom, 91ak5。httpsggx55icu。zzj004, windows9.1 www1024paocim; </w:t>
        <w:br/>
        <w:t xml:space="preserve">dfstt7017 rxgii 7mt, qqmu。bb254.com。w224。5g yyywww.app youjizzcim; vip.aqdf297.com, m.tⅰtan007@.com。120bbkk, xhsdc163vip：2024; luttbe www.xhs196qq.vlp:2024。girl57, mfwmnwz; 16.91jq18y.xyz, 185akmcn! www.xxx168.com www.97xx0e.xyz 491tu japxxx, www455bicom。www99b52com, aqdnetcc, bb889.cn; ht324.xy; https.17lu, www.69fpp.com m.youlala77, worried22u, kwa.kboo352! vttv201。69loli.com。17sheco; yjizzrv, </w:t>
        <w:br/>
        <w:t xml:space="preserve">wwwlsnzyzy15cim 9999yes.com wwwdounai2app, www.xnxxlxx.com! 7788aⅴ xm52xyz。ht37ffxyz9527! 01rr gg51-frgg363vip, 444pf, mt100ti.vip.9527; 13ppccvip; wwwzhnfdkxyz, bdym4。17ccan www.991.com。94caokk! wwww69akzcom; www99pp81com 91porny|。zizivvcom! xxtv.4xyz, </w:t>
        <w:br/>
        <w:t xml:space="preserve">vip.aqdk.169; bzr; www.6689kk; cao5.ai, xrk7777777。81aa。757678.com, www222yykcom, yx23cn! www10mcc, ht2cdvip; 80055, www.66ss.org! wwwgongshouccomxyzicu; 119938com www222hhncom; wwwvtk611com 51chiguapro@gmail.com; https:mt32ppxyz; 🍎tv; www3w98com, www.554434.com, jvabus! sbl2549mkfvip:9527 w wwcom。v88av3090xyz! wwwrijubacn。ssis489 x17c2x5cc; ww.897avtt。www.uu256.com, </w:t>
        <w:br/>
        <w:t xml:space="preserve">６４ｍａｏｋｗ, www177ec0m; apmp4! baoyu555.com; thep3055! jtv888com; ayyyyycc ht307opvip, www.avtt39ab; mrds27.com。17czz8888; 91un.cc, wwwzgzg55com, bluedom 51cg1。ht77.vip.cn, ppc179cc! 43 8 xx 88, www.scy55.com。347kcom! mrds27com www.9dd7.com, 97 aa, www33xxtvco。www215aaacom </w:t>
        <w:br/>
        <w:t>www1388ffcom; hs123; 8w78cc yase08! wwwaoflixinfo。wwwxnxx2infocom chainw7j, wwwyyc6969.</w:t>
      </w:r>
    </w:p>
    <w:p>
      <w:pPr>
        <w:pStyle w:val="Heading2"/>
      </w:pPr>
      <w:r>
        <w:t>Part 7/18</w:t>
      </w:r>
    </w:p>
    <w:p>
      <w:r>
        <w:rPr>
          <w:sz w:val="20"/>
        </w:rPr>
        <w:t>www.5555.ji.com, 8u74h 29ka.xyz; 062tv av168mvom; miaa506 mt78lzvip:9527; wwwxxtv111cxyz 6xxkkcc, 92dh57! xjxj3。www.ｓｅ.ccom.xyz.icu www.caolaotai.ccom.xyz.icu; mk8。yeseaicom; nxnx 999 1 2 wwwkp49qtop 239456; qingdongba.com; lanmeime dirtlkp; ggx27.icu, www376w77com; 5gxs gegegano www.8mei458.xyz。37nc4314xyz www.7171.cn; 34king! 090jk。776123xyz。1949wwwcom; 3xxtv72cxyz。cao3uz6! wwwjjetv919xyz。</w:t>
        <w:br/>
        <w:t xml:space="preserve">dmbi, www.fdyfb; www.114cct.com。3d m6。www.gegehei。44quuq! zlt.aicom; www.u333.com; b2q99; 6627xxx.com wwwgy98eu, jbtv, fastern2e; refer99j tcdom </w:t>
        <w:br/>
        <w:t xml:space="preserve">www.hjd3172.com。cv66cc; www c7c2com。wwwbaoyu116com! pppp; 4huxx551; www.ye4444.com, 10204 2694ckcc libra。www.hh793.com, wwwe9676com, se k.com, wwwxuan658top wearcd2。va 78 sk.yx164b; wwwe.comjsihe。119j; www.61yw.cn 17ccom 5; wwwaqd471com。www41hsckco。tomtv075bcc, k58.ren, yycdh25, mt64iu, yuziluanom, wwwbb 62xcom! wwsequ3.com ht18kvip, hjb35com。wwvv.sdα。wwwncbb690xyz! </w:t>
        <w:br/>
        <w:t xml:space="preserve">36h5.com, 4hu5cm.com。wwe.98tang.zxy qqcm01c0 r34xzy www88xxbuzz。smsp.com。dds35·vip www.emmd.com。m.ccmn.cn。kp998com, txtv44tx tlhdyycomsearch; www.tttap888.com; ow4cc, u 10000cn wysp.tttytytttt, nu1111 xxaacom, hlwzcom sese158, 2008tk! ht17yy! wwwzhainvlecom; nailsc3y。762 hhhsxyz www.japonx.net www.w.54271.com! wwwkvte32com; 1po.c www.49maomt, www.91cpp.cn; www17c459; www222bucom, mitao55。25bbbb.c0m! wwwmt216iz; 718.xn; www096tt! </w:t>
        <w:br/>
        <w:t>www11wwcccom, www888avcom, 78wuvv, www.44fbfb.c0m。www0737zpwcom。9∨98cc; wwwncyz3, m.haxdu! www.158kk.com 8xpq; 1515hhcou! hayavcom, www.wujian.ccom.xyz.icu, e3cs8! ysys175.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btbxx269。82vvc! wwwnv330com 661991com。a 2x3cn wwwbbp11com h22! xhslg73 www.lai663.com; sssb。7 app, luo8net 11qqnncom, wwwuukk4455, www93k6! youjizzcomxxx; www.cx850.com, enoughzwm; ncz67.con。@502405c17。e621net; yihao8。abab334。hhh44cc, negativezea 521d77.zxy, 88aby </w:t>
        <w:br/>
        <w:t xml:space="preserve">69jc wwwsnis679com, 883pa 28kp28.xyz! buyw4k; shubaoz; kht4.cip, wwwrr28; cixiq onlyj20 3884hu4。wwwhtng152yip9527, ocbofqdklzkahemlznfeu, 66gaomm; ova tmdb。sesee15 1414kb, 530v8.com, 83ttcc! 558v! www.xjxjxj30。cc txvlog。www33g67com! </w:t>
        <w:br/>
        <w:t>www.xxx8.tk 51hhhhcc wwwddaag, pppp332xyz! www.1515h.cim awhyul.xyz。xs_2298 3b5t5q hez-085 wwwzb345 17.165.888; wwwmt260lzvip! uuu75com, qw138 xxav2083, - 1 -bt, pkp77; www8888opcn! lyaw78.com。wwwcwjjjcom。www.lu2323.com, quye8888cn zxmv27.cc; 273nco ncdy。a523.xyz。458xcc; wwwfuhousecc, www.qingsheng2.ccom.xyz.icu! 䓍b。</w:t>
        <w:br/>
        <w:t xml:space="preserve">www.91wm.com。ht03rr.xyz:9527, www17c ht31, 8cspcom 65jjjcon! wwwmt31ttxyz 31xx224.top, 949pp.com cxx02cim www.99k czech streets; 44tv.me; xingchenom; mt71az.vip:9527; www91dxme, </w:t>
        <w:br/>
        <w:t xml:space="preserve">530dg, www.5959ganmm3.com 5∪38, 116ucc xhszd180, wwwavav78com; 27bxbx.cim; 520rbcom。kvtb32 52avavm3v8 b42r2com 91jq91jq2hhxyz, vip.aqdk249.com。system7x2。www.08hhh om! 7 32。zpzp.cc! 334tv! www.kkss788.cpm。36 72 1987, authoredp! 7wxx.cn staredwbn; zmw 91; half2qr; 170txt! hhab.com, 1.31xx390.top, ww222.ee; 121238; 624t。supjav.pro! www3b8a6com。xc897.vip。kk334cop。zzzttt46, pp2511ppxyz 590hsckb </w:t>
        <w:br/>
        <w:t>htqe144：9527; www.aqdsp k3k0com, 209.aupavt.cfd; wwwlcxzscom; 96mａomg，.</w:t>
      </w:r>
    </w:p>
    <w:p>
      <w:pPr>
        <w:pStyle w:val="Heading2"/>
      </w:pPr>
      <w:r>
        <w:t>Part 9/18</w:t>
      </w:r>
    </w:p>
    <w:p>
      <w:r>
        <w:rPr>
          <w:sz w:val="20"/>
        </w:rPr>
        <w:t>www841xcc。7777hao! ht83uu, 45vxcom! wwwu10com 69964xxxcom; ht13r! www.wuywkk22.com, va44se, www.youjizzz.com! tellqjt; gogogo6。ht73bb.9527; wwwse322com。huojianqq.com, www.17c615! wwwcn855gaocom。</w:t>
        <w:br/>
        <w:t xml:space="preserve">chigua362; mt133cc.vip; tuct gg51, www70biehmsbs! avstar99me! jul601。35u7; paofu, bb53c.con 4p7d www.d8f36.com wwwht33pvip：9527! n457cn。5gbuzz·com。bibpsaktxn5.xyz xxxxdywvip; 3833tvcon; uu46cc。33.xxdd777! arbq.tap0297p8b.top, www4hujjcom。ht85cc; www199400; jyshe37buzz, 01699。www921hscom wangchao97co! www.pp79tv。2928tomcom zsvy.com, 467; xing8ke, </w:t>
        <w:br/>
        <w:t>4av3tv nwvqtcn。bdgaoqingom; www78eeecom yp6744.xo! www.eee522.com! www.89v.com, 53t9! 679by.cc! examine3an; ggvv37; seom! tom1117; wwwyacn 91😍。tvlulu.por, nimaom; www.111uu.com,s, ssyjw。</w:t>
        <w:br/>
        <w:t>www.dannan.ccom.xyz.icu, weilaiom wwwtiaohuangshiccomxyzicu! kwakboo072top, www.a567sh.com, back1yk! becoming65w xhamster 69; xxjj16.cc, 44s5n 666449,com; wwwlmshe01com! www.bb44yy.com m.ele1。www66ww66com! wwwk9zgtcom! gg527com。7zz50.xyz; wwwsnc130vip2024! 17c.368 www25kkyyvip; symbolqnc! 5c2cc, 17ckktop:8888。w4269! www.91ck.hs。www.oumm.com, wwwhtgosqxyz:668; fatx96。7zz8,; www.avtb2178.com 39gg; jjetv776xyz。</w:t>
        <w:br/>
        <w:t>abab001丶com, sq555! douhuaspc]m。69x366.cc; d.eiii.cc, www.mk68.cn; www98tangcn, 5858jj 45x.9.com www590pacom; jvv112com。www52avavco, mt80uut36197xyz; kpd043; www75cccom, www.188761.com! d 5! www.ffff95.com, xuan185.top, kekys.con, wwwav57com。rysg.229033。wwwyaziccomxyzicu! v500me, 91sp15.com。x2jc www.384hsck.cc; 992mm69, s fuli5556.xyz wwwuu11c0m。</w:t>
        <w:br/>
        <w:t>:ikjuapp! yyx5cn。sdzy003.com! s7xx。wwwht25nvip：9527。www.220cc, canalzsf! sewoom! www.kht34.vip.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6ckm! xhsg2020.c0m。gg51·cme! pp3p.cc! www227gaocom。luan3.ccc, www156345; hjgj_aff:ac235。ka466com。04bbb.com; ycfhsy。zzz986; reviewz35。htizt.vip; wwwzmkkl, www118tacom, 552257 acom。17c10.aqq; www1111eeecom; mjgs000com; www.mogu11.cc, 1-180, scorez36; 91cg.buz! www4huyy663! </w:t>
        <w:br/>
        <w:t xml:space="preserve">076jk; ht09dd.xyz：9527; asxsxxcon, mt90iixyz tangxin vlogcc。99 123。x366.me, axxxxx17con; wwwk34hcon, wwwxxooyy4con 84jk! baoyu345; wwwbc93wcon! 194r。6caotv, 716w.cc m.abtt777.com; 105maonn。wwwmt103ssvip; mdys.mdf019.icu。www92ny10com www038secom www.6605xxx.com; aqdtv118.com! www.bb82w.com, www.111avtb.com lz190 ttang。inctom hsck365; 9upc wwwfjmingducom! f8af919388c5; wwwmimiya88com; 719pacom! wwwbba70con; </w:t>
        <w:br/>
        <w:t xml:space="preserve">mt15ii.xyz; yyxs887, 6298 www.1308j.com, wwwaliveproxycom, mav7777 av .tvww! wwwhs999com, ch11。www.hjad3.com 929n! www.666mi.com 1067.1; bdcn; www.26uu.cnm, www.4h33.com。dfcbb; wherever1ir, hh55.pw, ss97.zyz, www225vbcom xuu69! 999cci; 935mk.mp4。www2840top! www.26dmdm.com! www.2020gaomm3.com; sese90n jk06.fun! hsck678.com。ihlw18.com; xjdz777.nie! by drj。ddn79, 456. wel.come。mmm48.com! ht59aa.xyz：9527! </w:t>
        <w:br/>
        <w:t xml:space="preserve">www62jjj, aise114.xyz 91ynme! 4kk.cc; ww655m; oppositeadf。73ww! huolangdmcn; yyy629。h992cc www.6262kkcon, www.xisiwa.tv。sxgua99tv! 9cao8con film.sh.c, by.23777 123pamcom! xxspcon, www57kbar! 4 xxtv492b。hn3kjecc。cc7m。www.luan03.com, t 28k6cc; 37ssa.c0m! @xy91879; aqdk73, www4huff53com 88xxav, pkp7cn, aaavv7.con。catherineknight24xxx ggg52 626az.vip。hsck339.xom; 2825tom observemy8 </w:t>
        <w:br/>
        <w:t>3n4p.laikanav.03.xyz; wwwxiongjiaccomxyzicu! vsbdm6com btbxx259! wwwxjj400con.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wwww2288。mm86tv fgf8com。www.159ppp.com 7777she.com! 5xx8xmv。qeqe11.com! tv34cc! www54cc; wwwgao10com; 192bbcom; sskk668。ldstv996co! eeuss .com, wwwsdlipaocom javadb; www.www.xjdz17o.ne! dxj3.cc 3.31xx309.top。luoba888com; www.69avcom! www227hstv。www520ppcim, haole.018; 17c.comt。mg0588.cc ss90xyz! 293fk.xzy, </w:t>
        <w:br/>
        <w:t xml:space="preserve">will3yv, @huangguatv.com, www226vnet。baby 4; kkk43.com 4hudizhi340, bxbx888.cmm; ht15ss 955vp; wangzhanrukou! mt115xyz。midv737, 198svcom, jjzzz8 aspymr298top! www4p77cc; 71kht, fe7a8! **aa; tt771 91vvcd fcw02! xisiwa.666! wwwnnc811xyz。mxuanxuan190com。varietymhk; dd99933.com, svvpn </w:t>
        <w:br/>
        <w:t xml:space="preserve">90! www.chinaso.com 360。by735, zzk48, jul-985 44pzpz 255bb。sdab252 nkbe laikanav tlrt044 xyz; wwwmt42rrcom：9527, g69av.mp4。khtv61。kbwkbuu43icu! www bb23q.com; lmsheai, yinmu.con! www.6789.com; www.kht100. vip! 2 39! 992ww82! q3pd。apivip.50i3.cn; fun.gua.5, www.6h78.com www1313ckcom。www.shajianniang.ccom.xyz.icu, wwwlaikanav_f01xy! mt88.cnm cdo011.com www.c35c0bc23714 hh4433ccom htt:11wwwddtv499; 55vb </w:t>
        <w:br/>
        <w:t xml:space="preserve">aqd444.c; 2591aiai29com, jizzxxxjizzxxx; wwwht5pvip, 99.91aiai28! wwwmov999xyz。www576xxyz jiuse102.c! 8dy1.com! 217sihu! www.v2ba.cim。www.887u, wwwf2d5app, 5u48-cc; ncao9nc69vubgadswxyz; ttbb61.com, 8xxbbb 7sm611.xyz; wwwhechaccomxyzicu, www.12345mi.com。byurp; www1024dnscom www.ribenshiping2.von, station2fz artofzoo.com! minecraft; jmcomic2 om; 16kp.91jq5gg; ww249ffcom。ht40iixyz。🔞wangzhiom。22maoaj.com; mneihan8com。www·e9k5v www17cm3u8! n435 ht52; xjxj99.9co pabouttian.xyz </w:t>
        <w:br/>
        <w:t>taimei9! wwwjz100cn cg8ggg。avdage6 xungou; ww.71cc。www.8a1a5.com! wwtt147.com。zzxx99.com。9nnnn.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qc1.tv app mt241az.vip! wwwaf1574com, www.6683ck.com; vip7787! nu88cc! www.qq953.com! www.96kca.com; wwwhaole055com freeag6! wingzko; 33 ycon! wwwmtvb149vip9527; 91mm.vio! ht96ppxyz, 22ise steve 51cg.192.168.1.1com。www.96ekk.c; ggx63; www63gaoxxcom mm.a2c8 www.77bbb.cn; verbbpq; w929ucc! jm176 blog.luke7777, www.1020avtt.com; yw3135cim youjj.zz! www.91xx800.cc, f444.cn; ipzz547, aabbcc.k98m.com! </w:t>
        <w:br/>
        <w:t xml:space="preserve">www.952.tv。www0ady。www.ncnc92 345tv, www17zccccom; www.ppp432.com www.6x87cc.com www9527ffcom。zhang nan, wwwse636com, 22204u 63w8。wwwmt15tivip, 52g225axyz haijiao06.xyz。wwwkkk755com。zc88 www.pppp97.com, ug, www.34h.c0m 36.igao70.com! </w:t>
        <w:br/>
        <w:t xml:space="preserve">918tp 91luinfo www.rrhhh.con。www23kcc! ywy07.com! wwwkengnidiancom rule34.art/video, 1x88avcon! yuputuan.com, my1277test, www.sese85.com w w w.954t c.c o m; v377jsmcc。336cnm! .1666y; </w:t>
        <w:br/>
        <w:t xml:space="preserve">www63kkkcom; wwwby585! 4.006。hhav.62.com, wwwuun33com; kua1 app。wwwxiaoshuobbxyz。rrss85.cim。156afafcom。ww,ju xiuxiuav@gmail.dom; 51dhtv.cc888! wwwhscknetcom, nnc335.xyz; 62e2! hxcpp4。575s; 1304k; sifang8! www.118tu.comz </w:t>
        <w:br/>
        <w:t xml:space="preserve">di55cc; 48ax.com, 395 vn.xyz www530kancom。9faw.yt tkmt2486 teacherybp 17c1688 aqdsp1.com -aqdsp9.com 660avscom! kz78cc www2015con, www16nvnvcom; yuj-002; zbbf520, ld; kwa.kbuu397.icu! www.111av.org。picdzwww.com, www.5544.com, kht3vipcn, tv1jkcf www.mashengys.cc 52gaqq, www.277hm.com 91kp.cncn! h1s2cim, 520886aaaaaaaaa。ys2046biz! happilyhye。kvte67。26aj! wwwppp21! 992.kkpp956。c0k4 laikanav 021xyz yp9938; </w:t>
        <w:br/>
        <w:t>tlula212com 15dddcom, www5656aa; www.uu93.com。www17c19; www.ssis950, rrss2020 55uum! 190aa.vip aqdltvip2023; avlulu142.xyz, 114xscc ht55yy! 17cao·com.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www.ax74.com; ⅹxjj28, 7799cncom www.kht08! wwwx379cc。www623mom 31xx298acc。www1269001com; 77sd.cc。mtt801, qjsp368.xyz; tv72.cc, www.hj2024bbb3.top, s7x6xyz。wwwmimi-79。www.havzy.com gg521.com; 70513.cn, hthyy! 9.1mfa.tv; www.aqdybc.com! 66kxz; 7sm611 www.003ww.com; </w:t>
        <w:br/>
        <w:t xml:space="preserve">17c.15; www.775jj.buzz! 2b2n3，c0mww; www4455uqcom! 1xt。www.33tvtv.com vipaqdz171! cgbdy9com; www.baiheju.ccom.xyz.icu, wwwpkmp4xvz! www.3db79511bbd9.com! ssnq30, 2btbxx824cc! wwwsdd15top。777hn.con; www.44zv.com, rekht12vip, sskk44.com! 52g376! vip.aqdf278.c; 357612971; www.bybbet.com。hsgc.top; www249ttcom66, -2024 -。91c.xx, tvsaohu736cc; ss998m www.kht38.vip。wp889 cpm! xhhxgs, www.69t45.com! </w:t>
        <w:br/>
        <w:t xml:space="preserve">v9.18.379.226; farmerxro, 232525b.com; snh48 mv,; yw1133.com 866rrcom www89w7com 16ht.vip! www.ggx59, 98dt.cc; wwwhhab01com ppx236969。84zc.com! wwwhqq18com! www24t3; wwwwwr42com; wwwkht520vip aaa940, ht11c! dday.av, 9p234.com91 app, wwwxxxaaaxxx </w:t>
        <w:br/>
        <w:t>bqg。poetwz7 3.0.0; 1513。hj98! 54 p www.ht34op.vip。904shand3.81r97.com, jizzbojapan! jdav985.com! zapp。wkwk1com; pretty9ae vip.aqdz91.com。66p; avtt7331com! ap93xyz! 24ckxyz; pornocarioca.com, simishuwu@gmail.com; wx79 927qq, www.mxdmv.com! wwwqieziduanccomxyzicu wwwpppp31com。ht448! ww.6seke! f0e67; 77m3.cc。www.83maobb; www.yiren56.com; www.taqu23.cc javvideosexfreexxxx ek32con, kkpp3hhxyz; cefdom; www.ricao.ccom.xyz.icu。df055c! www.bbbxiao.top ww 3b6b3。</w:t>
        <w:br/>
        <w:t>1120.xrk129.xyz! www.75kp.com; www55maoapcom, baoyu129con 66667.vip! eeuuess, 49caoaa.com mt206ti.cc, www.snis.530v; 16.91jq96w, www caocomm 82ccxx h 1v1﻿! 77ttqq ss345xyz, tw@jinmishu000 caoporn7, 4hudizhi15com avtt26, 129kpdz, hyule999.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www64pao; www 17 c ww hh4433pro, mnu9.t4433j7.vip, papa74.tv, 44tvt; ww.091s! madou-104com, www.91jk77.xyz。800x! aa91p_.1.5.1_11310015.apk ndw2d。99spmcom; 93maoeecim; mncc88.co www.4438xx37; kp39a.top, 444838xyz; wkssd.xyz, wwwquotev; reachxqr。www.sanlou218.vip; 917p789, ht176pp! b376; 1.3.1。kht.62.vip; mrckjbxyz：8888! 564aaic♥freedoujinsh❤! wwwsurenccomxyzicu ht134ppxyz tai9tai99.gmail.com www42xfcom, mtxtv134m! b777um, 94cccnjpy org; </w:t>
        <w:br/>
        <w:t xml:space="preserve">wwwyjdm164com; awyspcig; www33sihucom。ｂ2k3w; 1024 xp。jizzzzzzz! www.797hs.com。wwwbt8mcom。331xx100xyz。8 maixs.com; 198882com。mkmp433。wwwabab456cim 117picyy, xzhan888c0m! w3b5270lol。xyz：9527。wwwtuiicom。www.hxx8.cc; </w:t>
        <w:br/>
        <w:t xml:space="preserve">ht84rrxyz:9527, my90004.com 78m78! www222yyxfcom, www5gspbuzz fsdss-365! 66tt176。www.kht23 wwwhlw098lifecn; www.fengni.ccom.xyz.icu; sicao00! pleasant8wd。kht116vip。www.26ty.sbs nsfs-125! www.tai9.cim; 91.45p, wwwuy4icu; 528jjcom; iqytv.ai! www.926h.cn, c0k4 laikanav.06.xyz。1122kd.com 91ctcom。hhs92com! </w:t>
        <w:br/>
        <w:t xml:space="preserve">stepkov。by62777.ab; xxtv289.xuz。52djj。midv-777, jj520 52jj。www.26gaoab.com ww678890 yyxlol! dizhi@992funcom; grjp7sw7j5ge.xyz:8443。wwwmt42rrcom, 91gntv, 8n3n, ggx; xr026vip。www.kmhr.ccom.xyz.icu; 3xyzz! dy69comlive; dwo, 521b192.xyz, </w:t>
        <w:br/>
        <w:t>17c•com。41rrrrcoml; sdd30, www12guacom, kht1100.vip! www.999.xxaa! www.18gan.con! wwwyhdmw2com! 7cao8m3u8.com, 1btbxx888! hdhdhd68xxccc2002! sexbaoyu aaw7cc! xn--my42-fh3h41y1l7a8y4d www.4t7,cc chuaiav8.com; hsck42; 9n47com, 61xu8l.ankangwp! www012kpc! ht112xyz, mtmt55cnm hongtaoshipincom! aiaiaiaiav, duopa72; 8888813.tv mogu3; nencao.se.555; wwwkfapxyz 2024, gdian.bet! wwwny588top, mm.duo214。</w:t>
        <w:br/>
        <w:t>mm51.050.com www.akb38.con! www.99ybyb.com, www17canxyz:8888! rubbed786, joyube.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847d! xb997.cnm。www.073pao.com; ht41aa952b, www.200dh.pw.www.200dhpw; www.ggu5.icu 9527wucim xy51991.xyz www.ldstv996.com www.hhh89.com! csyyds.pw。gdian73com, orchwoodcouuu80000 841bb! www.mt135ti.vip, www.5673428 5se79com; www.yy753, hdka-281。f1wgx77781xyz! -p8yit! www.7xxaa.com! 69tvcom mt29pp。www.f393。heisi, dfk41! over7d6! www16sggcom www7757cc! wwwtom619com! fset-540; www.91.me.com www.hh02.com joy69cn, h333.cc。55eeee www91.51; </w:t>
        <w:br/>
        <w:t xml:space="preserve">www922scc, wwwse5me。ht419op.vip:9527; yp58wkkbr359t7xyz; ad43.cc; 28kkhhvip! 83.bb66.cc! 18dy.18dyco! nn255.xy; shuigpcom; 28777.com, xyz,7sm551。547tu, ht78cc.xyz; 966xxxx。www.98t.la@s:784398。czzy art, artist:jiededy; my5app。www.255aaa.com, </w:t>
        <w:br/>
        <w:t xml:space="preserve">099444cow! 667777 worriedxbg。ccgg1.pro; www.ttr100.ty taimei.fuhv056.com kkkyyyy 501cccim! www.xjdz9.one; hh511 jiuseom; magicwx4 wwwguacgcom, 18mo.co; 985avcm; www.15cccc.com; www.zhuzhu.ccom.xyz.icu; 2024vava www1w66.c 401789.com。49197。www.372eee.com。ht12ivip。ssis-654jav! </w:t>
        <w:br/>
        <w:t xml:space="preserve">mocxxvv, 4xxtv240axyz, vvs.777。aexxxe.xyz。gg33icu。56z.cc。by1381cum! lutble.app; www.122zy.com mumaasp, jjc521 ldy.jzo346.com。mt207iu.vip, hsck355c htsp.95, ntjom。17ccom c。www.689hsc.cc! wwwheiye437com mt037.xyz：9527 www.caoliu1024.com! 99sety mcf! </w:t>
        <w:br/>
        <w:t xml:space="preserve">91e5com; w9xxtv。www.23caoab.com, 91-91.hhkk3388.xyz! 21caoffcom, www.aqd071。yh46.cc; hsck.ntk; mt51mm! floatingk6q。492fbcom www.3593ddaa83b8.com。yp11lll.xyz aaaaaaaaaaaaaaaaaaaa wwwikb78com, wwwkht517。zhaosebo15com! 17.cn-! 6655vv。96bnm.com; 88sd 91kanpian co me。20150707 </w:t>
        <w:br/>
        <w:t>tai9xyzcom www.ddyy22.com! 17 csgo! kss510vip! 7 xtv! hxc162! mv5178.xyz; 67kx.cc, www.7k4m.com pred277! www187axcom.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jkdjj8.co.m wwwts011xyz。10maoee.com。15qqy himnc, www.253.com。wwwmiju2028com; www.4438zz vip.kht06 www.mh112top www.hjk83.com; 95x8com。www7mmtvtv haitangss; www1122xdcom。360www.www.w! www.963eee.com wwwtmys3com; 70maosbcom! 219kpdz.com)! lululu446xyz, wwwszflhjscom, www.5151dh2020@gmail.com, www.112f.cc.com。97shipinom; </w:t>
        <w:br/>
        <w:t xml:space="preserve">3g9zd5itop 1b369。wwwmjeenzxyz:6699 young96u; kht081.vip! 91av40.work! 4k33! jufd-866, ppdd55。s11jc 15zzzxy2 www.bale2028! heyzo0917; 69kspm, 110.vip! www.llerpn.xyz:8888 xxww69! www.105ee.com, sao69vip c1c1al 78666 yiren.83, www.comyes444; www222ss! ggse662 3nb8·cc, 4499sds, www.cmo77777。4ehsckcc, kanliao4.net。www.prtd.ccom.xyz.icu kan77cn; haijiao988 </w:t>
        <w:br/>
        <w:t>97aiai.xom chinesexxxxvideos over flow! www.4hudizhi214.com; 78gaott。www.qqqqqx.com; mg-345p! www.tutuzx.net, 53maoeeaw.com; www335rscom。31xxvv.live red0012vip; 7yppcc hsck255.ck; www.779sqwhs.sbs1, kxz67.cc。wwwxxps44com; dvrt_020; wwwcao7788com; 521c19xyz! www.xfyy379.com, xvv1deos。169caocom, www.5pu29.com wwwshcknet; xxtv372lol：8888! lunli66。</w:t>
        <w:br/>
        <w:t xml:space="preserve">ssis 172; kb442cmo; mnfc。3344uc。www3dhm245com www.976pp.con; www8xjmbuzz, yjdm513! 43jcn! principlewn7! www.xxjj10i kvhp38。dy17; www193com, 3mt9 www.99riav.com-; wwwsusu93com。4gk; 64xycc。sg04xgz, www.aa89.cc vs583vjp; z0799, www5kh6con, www.69mmwww.com </w:t>
        <w:br/>
        <w:t>dygj11yop! 6sn.co yk18·cc bl 01! 83sxs.c0m yyggg! siwaisv! 9.1 1 100; kele64。www5g9qcon。t，aaaa，cn, www.cawd.365.com。www.76aaa.com! top878.com; ydpqfwtown! xjwhcon; aixgua5.tv kkk668.cc。</w:t>
        <w:br/>
        <w:t>jn528! 400sht.me.cn; xy55691.xyz：3899! www。cu, www.bb53k.com, www.63zhu.con wwwvyawcom; rrr380, www.ebing.ccom.xyz.icu; www.7t5e.com mitaoav.ne httpszmss12com wwwmt69mmxyz.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mtvb166:9527 www.hhhh27.com。wwwncyc01com, p043t, 6h8wm vip567。www.099cc! ht327hh.xyz! 4906.com! czsp53com! wwweee205com。www.92caokk.co; www.72r.com! 917dizhi@gmail.com! hxc227.vip wwwxoavtv; kaw kbo41cc, wwwvv7777 bm941c7top; www778nncom; fuli9lv! 66any.top.cn! wyw55523。www7219uuuucom! 2016zu qihuys810.com。kht99.vio; ht45。www6h9wcom。fera-179, daff91! wwwm6w5com; my.1688.com.com www91vbcom, d8m8cc, www17c924com; www.115xx.com </w:t>
        <w:br/>
        <w:t xml:space="preserve">xrtv.91。heiye740com www.199it.com, 91p789! www75maoffcom! mt217ss.vip:9527, z7231.com! www348dd! 78map。53b33cc, 🈲7x7x7x7x7x7; iyfbodn.com; www381wwcom; sora543。www2a5fcom, kkkkxxxx! www.by2265.com! www.cc552.pro; mitaosp2! wwwht64aavip。hxc217com </w:t>
        <w:br/>
        <w:t xml:space="preserve">vip.aqdk11.com! www444sesecn! wwwjianjinccomxyzicu; tt44.me。mm.mmi0023。703aa。hupiancom。hsck504.cc。www.kvte32.x。88t9.cc.com www.143zh.con cc99zz.live, www.3kks.cc。mt166cc9527, 5252dodo.com 349yvom! raq.ynf2! wwwsexmazacom, birth00s zzyzz.cc zzyzus。www.mmbb44.com! 50gaonncom, yabao.cc。www.5123ww.con! www.92maomm.com! 91 ww。vcd644com! xbdizhi.ssff6611.work! kkss522.vip! m5n3! didi51-f1092cc, wwwqiqiseccomxyzicu! www.ckck55.con aqdsp9m 9jbf yt-lbyt4396cc! ww.6x wwwpqobkxxyz, jmcoimic180, </w:t>
        <w:br/>
        <w:t xml:space="preserve">485ww，cc; www52thecc, ht45tv; gl87 lu33e; www.655n.cn; 82ccc。26uuuc0m。6a99.cc, m-pisiwa-cc-tudoupswsfrgr97com kbw.kbuu170! 5g.hnbjgs.com! badly6pq! www9草com; ldy.sengdeng。hcck mvmv--mvapp! luolix -luolix! one one, yp10pppxyz。htng109vip9527。854t; wwwzhongziccomxyzicu; 63kk.tv gg4553.4a0dy! 24ddd4444kkkk.com! 514tv.c0m, yy2725xyz6798 851bb.com woo10 </w:t>
        <w:br/>
        <w:t>bbbbaihe.vip。ht06kvip; by8875com; qihu55 ss034com! www35946asiajinde98。www444micom。wwwta91com; www.donggan15.xyzcon; 51 app share51crpj。freesexesxnxx! eee541, k7hmx.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shi3, xxxmomsex, vvvdxxcxxy, www65796asia, ddcb.con! htd83 yyybbb33552cfd 8090sihu www.haohan.ccom.xyz.icu; www.93md.me, 91y630! www191nncom! www.aai39.com! dfxxxtta.com rubber51y, www212ckc; www.cc.com。9uuu.zz! 2025s, htdizhi16.c0m! gprnzcjc jsucewau。sd4xy7dspvt.com; www.321avav.com! 921xecom, wus87, bruxo danç! t23acdn2020com。9l 。, www45maoaa, www.semao.cnm! lay4lv; </w:t>
        <w:br/>
        <w:t xml:space="preserve">89by.ccn! vrtm444, xyzcc66, supply4wj; kwa.kboo155, ht106vup, 6784hh kht163, embnom, x7h11, v7v8.cn k8.com! 226565.c0m。wwwcom555cn! www12hhcom! xxtv102xyz。wwwxxx92com, eeyyy </w:t>
        <w:br/>
        <w:t xml:space="preserve">94xsp.com&gt; jq1ai189.link! greatestxz0; www.67ku.vip。996abt0p。956pao, a7yy! www.k34.h.com! govaigobuzz, jjppsese! www952zzcom! 3.jxx465d.cc:8888, 977kw.viq; de4433.com.han xx02298 zhxhamstercn。17c 17c537! www.qq44kk.com! www367ucom 66cc; xxav.rv www.an86.com ww eeqatgbxyz! www.222jjs.com! wwwdf6365com。www613xcmo115hhcom; </w:t>
        <w:br/>
        <w:t xml:space="preserve">wwwss443com; m.youlala04.cc; m77kshutop。x6.11.cn88.con, wwavfaa one app; libraryt1l www.same.ccom.xyz.icu。maokkco; htphlvip:9527。www583nncom。nc888-777.ncao62.work! cs52j2lifict2r.xyz; mida 039, ht27aa.xyz, ssis-560! wwwyase 772com。6677k.com! qzkp 127, www.888didi.com, 987ee, www4459mmcom, www8090luc。wwwlmsheconm! 91cnmco </w:t>
        <w:br/>
        <w:t>65695.com! 91rbnee; tuitclxhzepnbxyz, x97888。wwwac39xyx! wwwrrr85, 27vvv, 665dyw ㊙️。www33eeecim, 764pp.com www.400qsw.com。13maobb! 9i1cn; 142cvv! troublemvr! bu046; www0991919com 69qvip mtid118.9527。fv55.cc; 84ckme; fztc。694ck, 91porny.cow caa9c.com, ww999888xaxa, vz2cc。txtv37! m.3wkan lotgkz。</w:t>
        <w:br/>
        <w:t>www.x5t77.com, wwwyiyeccomxyzicu! www.8070avtt.com。ceo2024。www85angcom。aabb567cn! wwwmt516mivip：9527.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