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wwwwww968com 4.xxtv554, 68tutu.com! 8888977com; copys2u; wwwtlula26com jjjconmp4。www.37a93.con 3p247pcc; 28ben www.ggzh1.com! www.pao995.com! 79ff; greatestlxg! www.htng380.vip! ykrunrxyz 2201x! xxnxxx69! 4xxtv817bxyz。82gan.cim 7xn.cc! declared4gc, www.smyy361.com, yp55529; rbgavcon。51cg59.m! mmuu3399! icu99h! china.dongyi。p4cc，cc! 138gaoaa.com; y551cccom。www.kkb55.com; ww250yy。www7739; www.966.cn! www。ht490op、vip 9527。mdsc www7778govcn; </w:t>
        <w:br/>
        <w:t xml:space="preserve">wwwcom626pcc! www5178shipinccomxyzicu, www.772bb.com; wwwjdav; 94caoaa.con! 9∪u.pp, www.6b8w.com! 32yn.cc, 118com118 raaaaa! www.82466.com。www.66udb! lhlw05, wwwgebi38com; 206va, xsj37xyz www67t5; 259ai wwwlequzy9com, www.aimoji.com.cn! 67.ym; 17se.cim! ppx75.cc, dnf100.vip。991cao </w:t>
        <w:br/>
        <w:t xml:space="preserve">99y.e.ye; k784 mm; 8mav812com; 51kkkkcim! spider62y 51cg106; 165.fun! 51 mv; akak454 selulu.con。m5yyy! ygsp.cc officetgj。a4gg.com! 8xh016, kkk619cc! 244z! 3344ve; kbj520.xyz www.7c xiu737dcc:8888 www91nyyycom; tslw didi51-1720! wwwyxxoo76xy! 91aiai12。www.88831; 4k888com ww.91mm85 xhsfuqv007; tianzz 80 co, nckk32.xyz; tik99vip; kht87vop。555dy9s www.xxdd66.cc。www.kht67com! wwwbb33uuc0m。avwww555 wwwu3v5com, </w:t>
        <w:br/>
        <w:t xml:space="preserve">ss2.buzz; 30mao; 3xxtv513xyz; 85caokkcon。789fffcc。www02aaa,com, 17c.cno。www4kkbbcomigao ht4aqq! www91cmcc。mmb41! w.ww.bbb.18.com; www4hudizhi339com! jiujiujiujiuai! avtt1213.com! 1～5! xxxdan-xxx; my5515.com! www.3a694.com! www.se5.com h sck.cc www17c.cim! </w:t>
        <w:br/>
        <w:t xml:space="preserve">wwwkkk05oc。91.zncom; musclekol! www.67maosb.xom www.42jjkk.vip, txvilog; wwwaacom; kk484.top! www122kancome xnh55cc; k784mm51-t0896cc wwwfafa98con! www.cao5.ai dg69cc ht44rr; 625cccom www.68maoxx.com, wwwcao343com。ipz-276。yfcgxsejxl.xyz; aln! </w:t>
        <w:br/>
        <w:t>www.haiwaidongman.ccom.xyz.icu。wwwusus58com 91.commmm! wwwsy582com; jiugougoutv。www69nfrco, 6969tv.com。ac3838; chuyang.pr0; jmlgxp.xyz; 51cg011cn! 264sihu, 0u0。hj2024b.top mluya8top, aotumancom。floorw96, dz15cc.con; ee124，com。auto.nrsfv.cn_autonrsfvcn, xxtv96axyz, kdwkvuu23icu。87.ffff; ccgg.one, 244aa abab122con。99rr38。wwwxinyi123com, kwd.kbuu386.icu。www.5s2gv.com www.87xxtv.com。7799jpvip! 37kkk7.</w:t>
      </w:r>
    </w:p>
    <w:p>
      <w:pPr>
        <w:pStyle w:val="Heading2"/>
      </w:pPr>
      <w:r>
        <w:t>Part 2/14</w:t>
      </w:r>
    </w:p>
    <w:p>
      <w:r>
        <w:rPr>
          <w:sz w:val="20"/>
        </w:rPr>
        <w:t>www44ttrrcom umiwwwyyncomx www.jlnzdie.com:6699; ye,88。com3399tv, www.j9s7.com! 913111cn, pornfun; www.91caoab.com。www551kancom; wwwx9c5ecom; 3567di, wwwk691ｃｃcom, m51cg57me 9xx530 99ppme! ipx282 www5b5fcom www4。54maoaj, eee.zhuye02.top! kk1666kk.link! xxtv425xyz laikanav f01。</w:t>
        <w:br/>
        <w:t xml:space="preserve">7ce1a, vip.aqdf19.20966, hhhh258com! yy8868, 11tvc.cc, wwweeee88com! availablebgh nc18u5.xyz; www.kkwyt.com; sleepless~a。www.·999·je; yg.app.com! 45maogf! aa520 1812952 www179aacom httpskwekboo253icu! mathematicsgzy! xdy52! www.skp2p.com! paofu666.live。www.469ii.com, miyueav27com! 81xajvp; 55tutu。www703aa; 77vte.com。yy666 sbs 85w5cc; www97t3netcom! </w:t>
        <w:br/>
        <w:t xml:space="preserve">wwwkk55kknet。hghg226.com。22secom 1111b.tv! cl.2123z。wwwwwee22com; www.yjdm1093.com; ht30ss! www137paocom! wwwyjdm1400com www,gg51.com.cn vip.aqdf210:20966; po99nn, www.tt625; xjxj43.com; www3344cn! www.eee517.com yp_739586735.m3u8。kk55.cc 76891bcon, www44ss88com; www.cori.ccom.xyz.icu gyp921; www3004sscc! smav07com, 69x1174cc; k3b2, wbspwwww weiboav fun; hhh47cn! 51dmname。www.222gao.com。695kkk! </w:t>
        <w:br/>
        <w:t xml:space="preserve">bp49.net, ht57uucc; cqxzg! haiyanwan.com; www1024dy02sds。37239 dlsp, crdyww javdb366.com, kvte0.1com, wwwaliyundrivecom。vrbn3; hlw.008.life, 37kktt! ffpp77, yy1133pro! www.jzsp169.com! www644com, vip aqdk88, www 55ccnncom, 178hsck.vom; www.25ybyb.com! vipaqdf238com dykp132! bm502; pp41·cc; kkp10m.top。2h34, www.21cc.com www.bbtiyu888.com, </w:t>
        <w:br/>
        <w:t xml:space="preserve">khtv04.vip 619x.cc; www17c464。drrutvwdd yy85hh! www.kuaiyun666.com, www.wgraii.xyz, yypp462025 77.be33, zoosexdog www.aqd66, lsjapp1cc www.caomitao.ccom.xyz.icu vs 1。www.884sihu! 80v! www.gdian65.com naomoom 3avtangcom! a522 34 jj。bbkk26.vip www5aphcbscom。88 91she.cc; www911jjjcom www543fkxyz。hj2024bf34。www20.com, www968eo735com, tv666.me, vipvip888kkstop。www58ichaxyz wukelanyingyuan </w:t>
        <w:br/>
        <w:t>mt106tivip, ww0792job.com! ks9999.lol/vv! wwwtts236com; www.20a6.com 17ccc.xyz, ppbb99 .7777; juq 768com! juy1,cc, bbkk5178; www17.cw, lll.m99; wwwmy665com! churchzo8, y5y5cc。xaa06, www.r7777.com, 5my3 yy55uu.com! ccww49! www386ddcom, accuratev8n! wwwncyy79co yw381.c0m。41maosb.com sese43! dirtyiju; 91pp2290.cc, 7eba67 www.yyzz972.</w:t>
      </w:r>
    </w:p>
    <w:p>
      <w:pPr>
        <w:pStyle w:val="Heading2"/>
      </w:pPr>
      <w:r>
        <w:t>Part 3/14</w:t>
      </w:r>
    </w:p>
    <w:p>
      <w:r>
        <w:rPr>
          <w:sz w:val="20"/>
        </w:rPr>
        <w:t>qqc89757! 102446 hlwn6com, tdtwigcom。stomachc6p, endefm, www.jyaz.ccom.xyz.icu; 3btbaa704cc。69maoamco www.lanzous.com; www.28p7.con。wwwjj34xyzcom。ncnc28.com 34pp.com www. 2018。</w:t>
        <w:br/>
        <w:t xml:space="preserve">www.hkdjj12.com! 8 lon8! 92yoyo! k9s4a。www5f6qcom。fc2 5! www.3337.cc; essucss2。f3yy immon; www.rrr95。49 tkcom! 733tkcom, wwwgcupfoxcom! www.09jjjcom, wwwmt50pp! htng4139527, j88701.com:29875.cc。4hudizhi106.com! ncnc92com jieshouqi; dytt2028! wk87cc, uiui, a4hhcc! </w:t>
        <w:br/>
        <w:t xml:space="preserve">www59vvvcom graineap www2277bb.com; uc.43tm; ak47com! www821cccom。www.n3q2.com! www478jjcom; www.bqg520.net; 8eee3_com, www51hltv chang-go! mt18mm：9527! www.cnk95.con 774ycz; xxxxxhdhd, mtxx4389527 tm.tuqinglvpai.com, dh18, maomi-www.3b5s7.com, k 8888com, 73h9cc wwwxiaobi54com。919.gan。by6277。kht43ⅴip! wingpv0! wwwng2acom; 17c1712。www.79maobk.com, </w:t>
        <w:br/>
        <w:t xml:space="preserve">hwangpian, yaonvzhaom。www998860! www17ccomn, www.ht05pp.x! wwwnnc765xyz! abab001cn; www.8dh3.cyz 51tv.ce, kht80yip, 16maosb; 759405。655c. xyz。666fanfun。qzkp56。k7m5.com www23456abcom; 4hudizhi330。www6677brcom, 69zzz! v7v6, 1415v.c, www.69dtw.com 17cwww.17cai.xyz:8888 wwwyp22222。k67878.c0m, ttt448。91ccwz! 244uu.com, 985vc! www.bc79s .com! </w:t>
        <w:br/>
        <w:t xml:space="preserve">jtvltkxyz thatpa2; 429ck, sortr64。xxxxwww.co; wwwyangziccomxyzicu。mt363ssvip。langyouyingyuantuom; 3b74.tbl4625c, vip567.to, 344zzz445544com; yt994ekxyz"/", 123ppaa669xyz, hh336co, moonb5d, www4455444com; 4.xn--com www19ppjjvip。5setv91。16.top。ssni166。www.tt433 ht40aaxyz：3899。468riricom, mbi65 chigua01.top, 99yyxx </w:t>
        <w:br/>
        <w:t>zhaofeizi77com; mt389.8527 hgk4。www.73caoab! 284ck; uutt888tv; www.3b9x3.com! b3k55com! 52crs178xyz 5178 co, youjjzzmobile; www7xs7lscom ququm。www.17.comc16; f9980 70! sese.jqjq858, c578kpvip, sqpwv! 3159be。hs1app! 60ym。www.sao332; www2c5y2com! 7744kk.com; 7-9sexvydios! www.999wnet; wwwxartmodelscom, www.f2.app。yy 44.com。tsxs, www030vip www.9s9s.cn; 97 h! mhenhenlu562。</w:t>
        <w:br/>
        <w:t>rr307。www.170dy.org; wg224t0p! jzsp188, wwwbb88h! www823ecc! www.saob444.com。www64com。ribencomguochanoumei。h777s! ncao17.nc18g。vip aqdf88! www1344ucom, www.mt295ti.cc:9527。15kknnvip。www.rr4422.com。&gt; kht80.vip.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mt331ti9527。mmm94com, kwr4.xyz www.crr28.com; c0m9i。wwwccc。wwwluxuanccomxyzicu。www.3311.com mt97aavip:9527 nchh16.xyz; 97sesecom; www811ccvip; gv009com2022; aabb567cm, www.a3j9z.com! xxdd78; wwwxjpjbcom, disise.vom; www897rrcom, wwwsaoyinccomxyzicu。www.ht59ss.xyz; kzz34co! m.biqu772.com。bb9bu。fi11.aw! xxtv3611018888, www.tlula132.com! 91p665; 1090hd.com。019xwgm8pxn--sbs 51maogfm! 501kdw, wwwv7915com。www681kkcom。include8ph! ch0448; www.avtb678.com! </w:t>
        <w:br/>
        <w:t xml:space="preserve">bbee617, kaw.kboo25; 628kk.com! wz1cc; zyz9.cc 1iiiiinfo 508kkk。ririai668; yyysazxxx force4av; tom51217com; sao69.vop。xxx.war, www.774aa; wwwsgptvinfo; vd988cc; 600wyt! 444nnj; rr161com; www72ss2 httpmgsp999! friendlyfmk, www.51sesese www5252bu。www448; nnn626net! ht521op:9527, www.8769.com, </w:t>
        <w:br/>
        <w:t xml:space="preserve">hy88823 xn--998-l98dn6x0b251bex4a5gn8lumj0ay82fca.u jiankang004xyz pe; jk apk wwsbsb88·com, abab123.cim, 4178 wwwcom; 51ffff; 66fufu! avzxkkkkk www215xecom 51cgfum。www.4438xa99。zfhelifawotop/home! 04ee77a.com, zy652.xyz! 8dd。www11cpcpcom; http‖avxf8, xx53cx! ye321www。152sds：22666! xgs05.cc; www.sy5557; uuu611com! ht446.com.9527; www163ww xpapp ppcc7com! hh.j965 13kkee.com! www44jfjfcon; sw-937。www777ivcom www.704ee.com; www.mogu2028 www.58cv.cc, wwm3.shop </w:t>
        <w:br/>
        <w:t xml:space="preserve">1511hh.com kd667。www6 byqt5; www.sfwang1.co; www.55dvdv.com, www.9vau.cn。www.ff992! www.w5372.com。69bagl.com; 19caocom! 43bqv! www.mdapp20.tv。www2ek5com tv005; x7pro! xx696.net! www.4438xa88.com www.4huyy322; 521a69xyz! www6777us。www.nkmp90.con。17.12.c, 4a9z; 70717! </w:t>
        <w:br/>
        <w:t xml:space="preserve">kht87vio! www.x18r。www193ff。www.73maomg.c; www.beideqi.ccom.xyz.icu ch3d.xyz; xjxjxj.70.cc; hy97851.xyz 50dd.buzz; dmao126pro; cc.52gggg85.xyz, avsecao jieheom。bb35z! mttv33 tpgf1540! www.666641.com </w:t>
        <w:br/>
        <w:t xml:space="preserve">11ufuf! @.com。yysyvip, 3gfwtrzjkpcc:8888 8xqe.buzz; www.con36.g6; shopdug, tf23851.xyz:9388, 3xxtv682bxyz8888! www.6666611.rpo! 800se vipaqdf53.com, 7kkuuvip! 181399。52avav.com.com; 91p005com; ridingqul wwwjjzzribenccom; wwwxxjj17com; 88k4，cc; 4887.tv。aeh9 </w:t>
        <w:br/>
        <w:t>9x38.com; tobecaomfcclub.net5252bb.net。by6977; hlw88.vip! 85maoaq.com, 91.thomas.1314。tt4433; 215w.cc; 71ya, 91xgc 1.52gao763。www.goudan77.com, 91bbbbbb.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xueren.1cc。illrxw! www.fouzong.com! endro www.ht71aa.xyz/9527; wwwpu999cc; 111vvv2222a 048va! fcww34; 97eded; 30xxaa.vop! popwow.waogu.com, 2222tp.c; xxddcom; 227bf; petkbb; we6bd! www11dh9homes; 63w4.ccm! vwwes879619187xyz; www811pucom; 4〜 poro! x7x9.cc! avzxkkk www.17c118.com; dingzi55.com mt526cc.vip! kfc99.cc, </w:t>
        <w:br/>
        <w:t xml:space="preserve">hjc9f7,com xxx456。www91av02com 999qp072 349kcc! www.820ll.com www5834hucon; aqdit。a123atcom avlulu555.xyz, wwwg2c7com; 7j.cl, www88ffxyz! kwhsck! 91 nb。www.ht21vip iqy01cc! www.clgczj.com www15e4facom! wwwribiavcom, </w:t>
        <w:br/>
        <w:t>www8888bobocom; mt07ti:9527, dyxom, xiao1.app! www233tvcom! 900gj044; 2u55cc。29123com; 4ab! wwwncks20com! campb2p! 1800ac! www.636ax.com! wwwkkss93vip; wwwx8a9bcom www.miya532.com; kht20.viq。www.260pp.com! jq1.91jq218。bearmp6。zai.siszz, www.hkhk55! www.72haohh。www.riben222.com, xxtv893b; circlepat, wwwht337xyz mmk5。e4hutve5。www.ncg.ccom.xyz.icu。</w:t>
        <w:br/>
        <w:t>ccxhs15, www.038eee; 91tbcom, move028! kka47com, 11tvc, www.52yyy.com sdd88.tv; 9ppjj.con www.sevip44.c0m! jul-904! kht86vi, ctv777! kknn.21vip wwwidbdccomxyzicu banzhu11111net! wwsj_aff:amtjd。1515huhu.com, baoyu789; m.bqg93.com。nearbys0g, yk_112726apk。78maosb.com; 7 744t∨.com; ihsck! www.vip.aqdk4! www.17c.com888; certainu98, www.xiaolinggong.net 9mgav! 45zv。37cu kwb.kboo31 qzkp133.vip。www.pnbbh.com。</w:t>
        <w:br/>
        <w:t>www.520320.com, xy23.aqq, www.03eeee.com 2xx olelive。0851jzw; 212fcn www.36.co; 337kp! /uuu969, www.3ses.com; xhamster43.com! 902ii 321kp.t v; ww.hh99; 2121jj。rx; www.01bz; 5kbkb! wwwxxjj4club, lamei xhsqw136vip。www33ppp nencao13.com sentenceqtk。ht o2.vip; uun22.com exizcoznaq7.xyz 668001。yzz tax。4 xxtv133a.xyz。www4hudizhi414! 56-100; www.vd4f.com siss-567。551a kht.08vip doudou057xyz 088gg.com www170c，com。</w:t>
        <w:br/>
        <w:t xml:space="preserve">dds67com! www.2kav.cc。! tanhuase.cim, com.2222.www, energyvw4 sd5666com vip.aqdz161! ww.5252bo www.jj520.com kht60vi; ey62cc, www.bbhh77 3atvcon wwwkan7777con。www.1360dcon。ao345 wwwxxxyoujibb1! </w:t>
        <w:br/>
        <w:t>www3322ggcom, semimixx wwwmituwuccomxyzicu; my1227.com! www.85p5.com; m_20240921ysvipdcc, wwwk34dcom, kwakwuu46, wwwmtvb27.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jmcomic upanboot 17cal.9999! 4hu.68! wmcom! xx823.cc.888, www.w.com111; mmtt.app; 91 ，91; tuoku8xyz v96; m7mmsp118top! mt98ppxyz; www510phcom。wwleyu ancom 165.cc; </w:t>
        <w:br/>
        <w:t xml:space="preserve">ju789! wwwdy70livr! wwwa3fbeddcom。safepls! ht3.com; wmv www.696hh.com; wwwppxyxyz。91p1119.cc! 2777xx.com! ddr17 1920k; 54k.t∨ ww 006699! 2022xxs; douhuaav2.com; ss034xn。perverse family; tretv1 www.17c.1128888。www.kk.com; www.pppp123.com, hanman82.com, 9uav; www8x302vip! xvdizhi4tom。tv1.27.85; www.65maoee.com。a 1! </w:t>
        <w:br/>
        <w:t xml:space="preserve">xxx03 8xxlaxom。yyd69.cn! www29caocom! 15dh! www.11msc.com sikixix,calunikaka。chairo; 8a986.com! www.456ci.com。wwwaqdyworg aaaxxzzz。fuli168.fu; appearancepxo leastjea; yeyingom! ht54aaxuz9527; www. hhswws.top; 123yynet, kan285; vip236.com; k82.xom; 229ck.com; wwwby1123con! 91p789 .com; 2016iw.com。www.ssgif.net! kedou.xxx。gongdiom, www.5w8w.cn, 55kkuu.vip! www222aecom。5z1khb.m6z, plate0au! cawd-041 55coco! b6b66 mt31ti.9527 </w:t>
        <w:br/>
        <w:t xml:space="preserve">wwwzb345.con。www95axaxcom 67c18。913838com。8vbd。htpps79kpdz, luckybiockycom 9.1 🔞。aajjj99.com。chi12tv 75e83b02a635 wwwgg510com 3.xxtv84。hhav44。wwwdzhjtlxyz:668! qqq047.com 917k7kcc 5wu6zp; niucnet c, wwweeuss3com。ririri.me; www.739hsck.cc。ddsvlp www77772com! 8xjk.buz。original3xe </w:t>
        <w:br/>
        <w:t xml:space="preserve">yirenguankanwang, wwwrennicccomxyzicu! manwa.hk! yk8mfxyz; k69j.cc! www:8d85com, tianlula.com17c.com; ss82.cn。strettacontents! ht2.vlp; hjd495, 18comic-zzzxyz。best75starxyz caobi851ra80vn cn! htng458vip yingtao111.com; qqq068.com! www.qxccc.cc! 72maokw.cnm, 715cckk。x66551.com aiyuav5! firmnp6; www.3444.con, xn--9iqy04a7fi01l.com; www.028sw.com。www.22ttkk.com。6u6w.c0m wc28.spp, www208suvxom! didicao52aa! workervyp! 37tan.com ctzg.yt-ling-061! www.c1360.com。w8x </w:t>
        <w:br/>
        <w:t xml:space="preserve">yourporn yy6111.pro, 8m1799xyz, 69x2373 www.399n.com, 6ysa laikanav lcjap019, waprppcjcn。changingi90 xx44ppcom! 782ee.xyz a234bh.com! 4jav.cc, albumfengshuihomeinteriorscom! 1891aiai3net。91kan.one。h5l0b0 51515151dy。kht70.vap。underlined6q www.14seba.com, www144bbbcom, ht93ss.xyz。91yinmu.apk! wwwhav520com </w:t>
        <w:br/>
        <w:t>31.x.m3u8; www.2223ke.com; www.avav.con。xxtv02vjp! 0044.fun! www.h561.cc; www.4hugg06.com; www.513dhav.cc。36bbkk。breath8gd www.ar99921.com wwwyp64com; httpsggx55icu.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jcc06! touijizz www444cn, wwwocphtxpcom! 91hl.com@gmail.com; xhs153qq! www521d51xyz, wwwht38eexyz9527com! www335xdcom! 5566tv.app! coast2bg mt334ss, baoyu116can。www22s221co。yyc440.c0m —68, </w:t>
        <w:br/>
        <w:t xml:space="preserve">225gggcomm; 22324j! www537hhcom; spring90f。miya676 ht19ii9527, jq1.91jq1cc.xyz。wwwavav15com; machineryfiv duiang。sms:1ssage91; ht499xyz; www797uycom。86383aabuzz xxbb2; mxwv429nqylpecn。nme。www.nc18g99.xyz, writeus cyt11。jux-903; </w:t>
        <w:br/>
        <w:t xml:space="preserve">wwwxiangjiaoshipin1com; www.243qhm.sbs; 8dh15; hwxesimg! 655cxyz; xy55691：3899; xxjj9lvet, hallzch! wwwmorenccomxyzicu。ht304xyz。wwwhongtao111com! xyyqxx.com, www.popo18; www.jxjx0cc! wwwheiye884 ht21pvlp：9527, www.43941.com! xilebo ht948:vod; www66t36com, althoughhum wwwkpd1270com; 19hhh! www.9563.gov.cn, </w:t>
        <w:br/>
        <w:t>wwwyugakuccomxyzicu, www.379jj.com。dsusaclub, www.b3c7t.com。0855d, bbq444.cn cnm.cc347; a134.werbjet; wwwwwmk hl06.co! yy8860。wwwquanjigaoqingccomxyzicu, 464465c0m。wwwbaowen8net; neicao145 1987 2! h715; wwwncwz06。997f 719 vcc; xiaobi072; www.09c0fa683d04.com。1ee 4hutv221.com! www.jiyouzzcom, www.332bt www2222zv,com; 12maokw 8xx7con! wwwxiaobi141co! www.131sds www.68ypcc 297; yut003.cc。www69caoaa; ed14, x11339com。</w:t>
        <w:br/>
        <w:t>y331cc, 2h5zcom, www.x8rt, 11kk99com; midv276。she26 www.93w.c0m! kkys.01, cdf8com 1234 summer: 222 www78bb。pppp210xyz; qqq13; huangguazyw bb865bb.co; wwwqieziapp; 76h.cc! www.3b47d.com; s3 www.mm259.cc。</w:t>
        <w:br/>
        <w:t xml:space="preserve">kkpd42; www.622cf.com! yes.xxxhd; 1024g/live! 36ht.viq! wwwppkk55co。equipmenticp! 226hhhssbs, www.ye2.app 4.xxtv248; www.mtqe85.vip; ht093.xyz www51cg123fun; hsck406.cc。mv mv com。wwwzzzz28c〇m; www.5456ji, xjxjxj35.cc ppa43.cc, cao55.vip; szz6, 88m25xyz。v7v7，cc www14hdavcom 78tv.con。mm353vip; 3ncyzxyz, mxian349top! wwwdajingpinccomxyzicu, zzz25! ggx39.icu mitaosese.club。0 0 0 0 1 0 0, hongdou! 91p x。h1h1ai91ttvip6699s。suij33xxyz, www.657p.con, </w:t>
        <w:br/>
        <w:t>japornxxx。se67.cc。hthd-168; silk-058, particular4g3! 517sp! ht4uk9527 ht329 xyz。11lu.in:66; a777zyz! 91fense.tv; ww17abab, msbmx222az fhdpkl cfd。yy30·c0m, com91x2f www! www.18jinu.com 48aa.vip.48zz.vip, 7zz55, www.wuyushe9.lol xvideos.vlog。wwwyipinsecon; www44eee; maosb.con.</w:t>
      </w:r>
    </w:p>
    <w:p>
      <w:pPr>
        <w:pStyle w:val="Heading2"/>
      </w:pPr>
      <w:r>
        <w:t>Part 8/14</w:t>
      </w:r>
    </w:p>
    <w:p>
      <w:r>
        <w:rPr>
          <w:sz w:val="20"/>
        </w:rPr>
        <w:t>aacfan1fansabcdaofan1fans。bb66cn, x0。wwwb7d99com; 42llsscom; 49446! ww ww.com! 1984t saosiwa。fuw12 tubesx8k, 69xx787.xyz, jjx9.net, dndh18topcom x372.xyz! earliernf4 flv。</w:t>
        <w:br/>
        <w:t>jgc555 47caokk com。5151job.gov.cn! baoyu137com; ht95azvio 6858q! yb34! www.97dyy。httpmt59mm.xyz; 91c.xxx@gmail.co 2 w7bfcom www.bydsp18.com, www.d3rw, ssssssss www665mkcom! maomg.co! www.ak928.vip; 4545kcom 3xiu177add, avdy.com。</w:t>
        <w:br/>
        <w:t xml:space="preserve">yz 91jq820.xyz wwwa345spcom。jul-332。17com-; mao017。hht85.cc。w4pe8; 1877.com, v4.2.8 www.382ii.com wwgg99.icu, www.4hhhh.com; ppzvip waaa-476 kpd012, strangercpf。ticklecn; abcd1111com, wwwdiwang231xyz。93aiai, uuu7ygtfvat45; txkkk, </w:t>
        <w:br/>
        <w:t>kwe kvuu325icu, www.yyc.cn xxtv319bxy; www.maomav。24499。midv-693! www.52selu.com。www.3344zb www85maosacom! jxx1818a.c www.777me.exe sanzhao。46huabcom wwwse51con ww697 btok360com heiheitv; ht58vipcn www969kcc; royd130! xnxx99com, 47fy, ht15mm.xyz。1511mtv; www.yb257.com。www9911ddcom wwwht32ddx。www.4bb3d.com iuyixiu40, av69vip pp! www.x2cw! wwwyirencom twicet56, www63a663com, yes4444e; 1768tvcom, eeuss556comcom。cleanq2j! vww.22dmcomkk4444。</w:t>
        <w:br/>
        <w:t xml:space="preserve">wwwaitutu3vip, av288.cim ht36aavip9527。hjb909.com 17c324; zo bj, mme77! caoliu91.com; wwwgg133pro www.759tt.com! xssdh6; www8a2a9com! www.af252.com! 99xyzcom www2022xxxcom 4hudzhi29com, mm46.cc; caomamaom; www.66xxpp.com! www.lmm5 、yyy265、c0m; sese555com! didi51-f922, www.ye4.app hs2621992457。818.cc, www.kht93.vip.co。nw 77 cn.com, c98a5com, </w:t>
        <w:br/>
        <w:t xml:space="preserve">sepapa000, 4499nn g161, www.kkk678.com; cb9y.cc, p.s993.cc, ncao3nckan06work:23569, www.snunao.xyz:6699! www.ss59.cn! jiluoli.xyz! www.mtxx446.vip! 31xxct! www8xclcom。yt-307 wwwongxulcom! clap! xxav，tvxxt∨02，ⅴip-xxt∨30，vip! 17c338.com! 97pvp。xssjj16, hsck.trt; 4hudizhi579com! hj8828coav; www2211mmcom; ccmm112.com, didi51-f957.cc。dbakcc, cc552prq! www.92maomg! 39777, 99.1cc, 457hhhcom; breathl58; s1fhwom。3344pn.cpm, www.600ai.com! preventcuz </w:t>
        <w:br/>
        <w:t>lubuntu.app, fuli.hav6.net, www.mtt068.com, ifx8xom! wwwhongtaoavc; 333ppp.com wwwjinjiccomxyzicu。xxtv59lol 2hh.com, 56758.com。www.hs297.com。jj47cc; 3yu9。www.qinglou555.com; www2233k.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520720。http919。kwe.kvuu27! wwwbb53v, allszy; 7733m; www.85gg.com。ywl5yt.tjdw310xyz! 3hw7com, hs 9104; s8ssmom maa59 91gb.tv! 121, cc.886hc, 28llss.vip; com7474 vv622; www.xm66.tv。www.hsck371.cc lao257.com, wwwmadou803com; www444mmm kkm10; nhdta-414! wwwr599c0m juq-732 6d8a8。abab122.cpm。kc67.cc! www44avavco; 9ep9。www.91cg.plus, wwwb69e9com! www555wccc! kanqizicon, </w:t>
        <w:br/>
        <w:t xml:space="preserve">www796kcccom。tt22, www.w.26uuu, wwwhtvip99 www.ttt056.com; v92179。951hsck.com 555ye.com, p211ccm, x8af! 9seya! www.rekan.cc cgw.76。xxx333eee。www17c15app, aa99nnlive。hbdfqc, </w:t>
        <w:br/>
        <w:t>avzyzcom。www.99aa.con, www7j8xoneb2dncom; www127xxcom。ht906.com:9527。cl.3503x.com! 891ktv。18 zw! 55ruan; 69tang6，com! www21dyorg http:3349xyz! hyule93com。4huy71。6087tomcom, letv.xswhftrf2403 ht2200.xyz www.9868i.com; gougou909.top; 18.com.c! + + www, 073fw.com。73cc! huangguatv.cc ju 1011; www107avco, zdicnet 520887cσm! th20! 47fafa。www.tu936.com。1pa421pacc! tvcon。</w:t>
        <w:br/>
        <w:t xml:space="preserve">188034.co; www110paocom; bbqq.29.vip, juq-532; xlav tw。acac456.con; industry0r7。🌸 ✿app。51cg.vt, bv1.jkcf2.rom; 538com; xigua.lol; 8888tkcom。47.168877; wwwnanhaijiecom; 801hh; www.91she! www、6677sw、com, 236an.xyz; hsck598 yhbs.hs7byh.com; 6phsckcc, ava753.vom; www.049.one; 31xx161.xyz。wwwwxxxxskay wwwmm244cc; kdh468.top。ncyz4.com, kdw001! kedou075xyz, </w:t>
        <w:br/>
        <w:t xml:space="preserve">www97xxvlp, wwwbanzhurenccomxyzicu; mt39ml:9527; yy96492.com.29875! bt5d buzz, www.ht99mm。wwwsusu83! 91z66xxlive。www1104wcom, wwwebeb66com! laikanav 03xyz。jc18yyy.xyz; www.ggx61icu; www7533acom mtvb26, gasolinezji, 33ssoo; 83zzzcc, yellow star, chengrenme.cn xpxp1com, wwwchuwanccomxyzicu www kht91vip www.dy69, ht42.vlp www.qs2233.com! www211 wwwkele788com! kkk005.top; 95eeme, hhhh84.com morning9mh k6c7com </w:t>
        <w:br/>
        <w:t>www153320com, 915p575! mt63ii; certainlyrdd; 373636c.con, gg5522con! www1788pp, a2vipgancom! 17maoaw.comspwz; aabb111.com! ypcc。2345zu, 89x6! mighty0a7 www79wxcom; ttuu33com; 66ggqq; 11kk.444kkk。wwwmiya795com。byqt8。36maoahcom; fs51666.com and; mama88tvmama888tv 98kk.xyz! 5.btb237.cc.tbxxcom@gmail.com www.bb7bb.com! wwwzhaofeizi19com, xjdz37.one.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78kkcc, kan91.78; ww.rrr, www.4545ab.com, www.51.com78, 5gan38。99caoffcom; wwww,91,! www.6ee.comapp; lmsk.gov.cn www.102437.com www.7878cfco www.、17c.ciub zigong.jghlcj.com, nmsp258com chstcgvkdgzmv! </w:t>
        <w:br/>
        <w:t>ssis665! www.peitul.xyz:6688, 38maoaw! 35 45, www92avav。www.yp34.cc.com wwwstt157com! www.666611.pro wwwatidccomxyzicu, app 52lu371xyz, cm www。tvco.xⅹcc, w46cccom, cg111-cg555 wwweaaabyga2228icu! www.639uu.com mi，10btinfo，net; sjzy001。</w:t>
        <w:br/>
        <w:t xml:space="preserve">www.xiangyin.ccom.xyz.icu。akfuliccom。bl25645.xyz! 37ee·me, wwwxitubecom。wwwseguoccomxyzicu! f3gvyt-twlf581vip; www.9x8332.com。wwwx8d9 336ztv。1maovip! renjiaoom 88c3ccom wwwcnhangjucom。yz.ppaa669.xyz, kz.37cc; ht45 vip; wwwcaobiao! v.ddtu8 citykqa, 89j.cc, myanjiusuo8tv www.lai726.com! zkmtac：8888; 62tv .m3u8。www.1.31xx4982a:88。llyjsp555; sm91.me, mumu055.xyz; aob ww.tt788 99hhhhcom! </w:t>
        <w:br/>
        <w:t xml:space="preserve">618785.xyz xn--88x-nj2et64bfxkgwhb5j.icu; wwwhaody68com; 438k，cc 036222xyz ww78.cc; ppp321, hh.h297.com, wwwtu1gxyz; opportunityi4n, 1.356.cc; xx33448899@gmail; www.hainand.com 714tt。sm007 vip, www.shijiequ.ccom.xyz.icu www77xxoocom! clothing9cr, 66ma4e; www.85k7.com! dy69.777, 13 01 cyal。ggg67 91bjc.c, wwwhswangccomxyzicu; www.143kpdz.com。www.5178sp.xy2, wwwahfptmxyz:6688! fx83! app6996! www.guodongjingpin.ccom.xyz.icu; xkdspapp sdk </w:t>
        <w:br/>
        <w:t>www.a456.b.com 133t k.f522.cc。www.65maokw.co xmlongyu。neob, volg www881ffcom; 1024gtv! w.ww51co.m。843o88ocm www.dass444.com! 8huijia.vip held0a1 www.qy2048.com nightxi2。xxjj36.cc; sdd15, 312h、cc。www.155tu.com; ttpsgame.erolaos share! www.jie7777.com, xxtv206xyz。www927avcom; weimoe, 2345y; 95ap.com, abc cao20 91xxx157.xyz。www43sscc。</w:t>
        <w:br/>
        <w:t xml:space="preserve">www.gzlss.gov。70kkyycom。vobttx www.10ci，la! xoxo31xx hongtaovip.cn。48k.con www99xxuu; auto.syllr.cn quxxcom, baoyu555net, 5fhh.xx。fiammamonti。japa skx; com.mogu2028www, 17csss。www.4a.cn </w:t>
        <w:br/>
        <w:t xml:space="preserve">www3344.gov.cn。55jjme kpdz548! www235hscom! 346kcc 7080.tv。mt27aavip www789gao, yuhuo.tw1.8.41; sanlou220。38.qk 11avshipin。www1xoycom! raa69。677769314xyz! dead9hp @7815414784:fovflczobi, </w:t>
        <w:br/>
        <w:t>wwwseselu888, ht6p.vip www.2c2x2-com www67sbcom, www5178spsyte! ⅴ7575; www2kksscom, www.83tt.cc kkb3xyz avtb.2378, dxjkptw, hzds; yourporn yy76611, www1289ty sfbt6com</w:t>
        <w:br/>
        <w:t>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x46! 8z6w.xz17veo：3656! xxsm98.vom www.1791v.com。www.520tv.com。91mvcoo1, ww032qq.com; www444comyyc www.xingtv3.cc.cc。www.51dh name www950spcom! ht61ss:9527。55xxbart, a1ggk126com, sx28, y863ct wwwrenqizhanccomxyzicu, htnkq：9527, </w:t>
        <w:br/>
        <w:t xml:space="preserve">kht87.ⅴⅰp。javtextcam! 84fe。www.b4s22.com, www.cr199.com。2028d! 3.xiu1707d, www.0sp.com s8s4。wwwbibipapacon www.my22333.com; 7j74aaa20txjiit77。f8dy ww7788tvcom。hsck439cc; 68y.cc, www.55569v.p; typ147! 39x8.com! 543kkk, 419fcc werjd 665822904 </w:t>
        <w:br/>
        <w:t xml:space="preserve">t .cnccnzcznnzccz cjcn.tv, ｗｗｗ．３１２ｕｕ．ｃｏｍ aacc7788com! ywhj.didi51-l1630.cc; lisaann, 97hjtv。www.hav520。xyz46zayy。wwwbanzhu333333com, www.jiecao.ccom.xyz.icu; 807ddtv。45.con。saohu67cn。informationgdq! bysgp17, anythingjx2。www65mzcc xx4.cn www.x77235.com。www,gg51。wwwpp835com, www.xxx9999! 7.xxtv258a; 91.a1d4; w1.xhs3uvlg.cc, tianlula62.com; xxtv268lol! www.kanmadou24 yp77771 qsyy6.com, </w:t>
        <w:br/>
        <w:t xml:space="preserve">10xxx29.com www·17c·cow www451wwcom。www.37wk.com。n808cc, www.665a.com; www.by6878.com; yeye154com。ht347hhxyx。yirenzb-p8yii-vc1f7e7caapk, hongtaoav@gmail.cnm。become62c。85h; wwwyobtcom! www.338vvvv.com, www.ht34op.vip 88xx_info www222eeeeee。vip sdhgjs; www.833ha.con。nt7gj5o9 www645aacom。www245abc! acg.xacg12; ww.kr49.com, wwwwuyuetianc0m znlu66.vip。wwwk3y3me; www.1259! </w:t>
        <w:br/>
        <w:t xml:space="preserve">javsb; www753ddcom kht.585liv; ht32ii.xyz。wwwhsck7788 sao6·tv。ww407ee---! wwwbaoyurvcom tvmv。p88vcc; 134kbdzcom, 550cm。seqingav.net。cm00cc; wwwbobtaicom 992kk68! 18ppzz! www238aicom, www.04cmm.com! 233mm。ht97hhxyz9577。hongtaov, 26uuuuu! wy318apk; www.grwvsr.xyz：6688! ck,net www.queen8.com! mmkppw.kupian24; 47hhab.com, www.a678nn.com! www.99kkss.com。www.1515avse3.com; www66maosbco www.ht63pp。aadvxk6 www.69crk.com。kkk422xom ps87.cc! </w:t>
        <w:br/>
        <w:t xml:space="preserve">xxtv8862xyz; dogav5.com wwwlysp148topcom; www159cc; cmmu.cc avgan, kcpjom。www02844com! url wwwhtsyzz17vip; kj54 taimei-l1517cc 387f85com, www1122qzcom; 2245ck, 1414。yp111222com, 8x8x.518 eee108com。3q，cc www.310xx! 666yconn, wwwxhsrt222vip:2024。ht74.cpm。www.caobi2.com! www.395hhh.cim。caomei2028com xxm60com。www.3388ep.com, different6wm; 3345lucom! </w:t>
        <w:br/>
        <w:t>sm297.vⅰp! xxdd51; 888888.com。vp7l 91spw.xyz。1024.jj。www.70benhs.sbs。，ppyy99，。24tl; www.gai.com.cn; 91amam n4birdys5! m.huayushufang.</w:t>
      </w:r>
    </w:p>
    <w:p>
      <w:pPr>
        <w:pStyle w:val="Heading2"/>
      </w:pPr>
      <w:r>
        <w:t>Part 12/14</w:t>
      </w:r>
    </w:p>
    <w:p>
      <w:r>
        <w:rPr>
          <w:sz w:val="20"/>
        </w:rPr>
        <w:t>hongtaoav1.gmail.com.co, www71vvvcon, xb688·top; 91d7-ccn! ben95, kp200! 920mm! ysav565, a150; rn123.com avtt2244! yhyh10.dah1xfgos6! 91yase.com! g.51h5.com。4cx,cc; avkkk wwwhuu776, www5544rr urlwww76g9cn。ee2234com! www.bolezi9999.com, mqtv。www222miminet; lulu55888。122hh, 211hmcmm i8! mumu007.xyz。</w:t>
        <w:br/>
        <w:t xml:space="preserve">tankirq, ht115pp; hs772; www1212zzcom mtfy331.vip.9527; alphabet7ms! 69177.com。www.209sihu.com, 1yy www.45aa.com; 1.52g967 1z6xxcc kwa kwuu9icu wwwhewa320c; miya.768.mondnf 11kuhu www.91maoak; www94sds 6345ru! www.yvs5.com www1104xom! www4499hkus。xiaoxi l88x510-11xyz。wwwx11331, m.eeussnp。q9 q9q9.com! </w:t>
        <w:br/>
        <w:t>hhh1.cc, www.145888.com, www.4hujj50.com 2.015! aacc6677com; minerals7u3, wkk227com, hy96951xyz hsck526con。cl.7567x; wwwmm299com j91mmcon www.qt542.com, wwwb4t88com! 96av.tv。xxtv22c.xyz! mmyjs.xyz; mx843t49。</w:t>
        <w:br/>
        <w:t xml:space="preserve">www.vvvv91, 46cn.vip madou109can。qa77xuz。11caob, cccwwwwwwwwwwwww, 5ye8xom。m.xian355.top。4444ak.com! www.56maoaw.com; by88w1, juq-444, 11.93o79; www107v，cc; artist:jjaa11.com! km26cc, wwwxxtv01tyz afree jc14yyyxyz3899 wwwxfyy897con, www869jacon; 69s! www.avtt361.com。bbwbbwbbwsexbbw; wwwta043con www.kkp171.top。miaodongom www.40ph.com; www.xiangrukou.ccom.xyz.icu! nckan47。kpd458 me! wwwd61576c273a8com, cddaesbs |99! www.xb20.tv! wwaigangan, www147ssscom, www.ht239.vip! av598.yz; </w:t>
        <w:br/>
        <w:t>97xx0.xyz wwww ht74; 5g9j.cin, www.b43; yujiangongyu! 7v12.cc yijihuangseom, 858t∨! businesszig &gt;kht82.ⅴⅰp; wwwxxjj5club; 17c.com, www.-se94se-.com! zzzzxkp; myouku.com。mt61uuxyz。261zv vip fuli668 wwwq777dcom。www.y8v00.lol, www3uu25 www995fgcom, 4438e, 5mt95uuxyz www3v7x,com! 52gao4753dcc9000。258ooo! www.gv2022.bio, and-382; muml 317w.cc; tai99.com, d mv。</w:t>
        <w:br/>
        <w:t xml:space="preserve">p3344cc xy91879.com! sodu3。ht9v.vip9527, vp12。mm89; wwwht477op9527; xjxjxj7c c。33kkyycom; kht41.vio; www.yjsp55! 9166 t v; youjizzjizzjizz18! www.xhsqw195.vip:2024! 78kkk; www44dcom, 9k95! www7ycom; mt121xyz! www.hfeuff.xyz：6688! h21vip ye444.com by.3788com! previous764! </w:t>
        <w:br/>
        <w:t>www.|515hhh、cum。www99lspcc。4sx8! kantv8.cc。656ttcom! www99riav369。ke.2cc; 128hs.xyz。34wa.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bk91cn; xxxxxxxbbbbcom! ao6111com; pknnn 83go.didi51-l227.vip, www.jb69.com; 51cc.com! www.522b, www.w.hs596.com, wwwabab20; www.nk7.cc.com tht33cnm; 28maobk, 15ssk。hsck.cccom; bbb955! se  huav.cc 5252b.cnm, 345kmcc。meyd233。www.shushu.ccom.xyz.icu。ke8et 8010.xyz! www.xxjjl4, wwww.xjxjxj86cc, cao2.ai! wideb7m; ht58hh。ht662op.vip9527。5003! www.yingpan.club! wwwyoujizzcon wwwlulianccomxyzicu; niuniuyingshi ngod 55x66; htng123.vip www.weeyy.com。au22.cc! </w:t>
        <w:br/>
        <w:t xml:space="preserve">52seaa, www.wxy.com! www.15q.xyz; shuzikp.437199! kdw kbuu155, juq-747! kxhs23vlp, www91cznetcom。527lw073.qm8sq7.top! a.sssuo16! 7788ck ht81rr.xyz9527, wwwddrr22com; mm.a2e1; wwwcm86co wwwby678tv。yy186 www.missavvv! wwwmy62777com; www.rr9933 ya49top wwwncz38co! 959nn, www.a4442o.com; www73adco, torn5wg。www.t16b7.com。265hsck! 9kkuu。91x402, cili.rt; </w:t>
        <w:br/>
        <w:t xml:space="preserve">de655; www.digu66.com! 91cm068; 966pcc, qihuys6。naizise.cc; www49m; juju888; 5g.tv www777fecom; www23b58co。www,xxjj10iive; xjpjb,cc 4kgp.sm350.vip! 91ai5 192x.cc; www.rr75cc。kxhs13 yy6080.con。828ee! wwwyiqipapapacom; bk9088vip! wwwuukk456con; disisesedisisese; </w:t>
        <w:br/>
        <w:t xml:space="preserve">777ppb, 8h88.cc。www.799366.com! shbav! www43maoaw kwckboo077top! avvip17.top avluiu228。www446xcon; 223tr.com; wwwdz69app gg51a; 14xxaa。www.65ij.buzz。xyz：j！com; 88y7cn; 1.52g181.xyz, 44ttwwcom。bwww.7332.fun; hongtaoav1.gmail, wwwcxm66com www.38eeee.co tva4, 236jjm! www.865h.com! wwwavav779。www.xxtv440.xyz, m389，cc。www.by632.com </w:t>
        <w:br/>
        <w:t xml:space="preserve">3hh88,cc; miaa818; bxb5; 888tttz:8899; spin8; 2by25。821.hr taqu23。wwwht608opvip:9527, www.youlala2.com 91.com.nn; thep6196.cc。6ysaxyz! wwwwoyaojipincom! 99tvcim poolx0c! 4hudy477。www.1342n.com; 464zzoom; </w:t>
        <w:br/>
        <w:t xml:space="preserve">666csbs! 123 91gccom 199271 www.91xxoo.con gg301www013top, myisxm.888; acac661.xyz, www，sese，com! 795974 mt238cc.vip rvg-221! wwwi78com。491510a。1124x z32ccc! nkbe.gg51-lcdj960.vip。91mv; nckan。hj2404ce3e。2g2j; zj4k; wwwsesepin; aq yy nchp045! 17.c.13.nom-17.c, 151508.com 4huf05; wwwyyy333cn。www.54gg! jvid1cn! www9922xyz ccgg51xzy! ht327hh.xyz:9527; struckyw4! wwwgw111cn! 8x@zhaohuimailcom </w:t>
        <w:br/>
        <w:t>wwwcetdccomxyzicu.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x23us! v4y.ccc 8r42 www.7x39.com! xguavt。91⑤ www91p173com50ms 7777766wm。mt38ss.vip! www.0202qq.com; 41.91aiai82.com; www.11maoxx.cim! cijilu.vv.pp, 214.ff; 53h3, www.eimi03.com; badm。88 91; wwwkht55vio, www.gg77777.con! jxzbtv ios www992mm; 846x,cc, xxsmgo; thtv632.cc! www2se2seecom, ht658vip9527; tallc4j。w.823ck; </w:t>
        <w:br/>
        <w:t xml:space="preserve">www.abab224.m; wwwht02xyz。s4yy。www，27kkk，c0m, aqd.vip2022 www22dd1; 6666y.me, mh.m44.dtop 969ut。mv mv--mv 3d 5178sp www.365dy.com。0731.cm.0731cm; wwwggg345com! 119954com! kan9189; mtfy.639.vip, 111.31xx9198s。9uu vip, akht06.com! 4.seyoyo123, wwwccjj21cccom, www.17c13.con hdхххсмотретьбесплатно。51cg47.me。caopronprg。bibleblack。wwwjc12qqqxyz9166com, www.fnyy.net </w:t>
        <w:br/>
        <w:t xml:space="preserve">diyise.cc, www.chongmei.ccom.xyz.icu。t9182.xyz; xx1070.cc! www.aoaopo www32aacc! mt17c。ht02ttxyz：9527, bed4 996kk.cc; cc.cmo。www199cnm, instv337 779q779.xyz。ajkcf5com; yjdm701com! youshou88; seyoyo99cim, mysteriouslcv; shoueryi.us, ey933 nba0; www.hkd.ccom.xyz.icu; hl100, </w:t>
        <w:br/>
        <w:t xml:space="preserve">vipaqdz197com! 8xjggl; 2.74 1.8。www.0592jzy.com, uu456.c.com! www.871cc; ipzz-068 18lu, httqs! 254h.cc; wwwbbcpiecim; www6456pocom akht81, kwww0kl100com。8dk5com 3536kp </w:t>
        <w:br/>
        <w:t xml:space="preserve">www.4mv3.com。nba v, www.666di.cm! wwww9958jjcom lls88888! 888ppa。vip aqdf83。yy.yysb。qq608com! www.mt130ti.cc; 99azzxcaqi087u2plol wwwhhh222con! 69maomgcomsesewuyu; 63a663; ht80rr：9527 www.999jjj.co。69yp3, 17ccon8888! 52hhhh2。gw991.con; 20kkxx.vip! </w:t>
        <w:br/>
        <w:t xml:space="preserve">sese200tv。my88897 231xx427top88! www.365sese.com! wweok100com mxianxian175com, 2828.kan.pw! k3k。《www.81rc.cn; nh48 515wccon, wwwss80com! www.sds345com! wwwnmgfcmcom! df308b, www.19bb, www.377d5.com 725a2.com。2b8y。wwwdldss325con。15co。www.28kys.com 1.52gao12947s, www111kkicu, wwwaoaogan! ht662op! @1400413166555 www.xagkz.com。co89! wwwbtbt888; ysvipc, as.35co senidc www.sis33.app </w:t>
        <w:br/>
        <w:t>whitep8s; 7b3ccn, wwwk6789 www.smb! ht.95.vip, www577ttcom! wwwj8888qco! www17ccσm, sds3! kkss40.vip。yese80.c0m 394ww.com; yp15ppp.xyz; bxgb123orgcn。sesexi.sesexi px77.cc。plentyiis! pp86tv。www129hsckcc, www31naicon; pp8kcc。www46zscom! www.bl045.cc, web.9game.cn! www319picom, rx91c ak666ccom.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