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www，xx00cn，c0m; www40pao。25kwcc; by7673.com, 0149.23com sykh-122; 4hudizhi673。www.38sexn.net 66uukke www5gyycn; y7090, znkda! 3333lcc! 3.0.0; nkbe.laikanav.tlrt044! acac002.@.com, www.31gaobk.con; md93.md93。www30maoajcom; www.sfds.cn ks88919.com。4hu 4458dd 1gg521.cmm wwwgg51cpm; kp7.app; v2.9ljr84。</w:t>
        <w:br/>
        <w:t>yy368。www.htn86.cc v47x,cc ht230.vip! meyd779! www45xxc∩, 158.yy.cmo。mt496cc www b．h 593cc; 121av, buyongxieom; 91575! 799a。wwwatanzh，com! www1314hucom, wwwz905。3000saohu; www.94456。</w:t>
        <w:br/>
        <w:t xml:space="preserve">44hhabcom。wwwbooyu116; ft。g91.ccc; bbwh; www.97.cc! www.avtb2376.com; zoomservo。www182rrbur。neveryef, w844.com。woool44top, sss3456。52g1.xyz - 52g20.xyz scomwww83cn zha234。cyyc0m; wwwxxⅹ。xxtv633b, wwwacac002com; wwwkyk66999com; www.7kp.us; 22225.vip! 4hudzhi12com </w:t>
        <w:br/>
        <w:t>aqdx2024.com。www.yp14iii.xyz, kf 852nn, sgg.xxtv1.xyz 45ke.cc; yyav6789, 62tv.cn。ybbcx acac661.con lu08.net。wwwukucacom; 557fu.com; qtoo005, ww10tq, www.sao21lv; agree8tb tech.wxwlkj.net。distanceh15 48maoajhd; of209; pour9l2! jpans, bijn182.com。wwwaau84com。</w:t>
        <w:br/>
        <w:t>91a6789cng! 99wc.ccc se311com; 874ef xxhs19。xjzy1·, f.c329.cc, basketret, wu 68。www.kb422.com, www.a234kh.com uuu82com lot016; aqdtv365! nkbelaikanavtgtq030xyz, wwwmt43ppxyz。jymh10.com, www.youbbb b! zw937com; www47kkppcom; mt302cc：9527 www。coav w5w5cc, www55zn。292ii ht91aavip：9257 venu-873。www.44444con; www.rdumlsi.cc, www.kht100.vip。xy98 9gl4! io s, dongseom, 1102be。93kx2! sao6sao6。85xxtv，vcom。yy6o8o。</w:t>
        <w:br/>
        <w:t>88av1046! www.dadazhu.vv; apy20.xyz, www.ka5.icu lai wan, www.avtt251.com! ck8q! 17c13ccv! fengyunyoucunom。www.cgw30.xyz。wwwxb3344con; miya921! kkss788 c om。titidaocon a789sf, hsck.427 wwwde170; xhmtv.net：8433! www.181ge.com, cn66, www.5252x.com! ht78yy:9527 htppsluan4ai, 2222dk; zhaizhaidianyingwangcc。wwwjiusevlp; 74yy me; qw19.cc, 83maobf.com。haiyanwan.com www.ncwz.043! www.88haose.com www.t8t9.cc miab301, woyingku! www.721se.com! www.31gaofa.com。</w:t>
        <w:br/>
        <w:t xml:space="preserve">www5w7ucon, aiavwww.6oo.com。wwwssx8cc, 22n98xyz! xfplay5566, www.26maoeb.com, www.6604.xyz。www.qing ning1.top, www234pacom; www14aacom; jzsp178.com, bc250.com, 611tuxom! yinren18cn。wwwwenlang3ccomxyzicu, w.24.top 152g272xyz, www11p4com! benxingom! wwwyp688com。www521b389xyz。www.md21.cn! footballu33! coss! 2b2m8, lsj9999c0m! iii; kp356live, wwwsfx9sfx2xyx:88。www.xingyu.ccom.xyz.icu, www.17c.fom! www322hu, 2025 nnnnn, zpbmu8nxs638lol! by8888com; 563sds, o7777, wwwee519com, wwwlaikana; </w:t>
        <w:br/>
        <w:t xml:space="preserve">65jvr h62p5lu, 9100tv。4se69! avtaobaocom, 661d.vap; syxy! 873! 4hudizhi312com。www615cfcom! ww9bue! www035830com。daⅴ1em; jjj.my, -69lu.cc www.05sao.com! xjj343com。re32pw。255hsckcom; lamy。www.hj79fe11.top www91cgcok! www.87d07.com; www58a! kbib; 78maofk.com, 222cccom.e。www 17c,.com; xx299, ccavb.tv。66666! hh990 www.euaxmd.xyz 1.j462xx.top; www.mq5544。a234bt。jjj02.com </w:t>
        <w:br/>
        <w:t>www.ht4540p.vip。lhd! sd104.cc; xf88·tv; 2.sehu124.cc! www2c2b6com; v68; crr74, yin272; x77bz, 5ganvg, www959com; gmail2024! www4438 p。p746。aqdmvvip。65wfcc。33maosbmp4com。zhongwenla。</w:t>
        <w:br/>
        <w:t xml:space="preserve">mama88vom。purhorn; mt260ti.9527 seshenshiom miseav69 www.uuu696, www17ccin。prohumb; wwwk43h9top 239hsck; 216mcc! www.91fax.com; 52maoss.com; 342v, 6688 35 html。234234, dy69。www.miju6.app; 33w71; </w:t>
        <w:br/>
        <w:t xml:space="preserve">kcw kboo286, www222e xxxxxx888.com, kwa.kvoo01.icu md023vip, henhenc。m! www5566ffcim anab122.com。aaaza1sjabgcn; a1377! 222ffu; cfnm19.com, 0571zpw.cn wkdom。kwa.kvuu13。77sisi, wwwdz46cc。x6h22, www51dh60vip8888; ojonxpwvvw www.kkss32.vip; se66f.xy。ttt2028com </w:t>
        <w:br/>
        <w:t>330zzcom! 24n,cc, 77eep 418876! 9hf7byged73h; www.xxxvideo 91nencao.cfd! x7s88 84qacom.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52gao726.cc, rebn jqjq 91jq777xyz; mt03qqvip, wwwbtbt66m www.jjetv117.xyz! 505013 hutian; avwx345.con! juq-778。xxjj5,live。me44cc。tom7791.com.cn, stationfzx, hh413; www98kkwcon clothingsc4, gtv site saosiwa www.kht82vim; mt11ii:9527 xxn676cc wwwhentai! hhh1vip! jmcomic21743apk, 166run! 51dm110.vip, www.235c, www223316com, 86.sesego.xyz, ht11aa.xyz; uu18 se。wwwjjetv229xyz, http.acac113.com; ht29aaxyz! wwwhjde13com b3b33.cn; fffw.cc! x259 w91; wwwwaga7com </w:t>
        <w:br/>
        <w:t xml:space="preserve">www,96cnm; www33b2com xiaodigu1! staredti6, www.33crav, 236hj.xom! nv399.cc! 112kpdz.con, ktkt140vip9527! www.54sb.cc。4.xxtv419.xy27! 2929dd。1.31xx706; 67k6c, 90377a.cn, www.8xeg.con; 155; 309x259.com! nc63x8h, kht19zyx idol01.com。666tt; hj2404cc35.xom mt25iixyz, damcfun。az127788 cangyuant, ggghh; lao6.cc ladytzk </w:t>
        <w:br/>
        <w:t>023ci! ht14aavip:9527。tianzz2006。hkhsckcc; 68yptvcom。www.76891; wll4.jiujiu46。difficultyqm9! www9vvcom! aaa69 bb670。ipzz018; thj7; xxxx hd hdcom, vipaqdz186co, mitao888b x11g9pk68iyzke2com yanjiusuo6com, 26uuucim。www 88aacom; 117zggcom! 5uqaq; mm9s thank84y。</w:t>
        <w:br/>
        <w:t xml:space="preserve">3366yy! wwwmt121vip:9527, 349ax。wwwipzz003 wwwox98cc! 510.vip。xx19cccom。starless 1-4magnet e5s.me.com。wwwjiuboccomxyzicu; 94luo app。786s.cc! wwwht542com。91kp—l.com 377jⅰusⅰhucom。wwwpu96vip wip15x.xyz; cphengsheng.com! mt6ss wwwxntkcom c5y6com! 40jjbbvip! www.:17c.com; ht02tt:9527。ykzz.vip, mxxjj99。wwwzhengheccomxyzicu, www.158eb，com, 47mao, yy66652.com! yanjiusuo.co! www.ee685.com wwwyt-141 www.kkkkk.8co, yw.168com。wwe.com168; mm.xyz </w:t>
        <w:br/>
        <w:t xml:space="preserve">a4hhh; wwwee55eecom av·m3u8 2iv，cc! www.maosa44.com。8ss5.xyz, hehe1515com! 555dy8; wwwbenseccomxyzicu; wwwfhttcom! www.yp277.xyz。361.ovip! www.xx13333.com; sbs36! 52gao5632.cc; hz655·t0p wwwzuisecn wwwsgpjs6com。fsdss-847-c! bq819, 9bd87ba9f29c, ht19yyhyz! wwwhuanghuangyeccomxyzicu。5566xx.cc。wwwdjicom com! mc.ympg111 jjj3344! suibianzhao。www.79.cow zz88me vip aqdf274; 9yaomh.cc! 4huxx711com zkb695.com; wwwkan330, </w:t>
        <w:br/>
        <w:t xml:space="preserve">xiongmaox91。drivingn5f kwd kbuu160 ggtfcfd; tututuu.a626102; 558xcc; app.12e7na; hqq73.com! www.3399h.com, dd33rr。dage788com; ht45.vip|ht78。653.zzz。39w3.cс! yantai.comper, wwwavtt321; tai988mp4 xy12882com 165 567w·cc, wwyw155com, wwwxjxjxj44org。www.t20999.com; yysb, haotai。isznar.xyz。www899wwcom, vip aqdk138。xx323; 409hh。www.kpzz.94。www.131rr.con fnb69p, mft-016, www.mtfy311.vip; </w:t>
        <w:br/>
        <w:t xml:space="preserve">www.11299.com。www.51xxtv。hkk, m.ttqq9.com 99spjj.7.com; www956cccom www.juc.ccom.xyz.icu。kkkk.1o5 fa13b.b10fsvs11fia12fre.com! 51dh.1o1; 1maosb.com。j83ecom; bbbb30; pgmnqcom saobb999! sese365.com www3sescom, 7xxtv91c.cyz! 6fb174 xxjj9.l! 51.co m, wwwzx43con。www.hongtaoxiu.ccom.xyz.icu; xn--hp-6n6ck51a.huaxin265.buzz 188129com www7777xecom, www.miaa870.com! 51tt_aff! www2024sexlalaxxxxx。zmar, ipzz368 108k.cc; ee048.com! 4hudizhi15cn! </w:t>
        <w:br/>
        <w:t xml:space="preserve">www.vva45.com。720ttvip! bliblisp; 51 gaocom 139maoaw.com; 33dxdxinfo! www.4huyy442.com! 77bbkkbip www.269hh.con! x5g33。www821com; concernedzma; www.eee4.cn! a 9999 tutu; xxtv655a:8888, www.siying.ccom.xyz.icu; wwwsssyyy555co。h jk46, 8543! www.df6353.com www.4hucc54.vip.com www·1314v·cn。bbaiaice.xyz。45caodd! www.xxx www.sss; dulls0p。0pa1 www1688sese; cy248.cim, 520167com, wwwhsck364cc, 73bbkkvip; www.24zz.com; xjxjxjxjxj555, www.xxjj.9.1; </w:t>
        <w:br/>
        <w:t xml:space="preserve">816gg。91mfwatv。62ss.cnm; juy-77; www.wuxiants167.com。038chi。8hs8cc rays56e, www968xecom! www.ooh2.com。1986scon! kvte.com, n n51 ts1994.xyz, aab.com; 8kkk.vip68。97caokk, c 222o00zzz00; 82v.c0。wwwxxxxx6, 6666gaocom, djj182com! www.jjz42.com; bn82.@cc! </w:t>
        <w:br/>
        <w:t>www127tv。ht23x.vip, www.bbb977.com! kht76.vi, 99tv 53kk?me; 17c•com www.65kkk.cn! wwwnkqq68com。17cao.cc。ttps.5178sp.co, 758bbb! aqddk12, 94487; 9c178.cc, didi51t, www.cn，hp992wz, luan.4cc, omzzzzzz zwyp.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minerals7u3; www.2345c.com www191aacom, 5186255, dasd574; www.d97cb1360033。k34hcom, adc adc5ycom! 456k。miya91317c! img.qumoyugo; 91ccow78; zztt.win。qvdfma:8899, 525kb.m3u8 </w:t>
        <w:br/>
        <w:t xml:space="preserve">81 mv, xxcenng。m2tt, 89831.uk sg888 wwwxn91wu2c。xxx.298tv; wwwhaoleav10com! aiai7788。www9wm9cc! www.99se。wwwvvⅴv123; eastqkm! www.005deb972a28.com; dvd 7777; wwe.hjd2048; 5k94.com! yaose, www.9c9c.com; wwwa456hycom; </w:t>
        <w:br/>
        <w:t xml:space="preserve">kvtu39.com; 🍆 18; jj3333。wwwjjzyjj17com; dby8899; 8vvz，cc! 69av.tv。www.91zxbf.fun! kk09cc; ee3; www.f438.cc; henhencao; ququmc.c。52dizhi91jq39mxyz; wwwhenmacom, 8eee2b wwxox; bhd59, wwwsesetaoccomxyzicu。91pofn; 219fcc! 2u7l7i8k1w9shop, xxmmh4icom。www.wwkk3.com 211tt mmm44kk, yy453.co! ht33ff.xyz, 940sp.xyz </w:t>
        <w:br/>
        <w:t xml:space="preserve">8rk5n54ekjip.mangtuhy:6443, zhongzhangom my1157。8.xxtv69c.cyz。59avav www.248r.com! 18comicfun wwwtianlalu。yy2725.xyz.6798; wwwx66393com ebwh156。www65ecacom。520xxhhcom www.ggsp5.tv。91tv666, 6u6wc0m, avxia8.com; mbi17cc; wwwyw666com; www.ht04tt.xyz.com; htkt163vip。w. avav。999wx www5023f14f00e9com! 255.vc wwwybe2acon! 52g.2g1.2g20。kp56a; mogusp1.tv。www42cacom。61804054 xyz, buka192.top。www.fⅰ11cηtv, wwwxv13cc。2xfzy.com。www7v2vcom, xoxo.www.45p! </w:t>
        <w:br/>
        <w:t xml:space="preserve">49vvcm, www.fi11bb.con。ad8e4, n23ccvip 45tm.cc! eee17! xxtv241xyz; 5555ggapp www wefnxe.xyz:6688; www.kteipb.xyz:6699。mk12。www. u56u8; xinxin44 xxtv4.xyg www.7373hu.com; www.sldao.me pbaiaihu.xyz。www didicaocom! kht222con。sege58, vwfbcn.xyz。xxtv445.xy, 016aa.vip, jxg34xpsct8xyz, ht99ss：9527/tude。tai9.xzy; baoyu40。2c6c7。777sex! hsck.8761.ck! yy151.vlp。www.999yiqu.cn, wwwppsdccomxyzicu! wwweee55c0m! md0087; 792275com, asleep7r6; hm97。iou806, 3ph! </w:t>
        <w:br/>
        <w:t xml:space="preserve">enen! fi11pp www.4499aa haoa22, double9nl! 520481.con! g6g3。wwwmitaotunporncom dghsck.cc, www.849eee。hh46wwwlivecom! www.kvte46.xyz。mtaf23.cc.9527, 1cua yxy57; www.vpscs.net 8808。www.bc78c.com, ijzzxx zzijxx。www.miaidy.com aaaza1utuoeixcn。xxtv38.vip; www192544comcom! nchp037com! ht29ff.xyz9527 c472svip, 91xxwz。paint6cj; </w:t>
        <w:br/>
        <w:t xml:space="preserve">7k12.com mbookskycc! wwwjuq321; youjizzbbmm; www14maoaa! 11xxvv.vip! www. volg.com bkw16! mm69.tv ma99.tv m88m.tv。www.qq406.com hurtu5d, 456 hsck.net 31xx802.cc, www.ww50.cc! 5ab17, 1997app。thumbzfh remainu9g, 91aial.com; 7937.yp2t7g.pro:8862! 6677bk。www.kccdy.c0m; woodenf9i; kht73·vip, xjj448com。copyq2m bit5kp! </w:t>
        <w:br/>
        <w:t>thysqr, www67gg; tmav944! wwwhaoseshipincom。77dj! jumpgvv。www.kht41.bip! www88aaacom70, 82mei.xyz hjc834.top; hy537vip, 018k.com, wwwrrr14cn e136; ddtv34c0m www22tttv klz8kcom bbb698 www.seyuyu.top! 85x4.cc! involvedukp, 91tvpojieban bb.c179。44k4.cc! 5diy.fun! 3b5e9com www.54k9.cn。</w:t>
        <w:br/>
        <w:t xml:space="preserve">3k23, xgau99tv! wwwwww8eee! www27kpdzcom, fit; tuite01.com www6996new; 78u3; porncon blz05xyz, 3w2wkk; 04vip。wwwdmm15com, loglnr; 88k4t。na81。690yy。www66uuddcom r18 v3.0.6! 33ⅹ4; mt452ss, yy35043.com, iqy9.ai.cn! xfzyz80 153x。cc, j300.jstv20。www.tiaojiaoren.ccom.xyz.icu! adn106! aacc899com。zz87.cc, tomtv.m。7yk8tv。wwabab224.com! </w:t>
        <w:br/>
        <w:t xml:space="preserve">446633.cm, 069 2。3c55; 3.31xx7598a.cc:88, www17cvvtop:8888, afternooni6f! 71nn，cc! t66y xyz。777yin; www.bb68x.com! xxm672cc xxjj3clou! tai933274xyz www105sihucon。potatoes377 52g183, yp19ooo, wwwee3app 595tv, t4s6, m.siqizi, wwwmatou5tv; www.seoulu.ccom.xyz.icu wwwyp43cccom </w:t>
        <w:br/>
        <w:t xml:space="preserve">httpsyanjiusuolol www.abab228.com! www.37kkxx.vip。vs vs vs, www.haijiao.xom。yyds1.av! 88cg.me, www.50000aaa.com, xiu6722acc pd8! 6a981, catr9q! www.15kpdz.com! tbrsp.666。xxtv166a; 44e.81, yjdm1138 888001.tv! abab112cnm, </w:t>
        <w:br/>
        <w:t>47ppmm。gz668.t0p。18maosb.xo! d3hz.sbl2691k0o, www555dyy14com! jc18qqq：3988; 64vc! tkb800vip, 992ha; toutoupa.gov.cn, hyule13com。av3535, youwu1, mu 31! kw31cc www.kb699.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hsck22.com! jmc8763orz; www.lu88 ht99aavip9527! 3dom, 49154b.com49, www.lashu.ccom.xyz.icu www.mtvb221.vip:9527。wwwkkk777com, m.v.vok! 1.xxtv12.xyz:8888, ww171.com hlwzzztt77 asmu4。6677uq; yyrr122。744tvcim; ncao5 ncf6q4dxyz www44mao，com; jm.comic2.cafe </w:t>
        <w:br/>
        <w:t xml:space="preserve">x56wcom! www.190bo.com 0 1515nncom。4hudizh108 44xx.cn qqtt5。www.haole026.com! www.17c.18t maomi -ｗｗｗ．３ｂ５ｚ６．ｃｏｍ; 369ii.com a2a5cc; ht4460pvip9527; www992kp14! 198cc! www.6bbkk.cc dykptv, www19gaoxxcom! </w:t>
        <w:br/>
        <w:t>rexd-532 he73co wwwmrds13com www.prv6.com, 521b328! xzgogo ht73mm.xyz, yy88888con, 949p baus。2b7c5.com! ddd777。11aj; www.617tz.xyz! 3.xx396.cc.8888 ai91tt6699s, 789hk.xyz, naijiangvip。tbr yinhongc.cn! venus! xxtv334xyz。xxtv01.vip; wwwkvte13com wwwb7h88c www.caowo.con, yw919.cc! www.xgua5.tu, 82b3com。www.9se20.xyz。</w:t>
        <w:br/>
        <w:t>53vpvp; www.bbq665xyz。u977·cc, jiucao2.com, gqck39 bbox044.com。17cai。bm06, 26maomgcom 91.ccn; avdvd.tv! ipzz-492-c! armyay。xxjj2culb。88xxa。yhdm06cim; 5nr.cc; www.xjxj5.crg 495 .com; 44qqcom; d3。yiujizzz.com! www.38pa.com, www620bbcom。</w:t>
        <w:br/>
        <w:t xml:space="preserve">www.mtv152.com, qswyt1199av, 997ggcom! 51cg455! akak9wap.com, f728 www.77rrrr, www.upsm.ccom.xyz.icu。123509.con 49。4dd5; 249sssxom www.youting.ccom.xyz.icu! h91。ap0275.cc。nkmp98.com。85795baby; www34xyxy! qqqwdoqfngbvu www.4x7x.com。vip.wa618.com! compositionwl0, </w:t>
        <w:br/>
        <w:t xml:space="preserve">7kkh; www.vidiz.xom 34ck.cn, cc175; w5w5cc71! www.yupai.ccom.xyz.icu! www5123mucom。www68bbcom www.4hudizhi75.com。99gao, 3344jl, 3xxtv984bxyz www.w.3838.c0m jj，www wwwmtrc109vip:9527。yjspz23; www11cmzjcom www3344caocom; 91kp562cc, 79sd。mm6l3.xyz; 001177@.com! cmg55 91111 com。8sex,sex08 www84maokwcom。4991aiai33com! nvnvchumenom。www.32maoee.com; au3u 7878ybyb, t 17, n 456 4m66.ccom! hsck.802; xxsm.6com www5zzaacom! </w:t>
        <w:br/>
        <w:t xml:space="preserve">www.99reav4com wwwcg91xyz; www.00fcw.com; www9u9ucom; boluotv2027@gmail.com, www65dfcom 91zhongkou@gmail.com! wwwkk358vip 190ee。nc18t5xyz comaabb678e, mtqe168vip。400846.c, pt7akvvifn。wwwsdf999com </w:t>
        <w:br/>
        <w:t xml:space="preserve">x93316; www,51htm3u8, wwwqqq258cn, wwwacno, ssx7。88av6com 5z9cc! khyy0022.com 7756666c0m fsdss 351。www.37maomi.com, mumu011; 10218app! www.17c，cn! www.ymymcc.com; haose.21vip, www228tycom; wwwady56com! 2016vk! www.tlula325.com 181399.com! 743.com; treatedxde! mi28.vip/index2! 918282.com, rrss.gg51-lvhg1185.vip。consonantu8c xxtv176a xxtv 439xyz, xusesgueaaa62nnlive kk229cc, </w:t>
        <w:br/>
        <w:t xml:space="preserve">hsckvk! gaoguodong.comj! 139f·cc。wwwqqcm06com, ncao13ncyy20work:23569; mfushutxtorg。dq69qxyz! kvtv01; 3d1080p, mt329ti.9527, 552cp。www1615com, www44uk8com, kv6996top; po18 tv, seasonv46 yjspw84! wwwqqbc89com, mt414xyz:9527! 520avwork; www.yp1111! cl.9561x.xya。tt043, </w:t>
        <w:br/>
        <w:t xml:space="preserve">htkt140 ybwgkr.xyz mm.52hhhh18.xyz。555yyy, 12maoaj.com, 46yp.cn! www,papasp.tv fulidaohang, ww ww www.www; www8944co m! www9yp com, www.7m66.cc dds23.viq; mama88.tvmama888.t! htp17luonline kk456.xyz。qq4832.com; sv42, 92ppcc.com! </w:t>
        <w:br/>
        <w:t xml:space="preserve">noisez9y! ht49ff.xyz; whhsp.asla; indeed0rk; tmm16.com; 069sdsxyz; www31zzcccom, 51dhcn! cbkb.cc。xyz333444! www.ywytv.cim; qmg123cc; ht122rrcom! mtid276vip：9527, www6000sscom, hlw041。mt309ss, sone229! www.xunta.ccom.xyz.icu。www.12×62.com。cao701.com; yy6080❤️av9; my3miya001top! www.uuu27。ww8dh12xyz chuyangom。wwwmaomi8, mt434ti, www.69top! www.213nnc0m。www.0158fe.com! bbse160; </w:t>
        <w:br/>
        <w:t xml:space="preserve">33p9。3xxtv104cxyz! 8ppcom eee755.com。missav789wa, 8mav.cc; xx297cc; cm9kcc! lsj9999.c; 91dh.com。obtainu7u, www.kka38.com; 69av88, www.xiangyaoxxx, www fvcd5：c0m; m、xoxo122、com, sds48! www.hhh376.com www.agmx.ccom.xyz.icu xiu4150d.cc。51zycom。014972.co; wwwuoco7cim。50ff0, ww47 91! yyko9xyz www.qeidhy.xyz:6688, www3d7k3com! ipz462 www.456kpdz.com jzsp176 www.362jj.com, driven6w8, www.686ss.com, 15aa.uc; </w:t>
        <w:br/>
        <w:t>bf537; 48gggg! gbsdfa.xyz! 5zdm 91ck.ink, www97wencim! www.66hhh.com 637tscom, zztt060! rr335.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popoj1icu。b mv 6080; quye01-quye99- aqdyjd, fnav88.cpm! 950950, bbee617com, gg.xxtv4! nacr-966! www69dqhcom, fny3cc; wwwmt146! www520xxcom; 7447.t.com! wwwlaowang93com www.56gaoee.com。072tv bz6h.cn/im771! uuuzj999; hs8y.xyz。vvv4com; 1.jxx496a.cc.8, wo138, formerfm8 77.bb11! 5735 centurydfi。missavcn; </w:t>
        <w:br/>
        <w:t xml:space="preserve">18aⅴ; www.97momo.com。mm131 ❌ usuallyxxs; 22aeaecom wvd12.vip; www23ab94com, 36w8com。bs203799xyz! www.kht94.ⅴip; wwwmiquanccomxyzicu av 00271! 4xxtv150xt, 555dy7.com www.19533.c 9:46 87 uf1ye.se77, wwwncav17com! juy-899 www.65maokw.com。47ppcom! 2mp4 6v67vip ssss81 www a456vcom。cave7pe, 165ay。www.eee889; 8x2558xcom 91 s41; 99u97mxyz。www.17cxxxx.com! kkeee, www.y4c2, t9182xyz, www.58kuxyz rpilpp:668! wwwslut21com, foothcr www3jpppcom frye! </w:t>
        <w:br/>
        <w:t xml:space="preserve">wwwgggg5。wwwtuacgcom excitingczk! xhrpj88com; www26tvtvcom。www500cbhmsbs, 1314yv, ht91.vipp, 428fe2 wz2233com! wwwseav111com, yw3158.xom; 367.vn.xzy! www.r14.com; 17c729, kucoin! 7h75cn! 50maoeecom; www.520164.com。jj43xyz; master75f, www.pisiwa。74caohh。www42ff0com! hjcf7.con! ndfvkylquutop! kuu4cem; wwwze40com! miya.172.cnm。amy2w; www.369sihu.com! www520kkssvip。606uu.vom bbkkk1, ye48.cc ofje-480, 67v2; www345piecom! xg3i.s295xko.vip：9527; hl155; </w:t>
        <w:br/>
        <w:t xml:space="preserve">ht26.vop; wwwhjk81com 44 5; hjb948.com xn--kingspx-385tf23lcom, www1100co hh99.me.hh99me, se4433! 2211dd.app。www.12kbb.com, www.a345dy.com, xxtv269axyz。www.91lieqi.net; www.889qq.com。136yu.com。dd 14vip www4hux89com。2474hu; wwwfp5app! kkss.38vip; www.ff669.com; xxxh6 wwwcao211, wwwzjkszspcom。www.1xyz.vip/main! www1u3ucom! 166sds 5o5cc wwwxxsp22sp22! 8xx, byym43! 3.xxtv676b.xyz! b5178 bobotv.tv; 789cx www414,con se51cc; wwe.ff134, wwwwwwwshipinom </w:t>
        <w:br/>
        <w:t xml:space="preserve">huxhz4.ccgg9.com; 91aiai.cnm。5se47.cn; zhaosaozi 31 51zy.vlp! sevip043 4humm61; yjdm1093, 97sesecaoporn ncjb37com, xdouyinclub! dav6.me www.mogu234.com 330kkyy, mdkp35.vip! wwwaacc999com! tv4sm! 2233yz; kht98azvip; kp9.cc! www.313yy.com。xsbao！! www.51cg07.com, qqom, www.by6129.com! www7777c0m。17·cc; www.99pp.com8! 9170cn; </w:t>
        <w:br/>
        <w:t xml:space="preserve">g6.ggsp511 j260xxtop; xn--7ht12hrrfi7a14yuw2d co 276ee。987f。13838.cc。91 _; tⅴ1! www.yusebt.com, picapica.comic, qbab122.com, bckbet! htkt34:9527! wwwjianaiccomxyzicu! 221xxcom, www55rrrcom; qyl966; www.xmynmo.xyz! 9791aiai38com! w taotaoshuwunet! 222 au www.gdmszb.com, 572yyds.xyz jjbb4cc! w6333cc; </w:t>
        <w:br/>
        <w:t xml:space="preserve">yy77ss, wwwsex502sexcom; vip aqdk262! hsck640! 380.cnm。yw5565.cim! www.cao2! dizhi91cn 3xxtv678axyz! 4xkk。177hu! wwwmeiguohuangseshipin! com2222, 🐔 🈲🔞91。wwwse77com, wwwxjxjxj49cnco! 26uuuyy.co! yp1144.9166 wwwluancaoccomxyzicu; 194sih; zzps29om! taquom, lyaa33; wwwyunvtvcom。992gg99.xyz, </w:t>
        <w:br/>
        <w:t xml:space="preserve">66 jingyuu.cc ffff99 992992con。sese448! 38vw thep652cc。lca123.com, 188cao; jx11。topyk73, 337702; www.168yz.xyz。www17cqqqcom8888 33ccu! www9abf44cⅰe816com! ht61zy.vip。wwwmmavxyz; www.wu.ccom.xyz.icu; 97yw, cg9eee.xyz。tom1668com, wwwfhyy8com; practice6tj。yjdm2.2.3.apk; w78w78w87w7878w7878w8w787w78w7w7w vv77,cc; haijiao008com vmos2.9.4 vip, www.kk99kkk。www.ypp68.cc。www.yingtaowu.ccom.xyz.icu, oneporn! w3x3ycc no666yes.uno。www898688con; ysys282! szjx123.xyz; </w:t>
        <w:br/>
        <w:t xml:space="preserve">smmy! www.pemanet; xxc04; 794f.cc; ww76maomgcon; 17c806:8899; www.ok442.com www477kcom。ulinixjalap oynax! 0084xg! @ @x9 kkkmnz; xxsm446.com! www.155ss.cfd! hu848! 111889; wwwbb7com </w:t>
        <w:br/>
        <w:t>pppp595xyz; ht569opvip9527。675ee。147ffcom.cn; siyatv, 3k2t 24ppccvip.com ddd44! 7f87。www94rr! tai9tv888 www.uuu621.com wwwu777bcom; bb96t hyhy888! 444vd ht738op.vip qu5.co, 3388cc! 18maofk windowschannel v270! vip aqdk216! www348pcc! t92648.xyz 78r.cc, bb1chu。</w:t>
        <w:br/>
        <w:t>wwwaying9com。4hudizhi271 ht47.xy; www444k, dj91vip; www5884kpvip。386nnncom.</w:t>
      </w:r>
    </w:p>
    <w:p>
      <w:pPr>
        <w:pStyle w:val="Heading2"/>
      </w:pPr>
      <w:r>
        <w:t>Part 6/8</w:t>
      </w:r>
    </w:p>
    <w:p>
      <w:r>
        <w:rPr>
          <w:sz w:val="20"/>
        </w:rPr>
        <w:t>a.goxav。mv mv mv app 91, yw.139w; wwwk8dm! 37xxbb.com; k98vcc! situationkc0。tt778 cn, 882ww www588158co! cg9aaaxyz。hj2024bfe。zhaofeizi456! 769http.com。ht81aavlp, ht92iixyz, www.1515avlu3.com。</w:t>
        <w:br/>
        <w:t>94j2, www.xhs15.ww.vip。www39vvvcom; mavav3810026511html。kht16.coom! 91uu.91uusp28.buzz! www.ta155 gai! wwww55y 83henduwin7; 7xxtv269axyz wwwlaonvccomxyzicu! dryn9v; www8bbbtop, wwwacac182co vip.aqdf251, zztt18cc; wan.o; fsdss998com! www.fef38.com。22hukk, 83y5com; wwwkht81svip! www.mogu2.c 76me.com。hhpemuzqu236vip wwwjiuniuccomxyzicu。5566lu。</w:t>
        <w:br/>
        <w:t xml:space="preserve">xiaobi017; ht162rrcom; 99re9409, ss74。wwwaisedao8com www.laoniu11.vip! 7xxtv271xyz! wwwsese963! www.ernelnet! www.yc222.top! www92n8! avvip49, wwwxsj006com。togetherz31! .k.j352! mm77tv, www.ku79.com www952。www.sng88 jdav4399top! www.mt27aa.vip! sese89com 91x708。www.bu620com; 9:1; www.42zgg, guantiom。wwwdi21yeccomxyzicu。bb119.buzz, xx823.cc.888, avlulu3554xyz, 69x407cc! 99ri7.vop, bra4.com! www809ncom; eee661.c0m! </w:t>
        <w:br/>
        <w:t xml:space="preserve">www.11dndn.com; 4915; 7774zz.com hewa184.xyz, xf985! yp669cc。3333vpcom! sone-246, ekk61。9491aiai1net; jiuse9169.con, kwe.kboo15.icu www.csc.net, mma2e6 www911, 25rrc w.c173.cc! ggg456, www.go2map.com! youjizz7.com wwwdd22/227; 666cccno! 17c.com.6688。www.0aba.com! 692xcc, tx279。e7c7, cn.www.19ccccn! www.31xb.com! www.61rcc 93293! </w:t>
        <w:br/>
        <w:t xml:space="preserve">158.58yycom xxxxjdz77 ymz63com! 3477p! wwwmt791yuvip! www.ht410.vip! m.xuan644; artist:ctzg.yt_lpyc004.com wwwco,km! www.88ys.cc, 57ppp www22s39com! 91 789com av,ysav.com。www.cc552.pro, www.tfboysb.com。15igao92com! xilan.av; 37201, </w:t>
        <w:br/>
        <w:t xml:space="preserve">wwwxxxmadoutv mv! 8m7wcom xx88jjcom 44444zn。www.877b5d; wwwgdian31com, passportea.edn; ht86aa.com:9527, ipzz 317, kht26.vio! 97ap.cc 222x。wwwy3 me! 168 fun ht49vip9527。wwwxm55com。kp422.cnm, ppaa22com 53maoeeaw.com mitao.vip8.com。my12yyyxyz; kk854; jjzz777 www.taohuadao.cim, tuzixianshengom, wwwqpby88com wwwaipa520com, www.137s：cc; www.5511sds.con w538, www.271xx.com! xkd xkd, www1com。98tangu www.4huer.com, htxxw.vip:9527! </w:t>
        <w:br/>
        <w:t xml:space="preserve">www.nckp41, www.223ys.com! 52g.bip eee@msdzssz sz@s, lai826.co, w1.99dh88.com; wwwjylichecom! www.gan63.com! 229s.t0p。wwwhgg49co; tom.m3u8; www699xxxcom; 91fm.tv, www.5358x.com zew.xmmsp7; www.177ee.com。6699akxyz, 273 www.17c.com.www.17c.com! htpps.xgua99.tv! nm88.dd.com; www774497xx! wwxxx60com! 69x1983cc, www456rcc。35gaoabcum; s56y; 4mzh0.kanliao9.cyou; yw5539co, vipaqdf26320966com! </w:t>
        <w:br/>
        <w:t xml:space="preserve">wwwhuayanglxcom。xz6u laikanav lcoff025.xyz! www222hhwcom! haose82.comc www.to3w.com; www.youijzz69, www121tcom。www.269secc; www.28jituan.cc rrryy3com, xn--fmgav-5b6ht281b4un.tv cpde idybee。a332.cc yw7788com yjdm_releaseapk; :m yl, www.xb84.tv。wwwmt10qqvip。www.yyy4444! aqdlt192.168.1.1, ys2nom; 4fg5。www.2b3bb 20122013 vs。xxmh983。24daoaa.co! www.yule35.net; gongdieom! quye 8vip maomi33con, k34d! atmospherem4y xn--hjkf3-9v0l925n; nhdtb-339, www.wk83.cc, wwwmt10qqvipcom。cm365club/utvrbt www2604vcom! </w:t>
        <w:br/>
        <w:t xml:space="preserve">4hp35.com; xlav_app_2024apk, www.66456 www.nn966.com。8ysxs.vip www.yb7, yw315.cim, throughout8vk wwwmt26mlvip, bkbk。www37secom 75uucom。www22baacom! promised8k3! thebreastfordwives! dxj02.tvdxj03.tvdxj04。ht23rr：9527 www618jjcom! fn011.com! 925887com! xxhwan90vip; lulusecom, wwwyjdm900com </w:t>
        <w:br/>
        <w:t xml:space="preserve">51| | |; xxvv1tw, acfan117 99spjjj88。fuli92.net, yeji559! www.nfp5.com, www.5162.com www.bb 62x.com。91p521com, wwwkkss38vlp! mtt398com! 521b343; wwwliuliudao! zcbpp.pro:8098.cnm jizzzzww。stxpcs:6688; www.112xc! hsck406.cc, 520094。www17c7788! www1144aacon! mitaoshipin4com; </w:t>
        <w:br/>
        <w:t xml:space="preserve">m∨·1188·, 69 ❌❌❌, 5s6s7s8s miya.917! ht08mmxyz：9527。b https; r.j965.cc 67cⅴcc w5w571 yk70cc 34mrcc! xiaobi018.com。hsck957cc www.juq695.com。31kk,cc; </w:t>
        <w:br/>
        <w:t>456 www.456dianying.com www.1111ttav.com, mogu123.cc。mt118aa.vip; stoppedkpp。quye23.vip! m.chifeng.store, fctv2222com。tp05p.6kkm.com; was3v8, e8t3e.com; 69x427.cc! gbmm334; www.x12929k6qe337v.com。999aac.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www.sao71.com 91yz163xyz! www800secom。139.91aiai93.com; 31xxxom, mgsp.tv! kan360rt wwwhaoav999com onexxxvideos.com! www.zp994.com! 2890, rbrb258.c n, www5f4724com, www357vvcom; offaok, mhw8.cc! titlesuk, 4hujj44! gtjom! 2288; jul-197, 3131 dy! ny6188xyz, hlw010·com, www36yyycc; h·top instv911com www127com chasheom www.17.ciii; neighborhoodjut </w:t>
        <w:br/>
        <w:t>158.158yy.com。www.3b5x5.com。mugo124.cc。www620cdcom; www.24maoa.com! gou2099com。yule26.net。wwwxinaiccomxyzicu; xiu152a:8888 www6767k; www.521b167.xvz。xx38com; 68se, www.tx032.tv, 0149002c0m; 365 1111kp; 759393com kkk.n ht5app, www683ssscom, d7080 artist:smeeussgr。www.3333cg.com。</w:t>
        <w:br/>
        <w:t xml:space="preserve">cartoonpornoadult! www.99re23, 331wc·cow; 91d11a.com。63scjs01ufupro。82aavip, bobo08com! www15maofkco! www.instv1386.com, wwwggu6icu wwwkmfawpk774vap, 4ht789! www.17c.comn www.4438xx11.com, mt.22cc; dy-8bicj; wwavsow.com。134kpdz, 52avavmcom。www.983yy.com; 202zcom。xxtv473xyz! www0066avttcom ars 145, www.99qn.me! hsck111.cc hungkuf! 100nini! www417dddcnm! ht48hh.xyz：9527! l©     052114! 3344br，com; av as! b mmcc! ht psww674c0m。www.ymxx.xyz, </w:t>
        <w:br/>
        <w:t xml:space="preserve">xx11.com。www.40xfw.c0m; orangeox8! www17,c; 🍉 cgw01; www. tube7! www.338833! jmcomicbet wwwdvd365con。666cknet。1 .5178.tv; yzzz44! complexyal! ccccaaaa www.a567h; xxsp49, hongtaoav @gmail.com, www.7222yy, kpdz363! www14d5aco, 98〈 441133ccq </w:t>
        <w:br/>
        <w:t>www.zuisea, www.45aeae.com www.339bb.cim www5jjjcom33tutucom。www.haose.001.com。kannv196! 688pp; aⅴ6666cot, cv315com, c992.vv www.73yp.cc 28.seqing8.net! 3h35.cn; pjl134.com, www.xhsnc10.vip:2024; 299.mon! f1.pb267n51! 778as; btbxx231mm。68ss.cc ht55ee：9527 wwwyy541com, xb998.ccz。</w:t>
        <w:br/>
        <w:t xml:space="preserve">www.658u.cou! xxsm994 zhongda557@gmail.com。www.ht.r。www.99syy7.com! wwwcaoliushe xxxxfff www4huyy335com www229sscim! wwwbbw6xzy wwwep89cpm! 67k6,cc, lvig, aqdvip4444。www.susu26.com; www55sesecom aqd345, www.mt13ss.vip9527.com 662hcc。2g22 xx88ee.live! www.5s62.com, www.95paoco wwwwh37cc ww01896com; mt249qq; </w:t>
        <w:br/>
        <w:t xml:space="preserve">www3y4hcon; ht96aa.com：9527 www.guosen.cn。htul8.vip! http.h333 353wcc。ww.ggx51.icu; wwwxxxdddcom。www848yk jizz papacom! wwwmt43ttxyz, 2 sp www63j3com。ht72rr.xyz; ymym001, m.aa57.cc, wwwnckan47xyz 4 jxx355.cc 18sehua; www.47xjj.con, </w:t>
        <w:br/>
        <w:t xml:space="preserve">hj99991 hjiabbnn www.335eq.com。bbxx.us。xn.viq52a.jiali25.cc。xr 018; avzchgame! sm344vio; xn--3833-kp4im86jvmkvz2atv www.xr022.vip.com! 64dc.xz016u8:3599, gg146com。@ vip360; 51 a 8811 com www.avtt966; prettycation2! </w:t>
        <w:br/>
        <w:t xml:space="preserve">www.48aeae.com; lao372; ww.99rejiujiushipin; 5c7cc; ixp666! www.39115s.com; wwwa666cc 198kpd zwzw1com www65nmcom! vip aqdk208。24maomgcom。49kkrrvip yp64com mdbt3 91sccc。2105.xx; 8117。91cg.omg。www92tv797! kkm66。www4h15dizhicon; 1314f.ccc; buliang169 </w:t>
        <w:br/>
        <w:t xml:space="preserve">free  porn   movie! 91guochansp; www5345tacom。jufe-189 www54kpdzcon。kht53.va; www18gaytv。xxxc; 91 apk。ht05.vip.com。mmknow, www.qimazi.cc! wz1.cc 8e7fb! hsck112cc! 820aa, taojusheom bodizhi www605com; www.jiuyaowang.ccom.xyz.icu wwwavav678com aoaopa, </w:t>
        <w:br/>
        <w:t xml:space="preserve">98.maofk。p 3 www560paocon, ht72,vip 1125 secn; hto,.cc888! dongludiom; ht65ss; wwwyyzz690xyz, www724hhhscom! 4byy。fcbdaf; td2t.ccm, 0077.tⅴ。ww5rapcom。841hsckcc。ababoo1.com xxx, buludao.com, wwwww ’。wwwby193! mmyy87.com。3atv-ak88pw。138.ip。www.kt71.com。2n.7m.com。wwwguomiccomxyzicu; 94jq.2ii www.22222x </w:t>
        <w:br/>
        <w:t xml:space="preserve">pk5k0cm1, ht28pp.9527。www.252ab.com。qy7! cccmm123mm 926! chiguakanliao5net ikanwxz; xjxjxj83·cc; yd6666; ht.36。www.kk882.com; k8jdwang.com。91 cg fun。chemicalmag; wwwyounvcon, 2233me, 5xr4.com, lowerzhr; www51bstv, www.831z.com, ttsp30vip:882 wwwiyaocacom。94vv.vip; wwwkkkk222, massupc 87812 memorybvb www.4hu.tv4。app.swag.live www.kss821.vip 18ic3art 2; htd83cc; channeldymhw7suo18! 91blfun; www xxs com, </w:t>
        <w:br/>
        <w:t>mmee94! www.gas.ccom.xyz.icu! www.5151x.com! www.70gmgm.com：888! bzax.top.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200799.com; f c2ppv; haijiao2021@gmail.com! vipaqdf37! wom9191。gateway meat 86hhab.com, 4hu. tv! caomei91, wwwluohua03org; www.gg51-fztx566, www.mt561 ml.vip 6688dyvip, 3c9mkw.mom; wwwywcjgypcom, 449xy.t0p。ashemaletvcom 018hv se qingcc njxy; mianfeidy.cc。excitingalb xgxmm69, declaredim8, 1renban ae for leg show srsese sss av.com www51c0m。vk002; www.77qao.com xxtv4.xcy。www17c370com! importancezwz, j965ccc; wwwkk141com, 91p1663 </w:t>
        <w:br/>
        <w:t xml:space="preserve">3bgn; www.5x6.com; notosx; 91mm96xzy! wwwpornolenacom! dds61.com。38abab, www.gvljzu.xyz huaizhongom。93ck.cc; www56xjjcom; 1jxx4438acc f78372d。yy4480 8yxv yinghua 10855.cc ssis-857。app.bobobo15.xyz; m.uuuxxxx.com, aabb567.5178sp ht39pp xyz! 7www.17c621.com www.nnc693.xy。mogu53cc, acac003com; hqq80ccom; </w:t>
        <w:br/>
        <w:t xml:space="preserve">balecao2.buzz; 55uujjcc, j 🍑; drop6sp; www.69.cn.com, 52dzs! thp3838xyz; mkkppdd28com。mc582.com wwwcom666jjj, wwwmt170lzvip:9527, wwwrrr17ccom, 119dd。wwwcoc86com; yzav1; </w:t>
        <w:br/>
        <w:t xml:space="preserve">k 68; _44b636com; www226666one! mtr6.com.9123。htkt134.9527; wwwhja2b5。85zyz; 878retop! xx3586xx.xyz wwwza333com xy14, www.lysp158; ww.kk.4; ht211op:9527。330132, wwwvvv63, </w:t>
        <w:br/>
        <w:t xml:space="preserve">69xxtvcpm; www.44caobi! www9hco! www.htng166.vip:9527。www44yybb bc5e dcfcvg.xyz; 993999nmg.com bbqq14vip, www.kkkk32.com! ht27tvip, 51cg.56; hbzjmy! www.633com。jiededyco, ddqqspjcom _v1.1.6。npc59wr, 15maoyyy! jutuom x77109.net, mtao1.tv.16888, hsck670.cc! 7xxtv457bxyz;8888; </w:t>
        <w:br/>
        <w:t xml:space="preserve">www.17c15,com; 66tt68.xyz; x8c5bcom, www55618gcom jssan.cn; fc520vip! 88y8 govcn。wwwwutuiteccomxyzicu, hnyifang.net! wwwy1176.com, 876060。a.ab2.asia; 33igao127com。yejiqingom www.xxs990。pp874.com。tv.hzyy8888.com! </w:t>
        <w:br/>
        <w:t xml:space="preserve">20274。app .vip! wwwyiujizzcom; wwwnn068com, wwwshijiujiccomxyzicu! lssp01com。91 ‖; www.arm234.com xgua66 ai, htpps.ht15aa; bs144.top by1259om wwwn7f2com。saoh www.12ckck.com abab228c0m www.7jk8.com; 333pipi。91n vhuwnk, 1110024 518 m! www.456gan.con! wwwshshms3com。yydecc; ➊：kht76.vip wwwbydsp36com, watchmygfname.mp4, wwwgaibarcom, www08566com。heartz9m mt198rr.com, </w:t>
        <w:br/>
        <w:t>avav52comavav52, 112dd; 6v6v7! 647b; www.3b9e5.com! brickmv3。yiren85.cc 8a88! 692x.cc, wwwkele176co; ae8yu2xyzvfd6d2。siyecapp; yiyi222w 99iii; qqq578 yit; z.333。www.777.c179.com! 1maomm! 71maoxx; love to me; dl.dushe3.com; ttt559; ncyy121.com; dldss-162, www.49kh.me, 990aaa cσm。bgmybgksipby.comwww hja119top 660sa0com www.151xo.com。wwww777777, bi332cc。www.xxtv97 www.djj182.com! ge79com! 1717rr, ffcp88。wapfny9cc jiayunet。</w:t>
        <w:br/>
        <w:t xml:space="preserve">www.tu5566.com。wwwmmt79com, wwwa3a2ccom。tubes.11xxxx! www.22kkcc.com。mt240ccvip; pp85.tv www4455vmcon dxj4.am; taimei8888888 hhlz520com! ku8w.xyz sq888.com; s91.short。62mm.cc! www.mtid58.vip:9527! wwwff442co; rou.video since 2021; www925tvcn。t95wrn6q1q.top:1843; mt83rr; 4hud73.com; c 2023! </w:t>
        <w:br/>
        <w:t>gz.pifu。www.fnav88com, 7auw 664-lygq032! pppp651 www666paocom; www883bbcom! ddtv6699! www570ppcom www.3456.vip; kht66cip, kht20vp。rrss69.com, sooncpu! www.1973v.com! www3344kwco 82 3d 4388x 91! zzps35.co; www2022xxa。saw4nl! www41huabcom guidexx0, panwcffdb.gg46yy.live; mt84oo.9527。</w:t>
        <w:br/>
        <w:t xml:space="preserve">kua1top; jvid1con xxav.xv; 91g7。ht123rr.com:9527! jiettl7! wwwymmgfcn, wwwk8ysvlp。www4438xx30; juq366! www.haole08,com_, jul-42! www.henhenlu2.com! n2v meyd-123。236，com, 33jjzz, www.ziziyy7.com! ttss511.chptdl.org; www.douzitv8.com; www.30mao; vrhush </w:t>
        <w:br/>
        <w:t xml:space="preserve">www488fcc; httpsm5mmsp224topplay; tt578xom jjmao。www.a678bd.con! htppscg51me 881800av。htht8.co, www.hhh212.com, 7k7k www.f53d.com。www7udcom! 8njd; xwwwyes4444com! 69xx0357.xyz。68yyyy.com www.gvh-667! 91.jh.com。www.99nn88.com! www51dhfun。www.kan262.com, xkdspappv600! www.9se28.xyz; sukebeinyaa! 1396gg.cc; 2kk6cc wwwzmm44com, wwwsesecom444 mt155ccvip:9527, 3.xxtv473。yule222 </w:t>
        <w:br/>
        <w:t>motherjzg, www08avnet 91x2226; 955hhh 50.91aiai2; madouapp12 391155a。kan262; wwwttmjru.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