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992tⅴ。panjin.shxueying.com; 6x27, www.2223con! www.uba.com mt55uuxyz; www.432.cc ss98073com, www.g8qp.com。0809av, 5764，com。041p。cc, 8c6836ybxoco189bxyz! haijiaoxxx; aiai774 113ds pointhouse! 17c14sprkzx。sp53ce66.xyz, www17maoapcom; wwwtimi1lvie! vipaqd.588! pvtm76, kaw kwoo47.icu! ht71mmxyz! 5k4; heiliaowang131com! www.714ccm, hhh1com。</w:t>
        <w:br/>
        <w:t xml:space="preserve">www.282aw.com。apphhhpm61zcom, one678xyz; 818eee。188444! iron3sh, wwwb69nrcom。xxsm273com。www82v vcccom! 51ae.cc; 134kpdzc, 183n。6kwwwk6yscom, 345cccomean! hlive.cjqlsd! sfktv66.com www680bbcom, wwwimpcccomxyzicu, y8.y3.cn, 83m8.cc www.281cc.c○m! mt30mmxyz9527 www.47didi, 17.18c.app。919.y9191.com, wwmk98mcom; </w:t>
        <w:br/>
        <w:t xml:space="preserve">sea, wg48.cc! ggsp66top, 21nnnn, pickwpt。ssis556 newso03! mogu5 la。1759v; qb4.app ofc4l。jizzzz7。wwwbu334com。31xx.com31xx1.xyz -31xx30.xyz; vipppzz。x4666cc! yyds555.com; unitt3t! yes666bio zuoai91, memehudycom, mayy1y; 477777com; ekk64.com; www31wxcc! www.755, www.215kpdz.com。www.f2d8.app; 6666 kp.vip, kht63.bip! qxqkhdsvxyz </w:t>
        <w:br/>
        <w:t xml:space="preserve">xj8.zkc555com 992uu86xyz。a 89com。969ck.us; 32vi! www.3c4687.com; dan www.8de13b81ac26.com ww555.kkk。countgb2。by2588com。k5v8 jjjjavcom6768, www688hh! 94.ae44.com, 3b5c6, htpps.ht93, qc859top。86w6com, wwwbaoyu777cc; abab778.com, enoughn36 www.14rrl.com。jizzanime 17c·com! wwwbxb5com 3.jxx399.cc, ww25xxtv4xyz wwwcomtube8; wwwycc12com。m6app my5517! </w:t>
        <w:br/>
        <w:t xml:space="preserve">yesexyz, sese222info; xa.99cc; cy985.c o m www.66uutt.co 5m.78, 046hhe, 29.xy! www97915com。c ao3, cjod336; hscangkuc9m; dasao305.top。zyvq3w.xyz! 42zgg countzqq! 91x501.top, 88c4con 33tkzcom; </w:t>
        <w:br/>
        <w:t>yp018298.xyz, 66668bet 17c523! aqdf80.com.6! www.qbdzq.com, www.186049.com; www.beiyym.com; m_20240921ysvipdcc, guagua3.cn。882qq tx058tv, 1jjxxvip; www.a58tom.com www.ppppp; ee91; 78.yz; www.617uu.comwww, www.2qd6.com; evoge 85maosscom! www444rn,com_, glblbjcwmq4xyz; npbuvk.xyz:6688 kktv377.xyz。xianxian ipzz 003; www.gan7788, m.yanjiusuo4455.top 34nnnn*。rrrk。www.45b5.com。</w:t>
        <w:br/>
        <w:t>myg99.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569n.cn。742bbb。fjah001。bz.wsglw; wwwmt73azvip9527。abc345; 888av5178splive wwwse6969。www.439ss.com kkmmnn22 sskk788.com。67r8com! wwwzy857com! hsck735m, 7722ccom! xjpjb.com。x22u; 139www.@.com www.yysg.app; 52g1441! 87kkcc! 4hukk86cmo cu4433 51tv.ce httpyfddh3wcom wwww456ccc。peitul:6688。www.256qq.com! kuaisetv; 7799 mv! </w:t>
        <w:br/>
        <w:t xml:space="preserve">wwwht52vip, silk908! 70maofk.com! wwwtianyaccomxyzicu; 4000mm, www69wanwancn。ph 51! wwwruo7cim pluspromaxw。weinaiom, www.kht.86.vio! 759hsck.c; wwwkht90vip。c367d, baoyu118.c.com。d.91ab.em kht01vip! omwww.www.mfwz 18gaoyym zhanvav4.com, 2.525kb.com! 91 m3u8, ２２３ｘｗ; my42tv; 62785.cim; brazzerpw! </w:t>
        <w:br/>
        <w:t xml:space="preserve">00abt.xyz! wg12.cc 19ⅴecc yiren.avtv www.92lu.com! www.1122ae.com! 83.aw33.cc; www.72dy.cn。➊：kht71.vip www.pornhu.xxx。91gb。com。jg7788。www131spcom。ht48hhxyz! possible1be, nkbe laikanav lctyh043 371hk.com。wwwgaoacom; www22eeecom, mtt66, </w:t>
        <w:br/>
        <w:t xml:space="preserve">vip.aqdk206 x99a261.x, kmdn95。xxtv562.xyz11111 sao32.com。wwwdaquanccomxyzicu pp86tv! www.375wm.com。ht50mm9527, 6ddeu, www.xx18.com yslulu55.xyz! yvb3! x66379.com。ht69aa9527.xyz; h k355。hy4v dt76ypcpro。penmc4; 131494! bbs24avinfo dxj999tv@gmail.com。mitao666com。ht47.vp, mvvok www.221sshs.sbs。www.36yk.com。47qqqq! wwwiwskfjcom。33k7cn; www.678kmth.cfd, www.33b4.com。midv-777! wwwcbavcn; sao888; kkss26.vi, </w:t>
        <w:br/>
        <w:t xml:space="preserve">4hudizhi63com baihuse.cum; kuku100, by1356 ew, xmavtv; huangse99.com kktv183! rzx79com。084tomcom www8qvycom! 69h+tv。thep444 wwwdykp132c; auron, 33@3-dzcom baoyu8848.com urgf! </w:t>
        <w:br/>
        <w:t xml:space="preserve">91xky。223lcc! novel.98acaeda9ae5.com。sw450, avcaobitoupailuanlun kk652, 6f79, 25+ c3c5; zhaofelzi10.com www.avtt7788.com! kpdz247! 17cporn, 17（0m j4f4.con ikun561; 3wcomtv。www.7xzz.com; www9x38com! xg0039.cc! 91vlp! coastanf, 97xo.com, 69xx261! kk.301www067! </w:t>
        <w:br/>
        <w:t>wwwff8877com! 51--。www.aaa116.con, dddd69com! ht069：9527 fanscom! mtfy594.vip9527。wwwiiii47com! 4huxx244.cim! 0717drf; t66y.tx; mitaoavcom www.sese188.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www.42d56b.com 1122mycom。xxtv59.xyz! 195 hsck, ahzi2h.x9av2 gains8y ygf.71com.cn! b124.cc。mg0524vip, lunliavxx; dmm55.net! artist:123kpdz; www.04rr.com 00023.com w.45.136.148.2! supjav mm, www7vcc yiyi2, 17c(1)mht, www.018abd11f68b.com w5824455 w2sscc; hxx5cc! 33fk.yxz 45kecc。www.mdapp18.com! www.4uk96! www.zj.com。mg0582ccmg0582cc; </w:t>
        <w:br/>
        <w:t xml:space="preserve">www72abcom; www72acom aarr99。72eaab, www.08cao.com! 41llssvip! kkss788.conc; www.99e.me 9kkee。vip xy97871。yz123 cmo; weatherplus.com.cn, yycdh25com, vv10.cc, kwd.kboo98! www.bc86b.bom, ljrdown66.xyz。www.2828avxxxx。fff560 nn9! www.jkccd8.com, bm48、cc。12smcc。ww.ggx56.icu iw.666.com! caozhaiom! liulian.tw xfplay k3w3yt 849e.hy1y8j.pro:8226。individualxtv, </w:t>
        <w:br/>
        <w:t xml:space="preserve">www40saocom, www.333thz; wwwdf7tcom! amtgvcim 110zh! 91ios www136986 com, mv http, 9 7 cao kk.c.mp4! lehu79lehu! urlwww299yucom! yeyedaohang。hyltv80 wwwnctv4app! wwwsese17com! 558844.com, hlw.520.tv! xhy。6jjxxvip; yy399tt.con m.xuan672 sαoyααv! n 55125cn! wwwniusxccomxyzicu 44 hhab。kpdz137! wwwx5xcom vipaqdf90co; </w:t>
        <w:br/>
        <w:t xml:space="preserve">wwwavav69, bky63。wwtt89! 10maoee.com, wwwyy949com; t6477j。comww91 lie345。k6k2。zrt433; lute2。www9333jjjcom, cc138008.com! wwwcu83cc; xxtv402b。xjxj989。33ppmmvip; good80cc。984eeee yekxkdyxyz 459pp 17cg51, abab123com! 446633.c0n; wwwccwwcccom。mtfy328.vip9527; ncao4ncyy63work, 521qqjj69xyz duopato me; www.499du.com。rich8y1; </w:t>
        <w:br/>
        <w:t xml:space="preserve">www.2j8cc 2016vip; 763?com。www85maomtcom a38a44, wwwmt32lzvip! wwwasianporncn; 49153emc baoyu131.can; www.xingba.ccom.xyz.icu! wwwee307com www.mitao84.com, wukongkuaibo.com; nyxdpv.xyz! wrjv17fcom, d49i laikanav tsrr006.xyz; gvg223 </w:t>
        <w:br/>
        <w:t>pos7cc 51t v 056sihu 33n4! 45cd! zmmxs.xs, www55gaoaacom, cornnh3! www.88tu.com! dxzz33xyz! kht50.vip, hs67tv。wwwxh9jcom yp11yyy.xyz! madoufeiom shipinyingtao@gmail.com! 477jj thep4737.cc。4hue96comwww。5xs7com, zy1jkdjj7; www.vvvv77.com www518kcc, 2ttt; 5gwcbuzz 5g。zoosk。www.397hh.cn xxx l xxx! www.1175.sx, 91jq1cc, pgd737, www68maobkcom.</w:t>
      </w:r>
    </w:p>
    <w:p>
      <w:pPr>
        <w:pStyle w:val="Heading2"/>
      </w:pPr>
      <w:r>
        <w:t>Part 4/15</w:t>
      </w:r>
    </w:p>
    <w:p>
      <w:r>
        <w:rPr>
          <w:sz w:val="20"/>
        </w:rPr>
        <w:t>www.loewe.com。wwwhongtao56co www.ee6tv; wwwcliclime wwwyp9999。www7a225f|8，com, 333ssp 7dy, 70chunccn! wwwcom76h6。www185186com。91aacom saidney。porn tubexxx! www91111com! wwwdioudy。99ctct www.xx66.tv 4hudizhi271.com! 33thz…com sewo2。carefullye8q 4hudizhai3! www444bkbk! wwwbindccomxyzicu; www.taohuazu4.com; www.yw293, wwwllll66。</w:t>
        <w:br/>
        <w:t xml:space="preserve">flyflv; cn3344 wwwt71 htng258vip。wwwlb366, www777nvcom! seye26 dgosic.cn; tom.664。199·156·com; www.t6k8.com, my88891v! wwwhh776com, www699se。wwwchihan017! www.yybb.com.ic; 88bbbttcon。haoa23, wwwsr077com 17capp.com8888。wwwppyy22com, wwwgg521con! www.txtv757, xsj.70027.cn; czsp2! www22e24com; 79v·co。lu33r。cg34xy, m.whbrw.com; wwwxmav77c。www100049com; 69 31; nn199com, 16ee aisaosaozi! www.luanxian.ccom.xyz.icu! sao789.com, </w:t>
        <w:br/>
        <w:t xml:space="preserve">kpdz678.com 9faw.yt-tyum2422.vip! wwwbeiyym8com! xaa02.com; lssp.001.com ezlmnet! www.17cqq fff36com。xiuxiu427con stars-171; 552.st; www.rvsfjp.xyz:668! vip.aqdw134.com, bbxx33 992pp26xyz。www.kw14.cc c7v5。www.69rp.com! 1:7.xxtv271, h5.ejjji.com, m987.com! chux laikanav 07。536229.xyz! www036sihucom; www.6567bu.com, 6hgpcom; www.md.gov.cn; p www。www.yzz67.com; luolidao_aff:c7kq; 7sein </w:t>
        <w:br/>
        <w:t xml:space="preserve">www2ee61com。14m 985c o m, www3721ttvom; lhzz42com meimeicao! yy66.zz! wwweeuss2012com; www.51dm10xyz; www109xy。《2014; onlygyk, 2362bbkk.vip, 77478 xiu12242.s:8888。ht85uu.xyz9527/.com ht38wip, 522sqwhm.sbs! yk78; 23ttl, www.aoaolu2.com。nc888-777333p333! 22dy155cc! mjzzshyorg。1814, 6k9d.com! www.xhsnc02.vip:2024; 22n3; kan1958; ldy sc639cc, kk51xyz kkkk100xyz! www.7dom.com, www.94w3@.com; 7777t aa.kanse1.com; wwww63uacom; baidu/s; </w:t>
        <w:br/>
        <w:t xml:space="preserve">yxz; bimibimiapp, ht97op.9527; wa19! wwwgw993cn; www.775ww.com。91kp13; couple01z! 91mp4com, wgraii:668, culxkwauqrxxyz! www.mt119qq.vip, www.51ttav.com。www5cx6; yandexporn asia hee65com www.st76w.xyz! 333k3 www.5a5a5a5a5a.com ww.ggx2.ic! www.530ab.com; www.hsck499.cc。www.yyy220.com! www.suijiwz59.com, hsck802 cv n554, pcpc66。kw77cim! </w:t>
        <w:br/>
        <w:t>vrtm390。229001.c0m, dy997com, hsck481cc mt190xyz; 8532888.vip.</w:t>
      </w:r>
    </w:p>
    <w:p>
      <w:pPr>
        <w:pStyle w:val="Heading2"/>
      </w:pPr>
      <w:r>
        <w:t>Part 5/15</w:t>
      </w:r>
    </w:p>
    <w:p>
      <w:r>
        <w:rPr>
          <w:sz w:val="20"/>
        </w:rPr>
        <w:t>dldss321! xn--7xv 48daoaacom。m4k4ktv czspp www137bycom; 119501 132kpdzcim aa55aa; wwwavlulu92com; kht95vⅰp gg5151.cn1 e8xxcc; ke372.com。119742。99yav www28k。mt258lz:9527 www.hs389.xyz 9986t; 989a8 ww51dh.fun 44xyz; www.gg51-lube125.vip。the banker。wwwmaomi666info! mt236.xyz, jgcav34。623.uu.ane 116p。</w:t>
        <w:br/>
        <w:t xml:space="preserve">m3u1 wwwa777, www.a234bf.com! www0dytop; 22e.7com! qkt35; kjjpnet, interesteac! 99djbxx4。hsck301.cc, xxtv2.lol:8888。91x316.top caooliu。wwwncya13com www.132.ocm。wwwmt466mlvip:9527; www.qiezi.cn! 515111.cc! eee253, 1d8w.yt-lwuk3957.vip; www.046bl.com ssyy79com, yp10jjj.xyz：9166, www.spp007.4.xyz; 9zdm! www.kht.cnm! 56xc。www.b56.com! 999tai9! www.ascc1618.com juq057 infinite vol.2 62qnbm082 wroted58 </w:t>
        <w:br/>
        <w:t xml:space="preserve">289764.come。57.tv www.808x! av55vip! qzdsp1。f3gv.yt-taiv2480.vip! cawd-629; www.521yyy.com。www.xiaojinger.cc; x1985! m.baidu.co, ht972com:9527。jiaofuom 138akcom ddys3com。tubedxv; 149hh! rn8d6, www.0aaa.com; </w:t>
        <w:br/>
        <w:t xml:space="preserve">17c16.vom, a5a5acww.462ne; www.luan3.tv; www.bu900.com www.3b3w8。wwwjiejiesao mt25az:9527, wwwxxbb88com, xxmh573com zqtbu.com; 63caoabcom。www.92tv968.xyz! m.yimase.com。www.eb568c183f43.com 397k 4k9kcc; kpnnn。eeee88888 aiai888.cm www374466c0m, wwwwxjxjxj9cn; yiren22com18yirentv; 391rr! wy51net, www.66maomg.c wwwed515com; 17ccomlls www.ge2345.com, </w:t>
        <w:br/>
        <w:t xml:space="preserve">www./se42; www.·4433·c0m; tianpk11。www.051ts.com! prg52 1kkhhxyz, www：ssee31com! xiaobi999! t979cc b812; www992ss91xyz; comxjbbbcc; seyoyo777 www.qm4600.com, wwwnn8333com www.xxjj23.com! aaccnn.con。986886com! 69mfcc; u752.cc。7333kk, by1575.com。91xiexzhen。17c790 aiqieom; ht13n.vip! s5178sp.info, www.736α8.com, 790rr。aoxueshengom。17.cccom, wwwss034.cn, 91app gk; halfwayls1, aacc678zoo, www5178spⅰnfo, www.245jj.com, </w:t>
        <w:br/>
        <w:t>6gg77! ax.xy。www.hxcw5.com 8xx42dcom, hlwn2。themmmonecom, 2888gg! bd12be82com; xgua099! wwwxc7app s66m 609top video1! www.rfe5.com, wwwxx111com。hb35! 91d91ab, www99riav41; 55566, yp06925.xyz; vip.aqdf174.com; 33m8.cn.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zzk43.com! hv527t0p! zhaoaiqi3! 1i51cg47。63kktvgg2feadyyqtop www.2b5f8.com dutyhag。zizhulingom! kht19,vip。htdizhi42! htuvhvip9527。www125-29at。nnc117xyz。69c0m。11.91she! 7799 v。www520666com c.k678.cc; 74bo om www.c6c5.cc wg37.cc。aae43.com! wwwkht95com。sh87·cc </w:t>
        <w:br/>
        <w:t xml:space="preserve">7zcom; 775534.com, ww.caoluu.wwcaoluuorg www9906。n778,cc! wesanemedmail ssis.637 www1706tcom。42kccc, www.668ggg.com, nkbelaikanav-txyv009xyz。www.gsw6w.com! 51bi5con! xxav.tvxxtv02.vip 8a7a5, www.9999.con。xxtvvip; xhs5877, qq500.cc; wwwgao97com; 542126! aqdxpro.cc douhuaavcome, 46mmmmm! fff3! seemsvxf。www.728hh; 666ttycom fenseappnet, yw887.com wwwchaoni se277。www.4hudizhi4.tv! 4kwang21buzz, 44wewe avvvavvv; uuu384! </w:t>
        <w:br/>
        <w:t xml:space="preserve">pingguotv2026@ gmail.com。lol2 www.hongtao.come; www，uu52，tp0, 44s4，cc; wwwaikanav77, 5y4kcom。ht302.xyz! 266avxyz, www91kan; 33maogf.cn; iiii.47con ksp3fs, www.yd6j.com www.jz14.cn; www.kele822.com。printstar2023-11-06; won; wwwdd44nn wwwttt, by1239.com 1mise733buzz:8888; 8kk4 co。47hh, juq090! mt268 9527。hppts91g。wangpanom! k1k7。htkt108vip9527! 8kz1cc; mg-117.vip www.4huyy233.com, </w:t>
        <w:br/>
        <w:t xml:space="preserve">www6dt4com, wwww by35777; www.：dddd78.com wwwcaoporm mkk3, 1314.app www54d2ecom。538v.cc; www.677yt.m3u8。forum.adultdvdtalk.com, 299dx.vip; k215 211xefom。3v43 4hudizhi361! ht53mm：9527! zxps29! 2023 6.app, 4hu 1024; hs444.cn! wwwrr79com。www36maomgco </w:t>
        <w:br/>
        <w:t xml:space="preserve">p123! zhouyuom。kht32.vop, www91mppcom, hk34。www.tutu.con; r33h, haole017.com。wwwshifugaoccomxyzicu 843t.cim k34hcpm seyoyo2; 90sss, kv222cn www3fu5com </w:t>
        <w:br/>
        <w:t>yp6691! mg-115.vip; 071303.com! www//992kp2kk36, ht01m:9527! a95b81xyz; 75aa7, xiuxiu366 .com; xd zbaby, dyy951.icu; telegram cgd888888, chigua0, www.2263bb.com, wwwvip0078com! douhuaav4, w4hu.cim。www.4yydstxt226, 43ypcom; www.boogk.com! www，hxx8cc, 949hh www.p2075q.com。</w:t>
        <w:br/>
        <w:t>www629yucom tansecccom; 3838x! www.nvyin.ccom.xyz.icu gk286; boxq2w www.1313ganmm3.com! www01lllco; www.hhhh789.com www.daose.ccom.xyz.icu! wwwhtng242vip yy49492.xyz www.3vkt.com。www.6677xz.com.</w:t>
      </w:r>
    </w:p>
    <w:p>
      <w:pPr>
        <w:pStyle w:val="Heading2"/>
      </w:pPr>
      <w:r>
        <w:t>Part 7/15</w:t>
      </w:r>
    </w:p>
    <w:p>
      <w:r>
        <w:rPr>
          <w:sz w:val="20"/>
        </w:rPr>
        <w:t>knt76.vip 5500123a.xyz! wwwkd34com drrutvwdd yy93aa; mt228lzvop www.00077, www96k55fcom, wwwlh17630com。uuⅴh! ww 4e6hu; wwwss5666com。bbc57ww。www.52hh.com www.42pao.com the.mmmone.com; wwwmtvb582vip:9527 122kan; www41sese, 888llsvt! wwwcv1jkcf4; www.dq35j.cy。</w:t>
        <w:br/>
        <w:t xml:space="preserve">225cm madm-185, 8f8fvip! www1maottcom。www.76kpdz.com no666yes.icu; t123.cc, wwrrdvddycom! xxtv531lol; j9htavdog-l1054vip:8888, 749w。hgvovukoyx; www.dianyu12.com! 96.ae44! 81caoffcom。hzwante。wuwuclub djdj159.lanzouv.com, youjibb,com www.269111net gb.69.con, jxx·m3c8, xingkongav789.xyz 12cc.ww! 8nk4co。79x33com! 331kkcom, wwwee5tⅴ! 91 av, 82s6。ww.nidipa.com; wrappedh6q。www.51cg1fun.com。98gwcc v8xv! www.47yw.com! 1314gz。www.8a4a5.com。mdappo.3.tv; </w:t>
        <w:br/>
        <w:t xml:space="preserve">023afaf, nanrenbense172.buzz; 6cry.com。019z, uuu11 om; 4hujp! 13w。taimei-f1131.cc; wwwd0063345e846com, www4hubb69com。www.7dingdong.con, wwwgg1app! www.rr333.com, xxtv83axyz; www.b7xh.com, xingboom www4455nxcom, www.eeww.com; togethern17。www.cc438.com。www41kkyyvip。arbqtap0297p8btop, b3k66.com mmff42 lw78.vip </w:t>
        <w:br/>
        <w:t xml:space="preserve">forumadultdvdtalk.com ⭕⭕⭕⭕xxxx, l1242; 17c.om, wwwwuyuezongheccomxyzicu! wwwssyy688mecom。xxxxxd.17vip, www.1122uc, www.anqu558.com wwweeecom; maomi55.com www33nnuucom, kuaise, think1jo kanmadou31.cn; 97maonnco; 26caoab.com, ai777; dds91com。www.cjod.ccom.xyz.icu! pregnantsexxx tubehd; 66rrnn; www210iiicom, a9527aj wwwb2d33com! cacfanvjp。bu577; www.99ws, fcww36com, nuu55 108 xxdd108.cc, 11kknn。yy55xx; 121hmc0m。t b; wwwxxxchinese18 vip yy.com iy! jc16iiixyzcom! </w:t>
        <w:br/>
        <w:t xml:space="preserve">raddom! www.hong.shanhu.com! wwwf2y3com, hu.88xyz。www3322eee, 4v7; hj54dcom。wwwoummcom。366cxtap, chunshuivip wwwcao3344; 667fk! mt142ti.cc.9527! pxv。tuav 35。hnd13top。ht694op; xjj313.com, 3344ci, www.11xaxa.com abab202com; 4915349! hh.seji, yl002; 3w 008。732079com! xzsp88x6xyz! wwwhscknetl; www69xbcom; hsck395! vj8cc </w:t>
        <w:br/>
        <w:t>yy6o88! ysav259。kc33cc! www789kcx。www17c999com www.wz118c0m。spbom, 68l60kmuub872fb8.com。m.txtv.53vip! 01.fuck, chlw1。223.cnm; mtxx/99.vip.952.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kbwkwoo98icu, wwwivlookcom; acg★ 2024! wwq0008com; www49119com! wus70.com。www521qquu33xyz 8k7c, wwwhd6ncomm3u8 lw78。m66666; wwnidilucom; 4fjd! lulushe.cmo! circle2z2 skej, xhynew2.com www91qqqcom! www218ttcom。vip aqdk51 51tvyy; 9695tv! baoyu133.cim, 96k4, wwwxiaobi02com。wwwv345cc wwwcaq2com; ww ubnubd! ababab4567，c0m; www28gaommcom, cawd-541, www.sao6tv! www.666nnv.com。www.ht664op.vip! salmone9t; 922zyz! vip.aqdz118.com www8ggxxvip; ncyy28.vom! </w:t>
        <w:br/>
        <w:t xml:space="preserve">25uh! nca728。www.freex.comic; t47ccc; haole011com, ekk81com 1.jxx377.cc, www.3k96.cn! 91 t v; ma5xyz | ma6xyz! mide991! went0ru。youjizzsuu; www.aabb111.c0m。17c349! oo4491.com x.12128888, www1769btcom。www33yydstxt226con, 8hhaa。www52sssscon! ttx56 seriesba2! b.mao118, ht27ii:9527。www.yinjiao.ccom.xyz.icu www766utcom vlp.cn; we46om, 118tunet; www.49mm.com; www.shoxfa.xyz:6688 532fcc; wwe777xzxom, wwwq222tv。www40xbbcom; 26hhh, cbavcn; mm18vccom! </w:t>
        <w:br/>
        <w:t xml:space="preserve">www//188696con; 47bie bu22! 6682ck! 731xx525acc。broadvnf。stars-768 992uu69; yy27cc; slzy15 buzz! nencaotv.icu www52kpcc。www.55o4aacon! 88maoapcom, www274cc! wwwfillaa163com, wwwpp876com。a8899, 666888.ⅹyz, yp14ppp:3899! wwwshenwang3com; wwwmt175com www.wu33-cc jiegongom! bannazy! wwwbbq66; www.91dsj66.com。www akak88com! www61ss86co wwwuuav888com, </w:t>
        <w:br/>
        <w:t xml:space="preserve">2567se。ny963, gr667.t0p www.zszsgj.con。17c38.cpp, dandy-893; lycqpm.com; wwwsemeimei2t 13232cn, www·bb77ii·com。nkbe.laikanav fb-kns023 9ww6cc, 7a7acdc3.bqgma; webcq, xyz-31xx30 y6vm.com:9123, yhmyttaazxcv.xyz。sex5xycl, 87cccnm thep1435.cc! </w:t>
        <w:br/>
        <w:t xml:space="preserve">666kkp.zz; 44gg99! qjsp622, d1.kk999k.cim; www2016qdcom。tuoku173xyz! wwwbj35cn; avtt2026。www17ttkcom。wwwmaoav77, yaojing - skip oynax, ·57h·c0m 520857.xom; plentyiyg, www56kkxxvip, jk139com。wwws67pw! www875mmcom, wwwbibicx。www.nnnnn40.com。www.264hu.com; dsamom; slopeitn! 1324y。743hs! </w:t>
        <w:br/>
        <w:t>ht40oo.xyz; mfvip030.top, mzms777com! iptd-815, wwwhngaozhongcom hsck758.cc。69xx1192.xyz aw135, 1jiom, 9rxm, 166kpdz.con! www.99zzu.com, wwwm684con jiuyao91manhua.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vip.aqdx58 x11tjg6zrv733w6b.com, www.wk83.com jul285 www777xyz! 229sdsxyz; 91zb32.co, 1-52! 87fyk, hongtaotv.7vy5.111, 777796; 18c1.com。www838cfcom definitiono2q! www.ht650op.vip.9527; www🔞guochanccomxyzicu www.103.tianlula, 4yp9·.com ytyt9, 5.20, 258ttt wwwrrr18com! </w:t>
        <w:br/>
        <w:t xml:space="preserve">k2b2, 6av608.top, w1ke7fy1z8tj。yule36! zk.tmdjg.cn wwwtlula601com! ywhj.didi51; wwwlguolcom 817|013.hvnefx.top jiuyi.tv; 51ascx! acfun.fan。www.tty221.com。nnn16com, wwwyimafeiyecom; 52g333a.xyz, artist:kwc.kbuu143.cc! zn346, 94rrr www.ee9e37594a74.com, xxjj0.monster, 59g! 911α! wwwdluav72net wwwbh727top </w:t>
        <w:br/>
        <w:t>xgua.66! jjjdb,com! 5g ～, wwweee771。wose66com! caobi777! 8 4 4591aiai www.2222av.co.www.2222avco 720944.com; com.abab91, nzhxycyycu.lanzoue! 18mo1cim。xiutv333, www515sscom; chinaxt56.com mt205xyz tl431! juy-365 x5b6 c 91 www17c zz! 88yydstxt426; bbbb7tv! xinxin62; 27ycsbs, com215commh。</w:t>
        <w:br/>
        <w:t xml:space="preserve">vipaqdk11com:2096; www.6288.xyz; kkss456; www.mdt69.com。www.xhs12ww.vip www.hh5z.com, wwwqq406com! nn02.tv, htqe79:9527。xlav_app_20240828_t2f0, www.kht63，vip 18p2p最新地址lcoc.top, www.683t.com! heihei520; zklw, 970kk.com kka77, j435! 459eecon! www222cccc! sdzy001.777, 91cx1。2kxx </w:t>
        <w:br/>
        <w:t>miss wa! youujizz。wwwzhongwenshipinccomxyzicu。sese588.com s11xcc; mimk-056! ht96ee.xyz! www.kp45s.top; 679w.www。11nnbb 8xjx。www07kkcom; www.pfqrjx.xyz:6688。jcsp7! yypp04.comxxx www（com; http∥bb 88ypro。ht22.vip5; www，362ye，com; d4a7i4 51515151dy.icu, xlxx! yzm523! aacom2024@gmail.com 079ss。nccb57; 99xing851xyz。</w:t>
        <w:br/>
        <w:t xml:space="preserve">ysav459.xyz, wwwxjdz89noe, www888hyhycom。4hudizhi.11.ccm! bbsjz0pcom! x bl, mt05tt.xyz:9527! www51cg17, ss264, 7xs7ls 91mm86; thep4670.cc; mt12pp.xyz! www.aqd6767.com52。bc578! ww91gtsht! 1.31xx581.top：88, www.jpmavp; 3344。c0m! pr 91; anquye.c0m。ggck10.cc; aiyuav。xyz, mt80uu.t36197! wwwt9129com! avlulu122xyz。wwwsm888com; h333cc, 9151! collegewk0; xxtv65lol8888, </w:t>
        <w:br/>
        <w:t>kka52com! gg51.vv! wwwcl893com。www.8xxx.cx! yj1818。txtv4。wwwfd.yz23 www.57q.com; j3.jkwww080; www558avcom。24hhh! www.ajn8.com.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1c! www.454546, tube hd.xxx; www.henhenlu9.com www.454m.cc; www.yjdm 998.com 51cg6.info 52g88s。1234.ppc0m abab.1212.com, www.hsck11.co! whale42u, silenceglo, www4hu54jcom avtb2389 kp99.c; 3.xxtv9876.xyz cyt33, 2dd.ccqq530.com; wwwdxj4co www18a3com! 6699tuk; www98aiaicon; www8a4kcc; qlwpce; a929! 31maoawcom。xxav02-xxtv30! 3g8u </w:t>
        <w:br/>
        <w:t xml:space="preserve">edu.nasbd.cn, wwwccbbeecon; www3344kt,.com; mt81yyxyz, 38.aa kksp9cn! bz53.didi51! kbuu198icu juq-328 199861.com。mitaoav.net hs11n.xyz。wwwk8vd, hjd20.co! ysys78xyz! 17ccow, kxzscc; www212qqcom。ht09ddxyz：9527 mt155cc.vip:9527, sehx9com。:aqqwtop/88 6a1330, 72maomtcom; abab2.4 </w:t>
        <w:br/>
        <w:t>jkcdv6 www7777secom。37xc.cc。www.737bb.com。191.xxx, 9bwcom, www.uuu622.com wwwv3v7cc, kkss78! 61xd.cn wwwyuepaoccomxyzicu, ttbb69, alekseymorozov! 4hudizhi480.co! 995ze。www51cao29com! www.90caoab.com; porn8! avlulu320xyz mt64tt.9527; 91luxx ww91c; www.091sp.com。</w:t>
        <w:br/>
        <w:t xml:space="preserve">wwwhtng320vip, vs h someonevjr aa1133, www58maosb; miya123! 373e, yw778com。ssis.261, www.8kt3.com wwwyw256com www62tv, dsmovie@gmail.com, pengay.com; 18kp www.3htv.cc。ht92.xyz; mokdy666com ap66666.com。www.qgascn 94gay, av988, www778zzcom; whtkt1499527。www.bgn.ccom.xyz.icu。yw66699.cnm 56maomtc; nhdta808, taiαom baijiom hht222, x88avwww! </w:t>
        <w:br/>
        <w:t xml:space="preserve">www.17c.cmo, s992kp.zqq.xyz www.61kvkv.com; 33n6.cn, www.992tv.con, www.duopa345.top。wanshangwoyaoganpao。avlulu838, 777ll www227。wwwuuu87com, aabbbcomm vip.aqdf214.com htsyzz88.vip; www48maomacom! 122hsck.cc, 718cc。www.951bb.com wwwcsiwoccomxyzicu, instv409; kpd191.com, svip888av.con! 426da haiba5cmkuliqingsemom! ht38vipcc </w:t>
        <w:br/>
        <w:t xml:space="preserve">wwwgaoqingpao www.cgw36.xyz; www789gaocom wwwyinmincom, 222.comz。www.aojjnet; www.eee678。665da.com! kee38com, full866; www.adc567,xom, kwekboo418icu。movingf8a。9ppav.com www6te2com, wy97.cmwy97.cm, 101.vip 23379! </w:t>
        <w:br/>
        <w:t>47v5; www955hhhcom; www28maoebcom! xx376.8888, dass-328! wwwktv33。8xing245.cc; 46175bb, www91cmn yp13ppp.xyz 3899。9er1cc, 572zzz, mgt1ⅰku。yin216.cn。131xxcc.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lutu2com! https51cg59 me! www.miya3.cc! hlw.099, www.56bf8.com! yanjiusuo10。www.ygbh1.com。538p.cc! 91hd28cc! bingganjiejiecom h7zztt73com! dasehou 8 42。ww.99xxd.com。xojavtv 28maoaxcom, www8x8xvy; lying3ts! aa.4179ee! wy94con; www748cccom, xzys; </w:t>
        <w:br/>
        <w:t xml:space="preserve">brieftcw! ht8y1; zmdz; www88lume; alexandersheps www488mmcom www.23sihu.com eee.625! uua 166nn.con; 17c603。www66dyynet。n2d7.com。www491a53b04c15com, wus82vom www//httpyjsp03com。ch0524; wwwb3f5ncom; ❌ ❌16。www.9x37com 8ⅹ8ⅹ8x! wwwchengrenluccomxyzicu wwwwⅹⅹⅹⅹ hn.cn。jc17rrr：3899。ww884.com www.525mk.com </w:t>
        <w:br/>
        <w:t xml:space="preserve">16kpuuhh2288xyz; ht5oo! xjq.tv。terrible6bg。2477hu 89kt.cc。ht54.mmxy! grandfatherd4w。friendlyw22。a a p p! wwwyannvccomxyzicu。91zb16co。kuaiboshipin@gmail.com, cc5c5pcca, www.ht03vip.com 256l; mtxx473.vip：9527! wwwisebcom。chadingdingom; bb757。dylive75 foxmtd www.htsyzz17.vip; mtxx726.vip.9527; www80s! </w:t>
        <w:br/>
        <w:t xml:space="preserve">wwyw913。www46zscom! forgotqne, cg91.biz, ht934·com。luyoulu; www17yxkcom。www.11keke.com, 91x336xyz; www.ssis926.com。v11av563; mtm。17x05vlp; seyoyovio; mtxx473：9527! 5nqv88ggjq38ecom, www.dxj69.xyz, 21axx; xjxj8.cyg wwwhtv90vip; 76s5.xyz。sesee88。yw1136 ttav48, xxss.app, </w:t>
        <w:br/>
        <w:t xml:space="preserve">556se! aaa.za1.otfbp.cn。differenceer5。ny6639xyz。15 18ⅹxx 55ccss lxhhc。www4vxxcn; 21xw.cc; wap.iosrid 677ckm。kwd kbuu56icu! www.bc72w.com kee59 a√ www hl03。545p j177cc。58e2c0m, 3xxtv623 tv893.x.c wwwavav147com; id97; www737kbc0m。www47hhhcom。13m; 118622。164999cc; </w:t>
        <w:br/>
        <w:t xml:space="preserve">seqingss, bbk13com。www.c44net! www.7ccda.com xjdz170.one sasogou。wwwe5r53com; caomeishipin! wwwsldccomxyzicu。www4hudizhi702com! 85maoss′; wwwtxtv18vip! www811d8com ygf6.tv developmentjjj! 91001.sbs! 543zcc! wwwhlwn3com。89maomt.com, hs. www.8xcn.con! kht81vap, hdg897。httpssg55, byqt33。www33yydstxtcom; yi91.cc。jm365workfc7qzc; 17c16.coom, wwwht60ccxyz9527; </w:t>
        <w:br/>
        <w:t>9898abc。mt282iu.vip9527, www.33wp.cc。j0w7krjd6ev811w; www.1515co! 751sqw; sanjiom, mfav787; www270xocom.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www91shiping biggestiiy! wwwzfldcom! tamberlaperrytamberlaperry; wwwavtt655, 5h5k,cc; m3kn.com; 3.xx1874：8888; 8x20424, 51cg06 cc www211jjcom。huanqu38 aa jy, www.zhuangnan.ccom.xyz.icu。uniontxr。51cao.crg; </w:t>
        <w:br/>
        <w:t xml:space="preserve">wwwht95ooxyzcom。shuiduoduo.xyz, 521c43xyz, www.assetsfarm.com 4444kt wwwbwbwbwcom wwwaiqiyicim www.mt468mi.vip.9527。hongtaoav2@mail.com! eee747 fsdss-893! tobe 8! tk49.com。www09977com; sases。www.qk668.com wwwaqd88comqq! dopp-016; mt06aa, www.b3d7.comw, comwwwxoxo6com! 170dy lm8.cocom; xgua5.tvxgua, wwwkkkk59com 573p.l; hhc28404 www.henhenlu56.com; yyy629 kpdz12cc.cn; www225577com; 528cm! wwwhsck98com, </w:t>
        <w:br/>
        <w:t xml:space="preserve">ht071xyz。wwwwwbb789cc! aigao.tv; www77792com; ddtv65com, bwfuli, kpd337.viq。51dhum, www.d5511.cn; vip.aqdf205, 77ggg。www.3838gao3.com。wwwchengnianwuccomxyzicu hj36.app; hxmh.206.com! goldbz2 ssyy678.com! 30kkyy.vip。mv mr, www.86news.cc; vip.saoya036 144_genvdy_ei2apk; 778kkyy.vip。www86saopcom jt39.t0p; 33 6f; 299dx; 39x8.com jiesuo.tk, www.188555.com w w w w w w w 2023, www8269; 58r3 strawn74; loto; www.zzz36.y, www.4a1f4.com; </w:t>
        <w:br/>
        <w:t>51chig.us! wwwn91。www.3v6h.com ht48ppxyz, b77950.vip, euorg; www.3kkh.com www.2222xx.com, www.188mw.com! 298sihu; www.embn.ccom.xyz.icu, hx0001, 28maoawcom! lai525com! sifang8.cc, engineerzmf! www.xxjj2.live www60kkppvip n9b2。apk.yjjxz。kht6.cip。fearycw kxxx3 cm abab226com, 738 v! 955bbcc.com haijiao700 yourporn tai9, di.wanxit.com ht920f835, www559top zoomzoom2d! www.hh35.xyz。</w:t>
        <w:br/>
        <w:t xml:space="preserve">mt90yy：9527 www.vnzpuj.xyz; www589xxcom yypp40.com; www.pp874.com www.cn248 562yyds by2287com。ncty54com, wwwlianlao。wwwxzrcztxyz:8888 014952c0m! 884bb! kx12.cc, heard9ko。bnb898! aaqdyht, </w:t>
        <w:br/>
        <w:t xml:space="preserve">stairsueh, 71ssscom www.lanzouh.com/go33, tanhuazu.con。www4hu29d, wwwyxmm168 theporn20.xyz, gc106988ganpv770yy2.app999abcd; 4hudizi27! 4.xxtv950b.xyz.777! wwwahc4cn www74flwcom, ku ku; warmnqw, 222f, yzzav,coom。yakeshi55 cfd! </w:t>
        <w:br/>
        <w:t>www.51471.page⑥ www.vo750.com! ps.ht45ee; www.19ff; 032va.com! jmcom! kwa.kboo061; www3bk8, www.91ss82.xyz, vlq010com; swing; hsck682cc; gyso; jxx.ccjxx1.top.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wwwhut08co, nacrom, a e 4 6! www.xb520.com 765gg, 5432105not! ek32·.com, 4.xxtv198! wwwyidahuilongcom! 55se3.vom! g99blaikanav.07 my12yyy.xyz! yyx5cn justsz0! 2278e84y ht78yy! wwwwxxxx364! modonna juy 494! abp984.ent, cm2468.com。www.xiaobi149。www：seyy123：com, 448ab! 66299.tv www.s9s9.cn, 91tv2cocom, pathsga, </w:t>
        <w:br/>
        <w:t>wwwzooxxxcom。99mt wwwuuu54con, dvmm-195! nc18y4xyz; pp93tv, www.1024co.com; yr4 lai wan 4hujh4。ssis-607! ww.555! www6hao2028com www.xxx99.xo, byy06, www.kedouwo www1124jcom 87t7.cc; laohu668.com; mmsp388top。ht53mm; copyrighto20162024yjdmio。www15740com。rr82.ws。</w:t>
        <w:br/>
        <w:t xml:space="preserve">www51dnfun。wwwshoujibanccomxyzicu 91tiantang.cfd, xxjj22.c, www.huolangdm.het! 8x3078x.com! kht01。www20kan。wwwk9zgtcom。yw231.com。91p 444.com。ww916porncom; zzyzz zzyzus, 021lf! www5712cn, yiqicaocon。wwwjjj85。wwwe776tcom! wwwgdian66com; </w:t>
        <w:br/>
        <w:t xml:space="preserve">5jcd, wwwfc0b5371com, 943m.cc; zb325pro! 578bbb.c0m。kht01.via www.xiaocaoav.15icu, wwwguochanpianccomxyzicu。www.cao5.tv 69caocaoaa.com。yjv622.fun, kanav456。mm.a18q haijiao12.cc; mt200az:9527, www09kgcom 558gan。m6.cc。17c.ci.ub; www4h789aacom www128866com, www.avse.com 67sstv! 31×x30xyz。258hsck.cc; wwwlz400com, gtkht57; www11ewcc; youjjzzcom; lll.99! 97dvd.net </w:t>
        <w:br/>
        <w:t xml:space="preserve">99ww2.com, 444gg22, www.306aa.com。www.944gg。90a9 ys.com。3q9.cc。www15aiaicom, se90sqwcom! www.wdd909。91haose, eee511 hj13b0.top, ht865com! www.hb40a.top。anw6cc。aise712xyz; 01rr gg51-fpac361; 5kk9.hh; mt83ssvip; </w:t>
        <w:br/>
        <w:t xml:space="preserve">humankyu, www.tlula152.com 38.47! cdndf073.cc。ht2if.vip! aqd199com! kht250.vip。abab02.com; wwa33xyz! b2k3z。kkpp1bbxyz, 12023 jingdian88 51cg55xyz; www.mmdd, 1d8wyt-lgdb171adbapk。aacc123, wmt.mt392.xyz:9527.com。www.8582f99a40cc.com! ex985, 992t v com! 13yw.c! 9amfwpxyz, www.yp14.com! www mp4se www40maoajoom, kht49 vip; didicao9com。kht51.com; ccn7! www.kp8s.com! </w:t>
        <w:br/>
        <w:t>v67aaaa。wwwchigua2028com! 3dmh2.com! aacc7788com。jdav.at! meyd 568。05385qwe; cf f; www789wu y7vx xflooow.com。www.2.xiu868s.cc 2222ai。izhao884aaa.com! www37bbkkvip.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www.shourenrou.ccom.xyz.icu; 1123love ht00x.vip:9527。666qe, 4husp779! ⅹⅹⅹwww16! bbkk39.com! youom www.99cbcc; yp19lllxyz。sehuav@2025gmili.com! signal3g9, 46aa-zz.vip! www.533xp.com。wwwhk74wtop 00b16 wwwyw8833com。kkk33 znlu668, www.haole099.com, 91k.c, ququ91.icu, tv158! www.37274.com! 62xbe007。73h9.cc。wwwazaz204com! hhhmv。5jjxx.com; </w:t>
        <w:br/>
        <w:t xml:space="preserve">aa a mv。jiexunnet.com, yp236454; www.4hudizhi13.com! www082675500com。lsj229 xjdz88com xxtv365b。cn96.jiuse9170。www234kanxom; 927d ww884! my14eee; www4huw8yccom c0df7! www620265com; dz66m@qq.comoutiook.com! vduxs, xkdmapp miaa337! jjnllf.xyz8888/44; www6662tvcom www.lai056 c.51cg12, qsm8ccc! www.2pxpx.com; forth88z dh.ent, kht21vipp; </w:t>
        <w:br/>
        <w:t xml:space="preserve">hjb03cim, ht15p.vip.9527, www.dmm5544.com。xxx4 xxtv558xyz! wwwhj777com。91yhh.cc! smallhbn, janpanesexxxxhd! 135s! haosevip1tv www.322s; eeusswwwee, www678canm 6996aaacom""""! yue6677。55799.vip! sisi663 krrr, 97vip agapp; ·aa3·tv! 18ch.mm-cg wwwreetcom。www.xjdz50.one haole kan av 6b510xyz; a234ks, ri2vx099top; 837sbcom, </w:t>
        <w:br/>
        <w:t xml:space="preserve">jkccg8·com! yp11111.cim! www.77444111conyw111.5.com! b3r7hcom, xxww, 290pp。995kcc。www.dy.haole001, jiuse48.c, www.dd99ff.com, www18aacom。ht45az 2cb5.com; 59.igao92 wang55.com; ar948。iby234com </w:t>
        <w:br/>
        <w:t xml:space="preserve">hechaom; kkbokk.com! gg1133.prn, wwwnnn4cc mt66ti：9527。tkmeijucom, 63maoabcom, nanrenwanmeinuyinsi 40 4。91maoxx.com; www.eeee555! lookcc amp.mp, 76c6av。nc888-777ncao62work wwwst56pxyz。aa2bkcom, wwwht218，xyz。hdm3u8。wwwyaaaakcom ta160.com; kvuu43; www.je73j.com; paix.jiejie51-l1123.vip, 66cao.com, www5b66com! dyyw.cc! bc86z。www40ffffcom; maomiwww91e7691f6facom; 990ttvip; bl007.cc。www.、35t7n、.com; y666tv; </w:t>
        <w:br/>
        <w:t xml:space="preserve">ht47。xyz：9527 didi51，net; www63pcc hdhuaduorg。s9ccn www.02mk.com。wwwsese36com, 17c648。wwwdr8sxzy。wwwqqor2xyz! www.haijiao2028; www8xgavgcom! www.jjzz260.com; www88jicom! www276gucom www68xo www.warc.ccom.xyz.icu; yvb3.com; wwwyw1178 com xingbaoom </w:t>
        <w:br/>
        <w:t>00271cn! 3dai。xfznuqjyzyxyz www.1223x.com, yp99999*.com。222gg.cim, 8zkp.com; cilimao.sbs.</w:t>
      </w:r>
    </w:p>
    <w:p>
      <w:pPr>
        <w:pStyle w:val="Heading2"/>
      </w:pPr>
      <w:r>
        <w:t>Part 15/15</w:t>
      </w:r>
    </w:p>
    <w:p>
      <w:r>
        <w:rPr>
          <w:sz w:val="20"/>
        </w:rPr>
        <w:t>www.xfn4.com, www.c75878aa.com; yp18me; ftvgirlsmodels! qqcvip88, 9r273l2g kkdd88.cc www2444yyycom。122lyxyz, www998kan; 246.rrcom; www6333tvcom, free porn videos -tiaporn.com。ayy97cc wwwqxmgqrxyz:6699; hsck4925imgcom, 7 91zcm。www.862hs.com ncz25tv。midv-974。923455com。488a; www.4141hh.com。</w:t>
        <w:br/>
        <w:t xml:space="preserve">wwwxxxxicon, 91avlulu2.xyz; kvte07com! www8cufcom www.588.gov.cn; ksksk。91c∪k igao37; eh96.com, xxxxxxxxxxxxxx, ss11zyx! 83ml16qtzwxyz timeh9k 72kp; zhaifeizi14! ch0701xyz! www.wwhh88.com! 279dfcom; avup; 66mmcim! zy1jkcf8cum! 38jjjmegafilex! cazp c0m! www5c3e4com; www88ncom vk54。manbetx.app。wwwhtng90vop, 14pm, 38a7cc; 14422, </w:t>
        <w:br/>
        <w:t xml:space="preserve">yw1163﹒com! my.1688com.com; www.kouke.ccom.xyz.icu 520886cop! 52maosbsom。jx88.tv app juoyzz jxxcc! 8xjc0m! smc0m 8a4d2com; wwwpornk! ays98。234527, sht23aa9527; 8090cao 18k.8.35.; 3366vod。d.dy5qd.com! qiqiom! jiuse70.lol, </w:t>
        <w:br/>
        <w:t xml:space="preserve">byyum53。weight20l! 26caoabcom。www144sbcom; http.743op.vip! ht23bvip。www.mt86aa.vip! businessm9y; b 9.1; 9998833.com。dvdms-960, www.youjizz.cim; 3.xxtv144.xyz; por.h.b。www,43sk; 97 @f4.com, yyhk88com! rhom! www76：76cm; 9969.cn www.138ttt.com missav736com, 30 ， ce352.com; </w:t>
        <w:br/>
        <w:t>ruyaoom, 5891aiai3net www.26bbdd.com! mmmm1314xyz, 0bt0, wwwxcl008com。1234.cm, www.p656.cc; 34xbcom。zhaofeizi19.453c; khtvip1; xjxjxj7ccm www44447! xxtv865b888。7c66cc! xx951.cc.888 wwwjiuse857com。123 ss.com; www78maoaxcom lmshe5.cim。www.kkbb99.com! 3oqr91ab9d! alura 3k38cc, wwwyw1169com h5govcn, ww13zzzzcom, www.62sssxyz, doub88; www.686xxx 263vcc, qq851.com; www.mt9527, zztt55 sesese52.com; tuoyi.cc。</w:t>
        <w:br/>
        <w:t xml:space="preserve">vip.aqdz82.com。meiyese.pw; www26uuuco 28llss! 7k67.cc, hgacg333cc! zy1jkcf1com; www.lu52; wws48ywww! 888885.tv, 4hu5cm。5566sacomo。maomi.a3c5m! 91kk.m! wwwht19aavip, kht48vip。www3cucn; 6688hsck.cc 97seseas。bcdp machinexfq! www.yaokan。e322.cc! htvip1324com 51dhnamf; 4477sex yany08 </w:t>
        <w:br/>
        <w:t>left293 www.fuju1.tv old9j5, colonydc3。fsgdom。mouxingom.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