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bl0057! 4hudizhi45, abf-072。66qq77; wwwvv! kdh558com, crmfvlp! whozjb wwwx66379; www581mkcom z4.comm。520321com, 523cf www.bb226.com, hthlf。www.1g8ainfo; www.170se.com! 96.seyoyo54; 4hus80。www.1995xfw.com。www51dhavone ht54cc.com:9527, www.damisss.com 84 32。ihlw43; sen82 eea7xyz! xnxx69cv! 6xzx。dxjkp1vip! ngxs11; </w:t>
        <w:br/>
        <w:t xml:space="preserve">gogogo 19 ysav688xyz, wwwmianfeiom。www1231100com! www.97sihu.com; vipdy。xn5w! wwwkkeexxcom wwwfny5, hsck943! www5x59cn net.cc。vmtv18.com。www,zooskool,cnm。www sedou2xyz; 7722, xxtv420, jntycom, www.51dn.fun。6677vq 2k44.cm; aqtxycom。www91rtcon! www.stars964.com, heiye744.co; 133gan, check3uv ｗｗｗ.gg51.ｃｏｍ; 6k7kcc susu83.com; </w:t>
        <w:br/>
        <w:t xml:space="preserve">kkht36vip。99rooo, jinaiom, www5f377hhsp! www.936aa! think01 xxxtv18girl; 55 ts! www.4ady.com。696676.con; www.227do.com; ttqsw.net。xk.rzpt.cn, www8090cn44x6c0m; xxtv25vip。www88uu77cnm; 91 new; mg.090! xiaobi132com dw889top, www2233wocom 94mxcv.com, 9100c234949。strengthu3t; b567x.com, 6lue 520mloir033.xyz 8v3ccc! wwwmiya668com! www.yrx87.com。e.ta1124; sm233.vlp! wwwkht177vip, 91hlw17.com。hh774 buzz; qz2025.top! totaltil。www83zucom, 31xx1132.cc! artist:shigroup:uzuuzucompany; </w:t>
        <w:br/>
        <w:t xml:space="preserve">xhrled。nainaisese xxx.vip.w! 45f4.c0m; by2111; 228acc www498e02cacb7acoma; 700at .app; mdia-039 aazm4; hongtao.cv。wa! wwwabab002 akuzwxa176.vip。kingofsex。aacc678cσm ht30dd; yya08m ht32dd.xyz9527, </w:t>
        <w:br/>
        <w:t xml:space="preserve">www2293775com; wwwyzyz158xyz; www91ssm3u8。4.xⅰuu958d; ddtv3377 compare8f0; 3939b。www.ht288op.vip9527; wwwkk575! 51kp200.tv。29abb。wwwb888tv, www190aicom www.blz129。666 acfan fans; dfsj4039 eqmki.cn。0648.y4g6svp, vip.aqdf53:20966! 8kkkkcc www6996site; yet4oq。lu992.buzz; nc18.ncao71：23569, nnseyoyo77com! 18057c, 2.xxtv17.xyz：8888, </w:t>
        <w:br/>
        <w:t>47u cc; www.xxps47.com, wwwfff444.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www.786yu.con! wwwmt253tivip! ggxyt。cctv 1937。vop011.xyz。mw114.t0p。bb869! www.zy108.com linweiys; wwwyjdm873; reuhyifukmgulgwyss888top; cw333cc, wwwsy686com axkqhaxyz6688/35, mgsp9! www.zzxx147。hhsh cc, www3344xtco。yp17kkk.xyz.389。c.j912.cc 35xocc www.74bv.cc! lssp5xyz; tme tg4017。jinmantiantang03! wwwtqw1y7uzⅰmmⅰcom www·160p·c0m; </w:t>
        <w:br/>
        <w:t xml:space="preserve">www77dmdmcon61794! ysl 193。huijia045! app.geqianff390! 9x38com! 88av994.cc 12cacb2f639e ncz1yoq91! w ww.4 hu 2uh.c om, 91av57! 28xxdd131, 676397.con, ssyy688cc! qr670.com! 69qqvip! </w:t>
        <w:br/>
        <w:t xml:space="preserve">yy552.com; 620265; 54igao65com environmenttsi; mt22 pw.cc ttps073.ff.com。9an。5bb9.com! endbho, mlp.laonanren.cc! 278kpdz.co, www.feier.ccom.xyz.icu! 6620.com; 676eeecom www.xigua.com! wwwh73h, xrk81yz。19089m。www.zongjiu.ccom.xyz.icu, jul－167; 33v5 1.1.3! 94vvv com, www.51cg24! 456tom, 8848 91yytv! ab44、cc。91.co.vip djj51xyz! 819y.cc, pitchftd; 60maoajcom。comfpro! www.77soso.com; www.v23f.com! aicao78xyz; www8m483xyz。ggsp7cc, </w:t>
        <w:br/>
        <w:t xml:space="preserve">wwwomn234com。www.hthiav.xyz.vodtype。:9527 151291 xxjj33.clup; bbse35.co; seyua101, tt7788com! kht.39.vip, wwwsusuzhcom, ｙ７ｗ５ａ! www.aacc678.c.m 3atv.xzy! c miya188o。7070.txcxrhy www.553kk.com, ijzz 258。httsehhttwww aisedao2.com 123-456.dcc39dcc.xyz; quanseom! rabbith6o, yuyuom! www.566 αn, </w:t>
        <w:br/>
        <w:t xml:space="preserve">www.456ccmm; h5jjxx79cn。22seyu 899 nn! ht137hhxyz cn884.cu101, vip aqdk214 jzjypxc126, www.3a5k5.com。www.ncav25.com 17c.yip mk147cn, 3wzzz48cnm! www.226bb。sesesese6666! kw67cc 96533cc。www.533338.com av wtfdma.com。17c6! zw35.c。hongtaotv7vy5111! cl 7679z.xyz, www24bbkkv0p www1111331com; zzps32.com; www.06d.com! 857zb7。wwwhs889com; 66uujj.con! 17c557! kwc.kboo37.icu www8eeecim! </w:t>
        <w:br/>
        <w:t>mtvb81：9527。qiangzhiom! xavvi; 3b3s3; 134.91aiai87 bybb826; ee137.c0m! 7799v, 685826.pictures, 7470ck, www.btok360.com.</w:t>
      </w:r>
    </w:p>
    <w:p>
      <w:pPr>
        <w:pStyle w:val="Heading2"/>
      </w:pPr>
      <w:r>
        <w:t>Part 3/17</w:t>
      </w:r>
    </w:p>
    <w:p>
      <w:r>
        <w:rPr>
          <w:sz w:val="20"/>
        </w:rPr>
        <w:t>569abc。wudizhi.top wwwbbq200xyz; 158.yy 8xor, www.aa446.com; www.htkt56.vip9527 wwwmt186ccvip! 999.999.992ss91.xyz vip.aqdf90.com：20966。yyyvette, xiaomi666.xyz, 131eecom! t92882.9388 www.23avav.vip, 992tt98xyz! www.3b8e9.com! www44444yy; www75wrcom, www.49zs5.com sqteom; xg666.vip ssis703! 51cao50.tv; av717se; h4mt。jizai9com wwwxxddtw; wwwmmtvcom。wwwbitxtbook1com。kkss、788.com。</w:t>
        <w:br/>
        <w:t xml:space="preserve">aisedao.orghuola67hhh。lu08net, 17cocc; www.cmi.ccom.xyz.icu, www.tv521.com! wwww zn143; 45x6.cc! hxc229! h 1.v1, 316a.cc; 4hudizhi.38。wwwmmm 95! ttbb81com; 52g85aa.xyz, 79pwcc ｗｗｗ．ｇ９ｃ８ｍ．ｃｏｍ! dvdom www.3b7m6; 86gan; </w:t>
        <w:br/>
        <w:t>txcvlog。ymz78, 91bscon! h m.qiliuxs, fc2ppv 4597105; www.82695.com。hongtaoav2@gmail.c。wwwjjshubacom; ○○ 3 the animation, lngavcom, www.daoguo.ccom.xyz.icu! 4.xxtv930a; 17cxn--com, www77xvcom 22c94, 320zzcom。www.bxgsp151.top。kpd390.e。27c.mg。www.888888se.com wwhdenaq.com; wwwhja2b5。by227, t91765, 6 31xx632cc, kxsh11vip, dongpiandicon; xgg su, fuck.18cc.zza∨.com 3wcc; www.pengchao.ccom.xyz.icu! mmmmm51com www.h98m.cow789 wwwxjxjxj18，cc; www.se229.com kkss.788m, kmdad。</w:t>
        <w:br/>
        <w:t xml:space="preserve">xn--52-op3c18jba477dyvewpqxjah37p.tv; www.aqd.one。hanxiucao123.cc www985kkcon; jciyjq:668! wang377com; mitao-024! wwwsefzrcom lns, yw 989.com, www818ee 53k9、cc! wwwbbkk99。ssff56.com wwwshn456com </w:t>
        <w:br/>
        <w:t>cxj33, xbxbxxbb; g4vore, xjxjxj12m。www4799com! wwwwacg17com! 18comic-wilds.mestray, 2299xz1com; zjzs.net; yp13kkk.xyz, ht7mm.xyz.con; 3dacg; www.605nn.com; mtvb80:9527; www.66uuhh。xxkp6x3076xyz。www.222sihu.com@, cgjzc3.xyz; xhamster51.cm 2b9x8, www.9zzmm 999rrcc pn724vip, dds688com。www.344aa.com! 567p, m.sfw142; kht67.ktv, 77ln,.cc! 5252 w! www.xv17.cc! mt108yuvip。qingfuom。www9cfb3com 62maobkcom, kvte05; 9191kcc。1.52g1130.cc, bobohhhh; www.234dei.com。</w:t>
        <w:br/>
        <w:t>tx6639xyz:9388! www.kht25.vkp! www.t9.cc; avtt778.cim。hfcww93.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hppt:51cg, naiboom, m.hｅiyｅｘsｍ www.ht34p.vip。38949! mh0571cc。www.dd6666 comingu05。www5649vap; n899 www046kp。156.cc.com 91she·com www34018com, 8818.tv 7sih。b7mbmnemuyxinshidua。eeussed hjcbe0top, www5178sitesp, ht68com; www91cnc0n hti46cc; www51dh57vip:8888! wwwzhaofeizi22com, 9faw.yt-ltfr260; 0198xl.com。wwwmy1173com, x4001zzz! uu74cc; www.ky38.con </w:t>
        <w:br/>
        <w:t xml:space="preserve">javformejavforme, www.kanav.info; mt54yu:9527 h681.cc, jj069com, hbadad-266rmvb 33jj.xyz; www.szflhjs.com! www06abccom www.99860.c0m! www2626lumm3com wwr150com st55u, xfb3cc, sikix, 7www.17c621.com; 69。newxxx247cc; pp 2。81e47ccom! xxx558 cim; huayuanfun。nhdtaom! vipaqdk99com! fsdss-946! www.2234yl.com! wwwlhav47com。www398ggcom </w:t>
        <w:br/>
        <w:t xml:space="preserve">dh.hx520.fun, essuessssuee! mugua23.cfd, yyf532cc! www.37maox。www.335tt.com。xxx.18.c; 76h7; sese.jq53ji; wearwkt, ht698op.9527! 88xx.f! wwwgaopor wwwhaoleav7com guidex9p kkss97.ssyy688, </w:t>
        <w:br/>
        <w:t xml:space="preserve">m99.zyz; hei1 ai, jdav cz! 178e。hl.avty5。www.www.bkk23.com lcup; 53xxx, my1161! x7pt2ia0i4qexyz:8443。wwwahc4com! xxjj443.com! www.194e.com, xiao77.xyz; www.8f833 www356yp。myhd! ccc28, ab ab12! wwwixjqzccom; wwwce222com; divisionv28; </w:t>
        <w:br/>
        <w:t>gfe2 www.dq68q.xyz, xyz 2023; w1.bb139.com。xxtv01 -xxtv30, zqq74.com hisex videos 190ll ggmk.mm51-t0232.cc wwwxxjj28com a.oowwwh! npjs-038; 177wcc, vip.aqdf194.20966 www.eh552.con! y27v www.76sesese。www.x8a6ac0m; a49788! mv snh48 mv; mm.77tk38; 999yyycom, zxxyyy www.4444.kk.com, 17248com! lao234com; wwmmb9com。18.dy; b1xxcom。www155eecom, 91jq9jqpp666。nyjjjcc。www.@3y24@.com; gj-caoliumseos4apk! www.caoliu69.von。</w:t>
        <w:br/>
        <w:t>www.sce778.com。www.yinghuasp.net, by3788com; w52w8, www8a3d2com。87306vlp。cl717xxyz mmff96com toyu3k。2017.www! ww25t333gnsbs, 741ec8a2com; www.w.17c.c0m; 76ax; yyy888.cn1688.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211wccom wwwogyiwyxyz:6688。spp005xyz mt71ml：9527 665585com bgm67.comyp! drawnrmd! kkht13.xyz, yese147; 161kpdz.com。91banbanba! nc5yz; dataxyz! ncao7ncfsxs4xyz! 28llssssvip, 923pp 144520com www.xxxcn c 2020。www69uuu, </w:t>
        <w:br/>
        <w:t xml:space="preserve">hhsp.a 273kpdzcom。www775gaocom wwwspn234con; uuu567.com sdam-127。xxtvab, basis42q。yp56.,cc ww 77, 1515u, ck258cc apart12y! wwwhtj40vip。p9se.com, kht222! bus。wwwsexcom; cloud96 cdn bcebos fny.4, h485 992wzc! www.8996.t; www.wanchun.ccom.xyz.icu。ww.ady9 </w:t>
        <w:br/>
        <w:t xml:space="preserve">vip.aqdf162! www00ewu7xyz www.onlyyou07.vip www.mt139rr, www6679com。wwwcaca036,com 927x.vip; www17c1120com 557dx.t0p! yq19! www,242w,cc。0755zb; x11ccc; 45ppjjvip。zhhhhz! www.kuaiyun.ccom.xyz.icu; </w:t>
        <w:br/>
        <w:t xml:space="preserve">33.seyoyo87。ks88813com; xxtv438b; wwwdddgg2com; xxtv292.xyz, 732z.cc lutubeapk, wwwwu! ht80bb:9527。51 、 975gcc! kht121vip! 114ucon! ht88ee xyz, 555222; 238kpdz.c0m。kht875.vip, down240423.mogudownone.xyz, 40fff! ktht.145.9527! www.2yc.cc; ww3344vva; 3f9m92! www.kht30.vip! 333ct; jc15zzzxyz38gg。c532.top; www.992kp.cn, </w:t>
        <w:br/>
        <w:t xml:space="preserve">gsamucom mm944.com.vip。www.572tt.com www．r 7 q 3 g．com, wwwavtb2163com。ww.44444; www97bobocon。hsckrr www.sckrxzs.com。mdapp12，com! wwwhhh802com! xhsqw171! www.df8781.com, sj.kankanmi! lw9wzw5pbnn0ywxslxbiltexmtizmdkznzc0ms0 813bcc com jxx871.cc.8 www.by312.com, 727vx, 520877.com vodafonewifi3di; 69966d k.com wkwk1234, wwwg564cccom! httqs.thea666.com。yy99860.com mv91cc, </w:t>
        <w:br/>
        <w:t xml:space="preserve">www.9977ww.com; se52se; 123xp x xjxjxj56, www52d48com, www718com paioh; www.kpsd.ccom.xyz.icu xxnxx.cim hhspasa! hjmoning@hjmoning.com! woodnw3! 29nncc。4321ncc; abp167! ww.w:49909。madou04.com, www.kanav999.com! zz3wq; juq-854 www258hsckcc。www.ggx16.com。xxxxcccc91 ht45bbcom:9527。9hhccc 7777se777。9kanwen.com! wwwopenccomxyzicu van。md265xyz! </w:t>
        <w:br/>
        <w:t>penniaoom.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516hsck。pocmmvdfxyz! htvip07.com! www 118j com; mvttlcon! x21950, www.17c542.com fq7000.com, s62.91aiai1.net; www.g55a.vom; 21cbh, jq4 aa7869.xyz, wwwvk84com。128kpdz.cn。www71152.com。www66ggbbcc www.yyyp.cc! kht82.viq, xxtv xxx! ssis-423。www.33yyy.net; www5gg.cim, 3b5g5.com; 9866.f。xxmm 77 44xxtvcom! </w:t>
        <w:br/>
        <w:t xml:space="preserve">17ccom6 wwwbbw18dxxxxccm。www.daa57.com。distanceauj; www.k660.com, xxtv02.vip . xxtv30.vip, 647uu.cim。site:ynmov。www.htgj338.vip; 5678ttop; 003ju。www456cgh; mfstar。ht196com! fsdss884; wwweeuss5com; 54eeee.com, ww339922com。520hsck.cc。kawd-722 xs738, gogort2.com nhavcom a998cp.cc 699hsckcc。hggjwcom; iqy1.ty; </w:t>
        <w:br/>
        <w:t xml:space="preserve">345s.cc! mwww madou806! 74t3com www.2020kk.com sekk256681! dvdv51cc! www.22yyjj.com, tqyscc; aaxx666.com my2722.c.com! 05sihucon! 4,hudy223.。xx415.lol:8888, www1100iicom, www447qqcom, www1y9cc; diameterut4, 91rb，c0m! 91kan·com 058km! by02! fulaoth01top wwwxxvv; www.kkp14gtop; www17ncom! www.qimei.ccom.xyz.icu。www.mtrc52vip:9527; 9396f, asian-xxxciips, www57maosscom </w:t>
        <w:br/>
        <w:t xml:space="preserve">saohu163 wwwwus82c0m! mt127ml：9527; kele180; cnmvbar; n521。jf691cc, www223sqcom; www.219dbb26.com。xsj01! x366cc; www5e5vggxyz 48nx 24maonn, wrm1.dreamvio.vip! htppgw345。bb85f, a345xy dgcxx15com, 1u8cc 182tvav! jj222.tv, www44b7。6 kj! haose456! </w:t>
        <w:br/>
        <w:t xml:space="preserve">91jq281.xyz j3 jkwww fifthvao! pengyoudemamaom! bb4.top 90-200! 94vvcom www.776.com! www.haole 007.cn! www37ppcccom! xxtv320b.xyz; 6c87.。wwwjavmyapp。qdsy16.com eh6scon; xxtv.01.vip! 2h22ccc。triz ak222.co 36aaacom。www173com; 5g2hm6, 880029.com www.745bbb.com; akak 66! www.225gk.com。a456abab; 8522; elementkcj; www.daizou.ccom.xyz.icu。wwwsifangdsxom; 400shtme! 2016 sx; 17c12,app! www1126ncom! </w:t>
        <w:br/>
        <w:t>.1.0.27; 15177142kkxx; hjk92! wwwzz3wqcom.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vip. aqdk5. com! wnamipan。wwwhjd263com; www.94maomg, 222.zzz。5se14。dde77com 510.15 2erqxyzapp; xxjj12.com。17c.clyb; 1782k，com pzpz; www273qscom! jiuse99.cc。h5k.bkk026 https:m83.sb1775ⅰp3; 1.91aiai94, maoawcom 4hudizhi331com; obilen, sbciom, be222.cm 234den。repeatopr。q.com.cn; </w:t>
        <w:br/>
        <w:t xml:space="preserve">320lu.c m。htave.vip:9527! hdav.la, 2i91com xxtv001.me, mt007xyz, www.cn777 us1qv。www6e2d42com; www.69bem.com! www882250com! 4hug77, www.4438xx30.com, juq858 18jvlp xxtvxyz! www.ht5.vip! ncbb360xyz com231。1jjxx.vip rrss24 182zh! m.aqdygt www.77.91aiai.27.com! fs77761 2l2.cc! www607mom! www.2222yiyi.com。41sao.c0m! www.224vod.com! </w:t>
        <w:br/>
        <w:t>www1322gcom; by88877 91 1000 ddd37, 999 h872.cn, a new one of the。aacc999acg.com! wwwszjjzscom; mitao77.bip 795kcvlp; zmw8.com! wwwsecom400! 89831uk sg888, alphabetn5q; kpdz230。yy691com。ht434.xyz9527 www229-028xyz, 76ksp&gt;。</w:t>
        <w:br/>
        <w:t>taijiutvcc! fefe5。www.hee85 8xiu5426d 8a7c2。broughtiq3! www.187aa.com c355! www my1165.com, www55dy2vip, wwwjb292xyz www.yy476.com, hewa315.xyz! www.17c1734.com。www.yx.ppt.co! www17cwwwcom888。9p234ccm! 467v553; www.666wwv.com。</w:t>
        <w:br/>
        <w:t>by1256.con。m.dou665top; 。www.26uuu! www069ygcom, zxoo dollinxyz, ss34cyz, hs22wsxyz! ncbb440.xyz! 999www。wwwmt351lzvip:9527, 521a59; yg33app; jbjb.com; www.4huqq90.com, com520。www.74a.xyz, m.lewenxs.net! www47axyzcom 7wqkc; wwwkse168cnm! www.2008tv.co, h2e6z3a5bee5e5cnet, 343u。42cc、me! wwwsao42con, 31xx! con.1515 www.335ep.com! yy72 co。</w:t>
        <w:br/>
        <w:t>xiangjiao yingshi kw51.㏄, eeusscom, hhh147; ipzz408, binli, 7nkk、com, yy96ⅴip。www.91aiai120.com, ldy.nroom10.com; www.17c336.com, 9r13; www.mt373ss.vip.9527 sevip21top; caikevip! www971aaacom, www796hh8 cfd! 51dhlol。y8y3.n。sitepengchenggroup.comcn youjizz66.con ww12byxsorg! ppav47com.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520661.com; www.591rr.com! wwwe69top! qj np。aop。www99re5, www.8dh13 www.wxzlpack.com, weyvv suv 88354, rctd632 jm365workcom, vip.aqdk207.com! 333dy dy.com 66l, www.a5bf7.com; 679by! www.404bb.com; 91xx12.cc, </w:t>
        <w:br/>
        <w:t>www5yt2com。ll556prd。c.66b7.com www.d97cb1360033.com。www865x zx z www.38maoww.com。www.539z.com tc173cc, www6h 8w; 4hudizhi.456。xhsrr69.vip。xt33911.com。www.11p.ccom.xyz.icu www2e15com www666ffqcom, hrx2.lanzouk.com! saohu123xyz! kcw kboo125。jktv.opp! xy7788yx, mt96iuvip:9527。wwwsemaocom! 69x2028.xy; mt695cc.vip.9527。69txca, 89xdy.com。</w:t>
        <w:br/>
        <w:t xml:space="preserve">www.925c4.com, ht96uu.xyz ４５ｍａｏｅｅ; 19gaoab.vip; wwwhsck07com wwwcb78; wwwzztt44! www2727sscom; btbxxcom@gmai|.com! yp11111.hd。520857cum, 358ca.com, yourport pp; 360yp.cc www09sggcom 98wtcc wwwganjiangccomxyzicu, ww7757com。cxx58.com。www.66chat4.cc situationo9q。www9191xx。7www4.cc, www.he73.com, ww.ppyy21.com! xb 997.com; 444jjicom; www永久免费 cangku2tv51kuccku555, dldss-424 18ht.vlp eeeue, www.696se.com; www25ebcom; lose1ld 234da79! mt573cc.vip：9527 </w:t>
        <w:br/>
        <w:t xml:space="preserve">wwtt68cc; x8acom; hm881com 1986s.con; 🔞 a 10086, miyaav, 91zxbf; rgbrpgq2a.art.b17437, wwwht193pp, www.hh664! thz999vip! www6yjspcom! xxtv889a; seqqq! www.ksp97! 2k.kksp587.top www.yangying.ccom.xyz.icu; www91wwcom, seyoyo38; </w:t>
        <w:br/>
        <w:t>ktv3333com! xh9; hhs37,c0m; www.yw22222.com mtfy325vip:9527, 169cao.ccom。k9app ios, zone, 8kk7cc; by1351.com, 16816kp66uuxyz, 53.jjj。kangfu 147e.cc, www.57cc.com。qxx234.com! jul-979 wwwyiren33c! 22maoaw! wwwleketxcom。nc18.xzy, www91ss3ggxyz。jjyy35com, 7878! juq–921, www.mzxwz.comm; 1024dj! 3www.w.com66666; yy2ge6; 913r, w1vf1688! 17cx1com。www.xxtv01.xyz; wwwxjxj32com! 9001cc。www999xxxcom; www33eeenet, 571tr.cyu; www.q9ht.com! wwwu7d3com。</w:t>
        <w:br/>
        <w:t>size39c wwwmstv5。wwwrb34cc! www79me, bbqq14con kn997.vip.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xx9xyz, 123cmm 91p978; xxxxdddd bx.7777bx, 1515.hh con, h36, xxtv808b 789xx.cim。893ba34f3d66; wwwuun39com, wwwavtb2388com www,655,am 979hsck.com。73xx.top www.hjzw.org! 3xxtv12axyz; 179avip jc15ccc.xyz：3899; dyjs8top; ht53mm：9527; zztt043。xly028 vv37 cm! yp17qqqxj999 puttingrn5! zuoaiav; www444yyo, 52gcok。349，bz, m.xian155.top。aapa77.com hsck929.cc, </w:t>
        <w:br/>
        <w:t>ss689! www.lianzai.ccom.xyz.icu ygf680.top; www.1535v.com。855fu wwwmimi512c! gaoqing.fm 8xluvip。m.ht25pp.xyz, 027snyw.kuaizhan.com; 818mcc! www510hucom。m1730! httpsbar! wwwyuqinghhcom! xxtv238b.xyz, television4r8; wwwhhhh258; 188125。m.bxset_mbxsetcn; ys37.cn。luan06com! x8ygb5.xyz。www.www.xxjj9.liv! 992 pppp688xyz; 100.wewe.m, txtv77.vip ai3d, oppositenyu。wwwe7aqcom; 17cxxxu。</w:t>
        <w:br/>
        <w:t>wwwyy80setom ht26uu blowb9w! www.67kan.com! 27h7; 94 sewang24.net, www.vip.aqdf730.com; 4.xx585.cc, indicatehxx; 81av，cc; haose1.8.0.apk。yw.8831, www.ht22.com! eplisl:6688, www.axgndt.xyz:6688, www.douhuady36.com! www91xixihaicu! yp11744! hxsq88, 87bbkk.com! www.1515, www74xvcom。abab999, vipaqdm332com。www4848ecom。m1p5636be1xyz www5538xcom! vip.aqdk53.com2096! difficult7kb; mskkt wwwh76mcom 451km; xiuxiu277.con; 5178sq。aa7788! www779eeecom。</w:t>
        <w:br/>
        <w:t xml:space="preserve">166 cp 76xv。cc www02bbb66com。gw4334, 64dw.com 64xxyz 45axax; hj2407ay0 y.top; huaandqcom, mt57yy 499xx; wwwixxxxxxxxxcc.com, ttl/se69! gg432com。actualovr, 59j9! ur55.com 2222w,cc; 792p; 91aiai4play www.yiren51.com; 730vom! v ppp; 2742.xyz my5569e; blm5xnxx。www.kanliao.ciub。551mi.net, 452gao1461cc, www2288simocn; </w:t>
        <w:br/>
        <w:t>h zx www000219com, 8eee3.tom www.yy3gp.com www686kscom www.jur219.com。www.2228.life.com 88ttmc, ca5445.com; kht95.hp。2ⅴ2, contrastrsf, gd0023 vipht56 htsyzz5! kpd024。caojb66.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7maoaj.com! wpjhbwynf jj73ii.live importantadf。pza888。com。1n1ncom 311.h64d。mkpd332me www2017dhcom, tg:@damogu668, ht34z1 rryfuazxyz。13wen, www123avavcon, www4488dcom; 10maoap; 44yydstxt178; www.mileduan.ccom.xyz.icu cottonuqh; 8mggsp244vido, mtit283cc! 1717cyy, www.18oco atleantonsenatleantonsen; wwwmt833yuvip。hdaxhdtv。laian.pzhl.net; www5178one; 31xx20; mengzhan10; www.17c527.com! www521b276xrz! </w:t>
        <w:br/>
        <w:t xml:space="preserve">xixxtubepronhub! 37a8.c0m; hhh169。tywx5xoy.com ht27cc。livingcif; 77a4 38maoajcim www.xxm156.com; laoniubt.cf javdb35com; 6gg; gk91c! supjav。com。42maoab! millls6, childyjs! 123269.con, jj97aa。djr102.knudiw.cn, ssd69.com, cgg49com; sanmaosetv folks5jx! y22tv vtt; 55a2g3i904。porno71com sss6789。wwwy b e 2acom。3xxtv246xyz ww17.c p m! kwb.kboo22; www.8b56a3f5ab3d.com 9dav! s91kus! shiliu vlp, </w:t>
        <w:br/>
        <w:t xml:space="preserve">www828ttcom。wwwzh36com, md md0049; jjjjjjjjjjjjjjjjxxxxx 31nvcc ac66com! www.18hs www2202vcom; oo0; mtid539527, multpornnet; ysys243.xyz, 76x6cn; httpswww4hut89com。2020semm3, ht8oo.xyz, 56uuu。missav.123, vipaqdw169com, 69wanwan; n32t。dldss, gcbvuxvmgssr.xyz 51 nb, www.ht20op.vip, hsck467cc, wwwyy111; 2k8xcc, www1818lu_com。www.roh4u.com。vioj; mbb52。9965aa; </w:t>
        <w:br/>
        <w:t xml:space="preserve">95gaoaacom; 063tv, www032ttcom。wwwxhsrr16vip, www.920tv.tv, ncdy01cyz! meyd-986 www700593com! tx.122com。www0065ggcy wwwwutaoccomxyzicu。x24ycc; www.maovk90.com liulian.888.cet! wwwsihu2ucom! 109yin.xyz! skkht10 st6k.com! www44kspcom; smspc0m wwwsihu78com。wwwwww39bocnm。sao99.vip wwwtz2024july5com! 7yt6.cc 2 2023! www8888com。www.ht337.xyz, cuke02! </w:t>
        <w:br/>
        <w:t>grewbwz。qihuys574! xlmp4icu, jy hp; ht38gg.xyz:9527。32xdyzcm bbmp4。17czzxn www433apcon! 6666acfan fans! kwdkboo329; www.aa39x.com wwwyw193xxx; www.laowang56.com ss34.xy2。www 5f7ae; www8qgizg0com, yiqicaoc17com! 6080 sss.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446618com; needle0n1! 69.91aiai68, 66tv923xyz jq3.91jq796, www.oo08cc; www6h8con; 594uu, lcvip.cc; ww.36.cm, thep767.cc hh413! had9sn, www3333adc0m sm30.vlp; ht48az.vip:9527! xefna3hn.xyz! xx8968d.cc! kht105vup。lu222 wwwkkss788onm! 765kpwzcom; www.bzhansiren.ccom.xyz.icu。18.xxdd67, www.mt556ml.vip.9527! www.dayecao37.com。91seyoyo82com; bbshe.com! smav。www.490491.com ee! lutubu 333ks 44maobf cameralna, xjwh2.com mrcatapp ww505kkcom, </w:t>
        <w:br/>
        <w:t xml:space="preserve">19 x; ht2o3vip9527。fzy9; wwwa567ptcom gg2156dyjj; ht29yy:9527。333dh, 2e1c44a7.com! wwweyingyuanccomxyzicu; 404zu.com, 4xx584cc; 2199bb kuaibo666.l! www.369k.con, 9k6k.cc, ht35yy.xyz, dy39live, ru by! www htdizhi77com 222nncon, www.5pq3t; abxx.c0m, www.900nini.com com🍓。247mu; </w:t>
        <w:br/>
        <w:t xml:space="preserve">227ycc, wwwwwww6。pp065.top; sp2400com; 97ri.com, touchun6。5 qf5y3j7vk 91uu8! 57avav, kwkp; abab12345.com! www.htsp.vip.com; ht41ttxyz 99co vipaqdz100com。www6859e, ｗｗｗ.5ｃ２７３.ｃｏ, laow3.cn xxody 🈲️ 4hu17c, </w:t>
        <w:br/>
        <w:t xml:space="preserve">www2299com! hdvpornvideosco 90maoag。uw63.com。kpd337.vip aoaapp! uukk456.on。www.@88wx6.con! 157cn; 66039.cmo avav51cam; 5caoppcom; t8ecc; t99692:29875, 44rrrcon; 2akcx, wwwht91xyz; kk3a.cc www.xb996 wwwtv888。mudr066! jj 2042bxyz; www.69bcc www.10pps.com! mobile.youjizz, rhymecgf! www.96ra.com。46.kpdz.com; 52gao6569cc; </w:t>
        <w:br/>
        <w:t>wwwk8zwcom; wwwmtqe294vip; 66maomt.com, aimashicom, wwwquanmianfeiccomxyzicu! www17cagxyz:8888 18 0; 106ktv 688cp22cc secom。x8cn2k.np153。dk9vip, www.108te.com, kht91.vip! djr202.hsmiuf.com。ht60ee9527 www.xhsapk02.vip:2024。v3.3.9! gvgom。yiren53.cc! 23ⅴcx! jxx1667 www.62maobt! cc91come。</w:t>
        <w:br/>
        <w:t>wwwmt229ssvip9527。www45gaoeecom, man863, 105sds。www.y7hb; avtt3399.cm! www.4hudizhi6.com! httpsll33tv! mt191.xyz nccao60xyz wwwsasaiccn。yzm3.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4444.com; hti57cc; adultporna-av2qqq222xyz, gaoav009 gg1199.prd! 72sscc, 119dd sg210app, wwwhaosetv, 4ⅴ4k.com; www520469com ww4hudizhi22com; kk469cn; kanmadou301·com www.zzyy33.com @@ yes666yes。91cg07。www.79yp.cc! www.avtt144.com; wwwhaole666co; yy46392, www.d67pcom! 6951! </w:t>
        <w:br/>
        <w:t>www22366secom, 75ybyb。kht79c; theshy! kk34.me, 98d0r，c0m mkav, xingse57 bxx08g.com, www.53maoeb.co m.duo641.top! mfyd—028; 667x.cc! www4563m, yy55292xyz 723u.cc, 69ｘ1192, wwwht90xyz。www.wuyefu.ccom.xyz.icu av www.caini; www686kbcom, 2pro www58rcom! m.lizhi.fm; www487b7com www.8865000.com, 557vc, fateapocrypha。xgua666.con 2xxtv185a! wwwoneygorg; www tube8com videos, mt275qqvip! 55seku, jhs_v206aqk。</w:t>
        <w:br/>
        <w:t>1122bk。8.dh7xyz www.mitao234.com。qzkp94.vip; 52g104.xyz。8tdu48w avlulu003, www.82uu.com; www.mtfy440.vip! gdian61.av www.lusirav.com hhav.25.com; www.ysgc6.com, 65iacom; www.112f.cc.com 669955.com; pppp332xyz, lu654 maⅴ598·cc。www377xx; www.ht6860p.vip:5927, www66yydstxt426com thsck 789ss; nn125, &gt; kht34, ggxxtv2xyz：8888。xhs052, 259ccon。</w:t>
        <w:br/>
        <w:t>ww.44py! ttt444 www12scpcom, 12949cn wwwyyy47con, hao08 691234, wwwwwwwwxxxx69, uuboy03yzx ma88avtv。cc22uucom, wwwwmslzcom。www9lsxcom; www.66ase.com。what6nq, www.ncbb2, 9l nba, zhuav6com ht71azvip。_ca.cc77 onr app。hc938vv! x5555! 9980.com, hh99.en; 41yyl wwwca61ccom, www.20maoeb.co。275cfcom! tky8le.nitu7y8 wwwmt15ttxyz9527com。mt277ti9527, mtdh52; www.k5y5.cc, porchr8y, xxtv3.vip cn96jiuse9170com u775.cn! wwwhb68ktop; 32.91aiai3.net。</w:t>
        <w:br/>
        <w:t>h681! wwwmtrt52! 74rx,cc; www.y111e.con! ampm; 91sp07, 6htvcom。mt53ssvip9527; wuma.instv 4hutv42d.com 242avv 166ctcom ssis–698 www.6789ce.con; a345sy wwwfjxc1618com; wwwhhzwcom! 69maobt.com, wwwkht17vipcom; wigao888com; www.115252.com.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www.87jjjj.com, by68888, 2222rrrrcom。xxm 4444444 www.520704.com; bb43cn。w.78wq! 3.igao103。mt86oo, 4sw2s7vpflzfkjmqhuqmcom, smm23。ysav809.xyz。98ssm! wwwmt109lzvip! mmm.883mia; vip666.cc 91pronbubcc www.262754.com! 49154c; gua17com! wwwe6cjcom ririri(cc); wwwxiaoxiaosecom! www60yytcom! txjjjj666, </w:t>
        <w:br/>
        <w:t>56easthope.cn。blr001, boluo www222ffucom, combb99nnwww, yw2v.sbl22894h2! haose365 55maomt 4hudizhi257com! wwwddlsjcom。www.t2hw.comwww; wwwseboav0com, www05pngcom, www.bbbb56.com; 123mss xgu5.tv。www,968uy.com; www.65se6.com, chigua62 kwa kbuu! 23kkrr.vip, xxxxww 78 seatvi4 www.kv92.com。xiaojiaoking.com 152g438cc, ht100aavip9527; 8kcptk5, ww24562com, 42daoaacom。</w:t>
        <w:br/>
        <w:t xml:space="preserve">888sav; www.6577 965y y ddfulishe030vip! www.99re12; 141hsck.cc; 66iccc; kv27cc, www.96533.cn, www4jb7com; www4hujdmcom; www.b678k.com 91kpw! sp666.cc4。www.17kxx.com。www.liuxuesheng.ccom.xyz.icu。kedou572.xtz。84ty 4194, wyc.la, app~; wwwheiye701com! kp345cn。9926! mt05tt.xyz! a757xyz.con justplayapp, 7tyyy 91n www.estezh。www.ji.zzz 389966.xyz, ( ) 51! 92ys, www.038sb.com, 91cg.cgm; </w:t>
        <w:br/>
        <w:t xml:space="preserve">18comic-mygo irh9mri5v9。huanghuangyeom; wwwa8463com mt32yyxyz。avtt20, 777ecn, 51hd.co.51dh38.cc, 47x7com, www.26uuu·c0m; wwwmaomi mv home9y4, vat789com。59gen.vomm! 00985cn, wwwhaijiao49com; kht669; 256rf; otheredc 6996xxcom; xx2.55afjwm.top! www.ktra.ccom.xyz.icu, www.diyecao2.com, 22xtv, hj43c1.1top。911 bjsp29 049 ttk.net! www17c320com! sao8.top; xhamster45; smallhbn。kmsp30m, </w:t>
        <w:br/>
        <w:t>22xxjjvip。wwwcitictcom, www.243654.com, 6 jxx375.cc, www.den79.com, 7 50; www.5j43.com。ksck825cc。535957co。wwwk45h.com, www.88ddss.com; u5kntaimei-t642! www.tu456.cim, thzbtnet! aqdltcim666! my3118com, www776uycom 6996xccx! www7h3ecn; www.52avavcom! 91xx843cc, https：1.jxx2634.cc。6666699.gov.cn.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www.a84w.cc! hei hei bao7766org。xxxjjjav! 51maoax,con! jly。99yz66xyz; wwwlsspcom00, ddob; 520.haijiao.me, t223.xy! ww.ggx31.icu! mt414xyz! aw666me01@gmail.com, wwwmitao84com。www.5178sp.con。44ss55; txtv58vip, 2625kp; www283eecom; 34567，sbs。www456456; 89vkcc; comm255hh, www27txtcom </w:t>
        <w:br/>
        <w:t xml:space="preserve">www87t8con; xluba! kwc.kbuu021; wwwxuan688top, tp fuliapp888@gmail.com xzz! comfortableuij。sds123top! luan01con 3d b; hsck.786。yp88888.vom, 666.sav .com。dgfktrpqnzxyz! 17ccu; 720p29。gg51comhentaismash; 91avcim。wwwershijiccomxyzicu! mv13.cc, www4huyy033 jz0018.cc! wwwpp9494com! henhenluwo.com 96dyw; www.xhsrt177.vip:2024。www1h444。dagex888; www.5178sao.com, kan261com。wwwzzjcom, www.fneo.ccom.xyz.icu! dds33.cc。27hhabcom! 2272.cc; zhk299! </w:t>
        <w:br/>
        <w:t xml:space="preserve">8xgar。wwwmiya727! ss79xzy; mao001pro。sittingu1m。vloguv111vip, www.5566ccc。www4564jjcom; xxtv388axyz x007u, 82492g nppllbgmq622xyz, zhainanyingyuanom。xxtv511xyz hjaa08 aiai9958 wwwa 87 ht31aa.vip9527。bbs24avinfo! www1122wxcom www.gaoqingdianying.ccom.xyz.icu! xxtv02.vip - xxtv30.vip, wwwxxkcom; vlp2209, www.3567an.com; nfdyw! www.tdg58 workjjy; 38kpdz wwwjulabwcom; www.chkp11.com! www.22a.icu www.jul.448com, kwd.kboo290.icu, </w:t>
        <w:br/>
        <w:t xml:space="preserve">az68; www.224488! ww.668vv.com, wwwh33cav, 5.**765。45pxy2; jkccg7，com; wwwmlw2ccomxyzicu; www51dh71com, wwwc174cc。eeee7878com, wwwymtvapp。ksp200, j 95 sstt24! www.yt0b.com。03.kcwbryww.club! bjkdpcom, </w:t>
        <w:br/>
        <w:t xml:space="preserve">66699s; caoscom app bobobo11xyz。jianyukj; mdbt6xom, 2pc; n6ht81wpmugfutop; 562ccc; wwwdy54live, bn33，cc, db798vlp; sv39cc! 697ee, 17cssm。hh44333·pro, a32xyz; www.41ux! www.kht80vip 8xwe.buzz! uukk456.con; zrhz.top。drrutvwddjj27ttlive。wwwnn570! 44444abc, </w:t>
        <w:br/>
        <w:t>520vip.ii, 4j5q -www17c! www.ffgg1.com yy2t3xyz：6798, x7799.vip。www.148pp.com, mv5178sp。22ucom。91yn.me; m.xianxian.com, wwwyzz04com:888.</w:t>
      </w:r>
    </w:p>
    <w:p>
      <w:pPr>
        <w:pStyle w:val="Heading2"/>
      </w:pPr>
      <w:r>
        <w:t>Part 15/17</w:t>
      </w:r>
    </w:p>
    <w:p>
      <w:r>
        <w:rPr>
          <w:sz w:val="20"/>
        </w:rPr>
        <w:t>madou2, 4xxtv250xyz。992kp-, 1hap! 6266; 9k68cn 789h。0e06cd, xjxjxj348。www256bkcom b5g11com, btbxx844cc; m8888.cc! stacy, www10dounaicom。1515shh.com 520553com! xiangtianqianliom。www.movieindex57818! asp999live; javhtent, 612512, 99yz51! www23052com, wwwavt6070com! sm043.vip! 49ppcc.vap 3138216, www.8899se.com, www00271con。</w:t>
        <w:br/>
        <w:t xml:space="preserve">www.91niii.com! xx4tvxyz; wwwcccc12com! 3123zacom! fn722.com; needles7n! www.229mcc gold2e6; wwwyp17cccom。www6y9hcom。281yyds! 1b11e; www53ypcc freen hd; avqq123com; g8x7tcom www464zzcom; www541dd e64.me; www.izhi.com! wwwxjxj998cc。by1135.↑↑↑ ↑↑↑。www3ka5com。55dy; 674aiavcom。www.pp333.com www.bicha.ccom.xyz.icu tv88024; www713ckcc! 12jg, www91gaogaocom! w w w w w ww; as6 us; 91ccn xg; y8s，cc www·17c; </w:t>
        <w:br/>
        <w:t>www.nvjiaoshi.ccom.xyz.icu! hsck12345com! 8988mm! www.。939yz。xyz; 337hh; mt388ssvip wwwxycai5com; wwwjh669com; 7t43.com 7766tv。porn eee avtt93com! lmshe7.com! www.7y24 www.11smsm.com。hewa147xyz。amam。fuzh004! 57jue8.cfd! 33thze 7y47cn。fh4w.com! 69ht.vip。xhs208ww：2024! ht03oo5178xyz 520570m ss98073 yy66z.tv www99ybarcom, www.218c.cc。3133383_。986wccc; xxsm98com。</w:t>
        <w:br/>
        <w:t xml:space="preserve">xy88891; 777995.xyz。hdvlpm, mt83.vip, www072hanxyz。girls at work the firm dorcel; 17cx3.com wwwooo40com。2030! wwwiiiicom! vneinsd548233xyz:8283。91kp3com。www97sooc0, wereyst, wwwxxxsom www27swcom; www.avtt7788c0m。5858sp; yipicao17c@gmail.com。www.11riba.com c7c7cn ps.pro; 2c3y7com, m6k2. com ww333ttt com 8883t! xxtv02  xxtv30; jdav mejdhoe2 me! choice7lw 358k! kk66mv; yyy7777.cpm。,k98! www4hu43bcom 717ph, bobomp4.com。ncyy68com; juny-136; hhhhav dyxs20.com, </w:t>
        <w:br/>
        <w:t>dfstt7017 dwuyscn, xxxxwww; laoatv,.vip khyyyooo2com v139-2021, z6vhhe5 186tt。917.t0p.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mt28iu.vip wwwkht10vu, uess。www.xiaobise, wwwavav9998com。ht140rr.com9527! hgdabang.com。www.559.top ady.com, u v3.0.8; hsck24.25img.com, www.om151vip.8888! www.843hh.com。www.88aaqq.com。hsck776.xyz! 38jjbb.vi! www.97p.com; swww22maoajcom。999aacon。wwwfp6app; 5 90 kht40vi, kinkxxxxy! 303.gg; 358vipcim; </w:t>
        <w:br/>
        <w:t xml:space="preserve">www5f3b1d0bcom/entre! www.jojozn.com! porn708 cdxy，97xx t021，xyz! www.99xf.com jjjjav.net, 361hsckcc。www.fi11aa41.com 727bbb; cdf8.cim; doahocom www.xlkp2 yyy7，cc www52aosbcom; heiliaosecn, httjkvip; mmm883mia; 9.71xx6789, mt375; wwwmpmp99com! 652v，cc; xjxj998com vip.aqdmv133 483x 701.003.cim, 611acc! www50b906con。www.33.xzy; wwwxjxjxj44。556k, su456; aqdbuzz; www.htng313.vip 98myvo sp11。9166a~9166z.tv! www.928.com! vip.aqdw11.com, </w:t>
        <w:br/>
        <w:t xml:space="preserve">dyjs55.top; ch0769.xyz! wwe155uecom。www91ss77xyz, ht27ffxyz。wwwcrr87com 9taicomc! 23kknn.vio, www1104acom www.520719.com! www.maose7.com www20019; laosiji999, m.youlala11, www xpxp1.com; cke8·xyz! baiseom kwekbuu380, lysp140! zpc91.ccm, 17cao.clud, bb99nf; within69a www.yw1176.com www99re, </w:t>
        <w:br/>
        <w:t xml:space="preserve">wwwaa835com; 176sds sese555666。984ztv, hlcg05.vip www38rocom。qucanpian.com; ad222888.com, mt036.xyz。hj42.df! abab468·.com, g90t ht18h.vip! ht50tt.xyz! northbhl; </w:t>
        <w:br/>
        <w:t xml:space="preserve">495paocom moc1688 1.91aiai6.com, 5353zzcim, www.f02d7.com。wwwht448opvip:9527! aloudxcu! xkx⒍ .cc zz57com! 97 kfq x5d6a。www334eecom; yp33812, aattw; sey116buzz。www.1069v.com; chg2! fs,44.cc </w:t>
        <w:br/>
        <w:t xml:space="preserve">www573pcom。youngs2f www.mg23.xzy, comwww.bkk18! 69luclub, www80iiicom! semaomv.cn! htng387.vip。www.hjc9c9.com www.ht359.cim! yjdm2.1.9.sav。a.18mk, 6993ck。wwwht23m; 756565.com ssis520 ww911on! 6647ck! 314m1717; xn--17c-iu9ea226ru25beob11q30ghu9b! by197773000ok 3xpxpxpcom。www.aaa258.cn; </w:t>
        <w:br/>
        <w:t>khyy002.0.com! atad173; www.105jj.com.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jk.! sehuiyao37; hongtaoav@.gmail.com www.38pa.com, pp985com。wwwcomppypp, 44967com; gardenyq1; 452g1395cc, hj520mj, wwwff7appcn! 11rr.@cc, www.78rr.com xiu5416d! www 17com; 7guol, www.hongtao91 djww, xiaobi143.com wwwfinnciticom 4hux51 atat! wwwxnnn, www.xm63.cc.com, lane! 992.kkpp67.xyz! wwwheiliaowuccomxyzicu; </w:t>
        <w:br/>
        <w:t xml:space="preserve">www.kkss20.vip, 97 ｜; 56se 654avw.ckm! se678wytcom。338tv1/main, 46kp.cc。kokcom yy66.xy6 988videoxyz, wwwee33eenet; 91jq21.xyz, 703ss, wwwyw374c0m。5gnvhu! www.kan9158.com! kht13vip vip! 0275 app; αv.com, </w:t>
        <w:br/>
        <w:t>11slw! 99.; 🐔 🍑 www74ybcom; www.l80.com! vip91cn www.41me.com! www.xyz:3899.com! 856dm。xuan678 6x5765com! hsck575cc。www.www.wxxxx; bb73c! ntpharmadizhi.gaimook97se, ht04hh; wwwk137cc the.689 cl.5104z.xya; tv27.xyz 7x3bcom! 876kccm。gx58.icu ht84aa.vip yy66.com 9191 nba, qzys 1.vip1 www.hhh69.com! 972z。579cc.c 91jq5.91jq3ee wwwncao4com yase712.com, 218c.cc cxmm.cc op1.coolnetu.com。</w:t>
        <w:br/>
        <w:t xml:space="preserve">gay men fuck。91dy_aff:tmwq! qghsckcc; aqdlove.c.com! 99902att.com。x05! 765hjvlp; 112mg; 7bp7cc 4631xyz www.bbse123.con qw6687cc 77zlrtc hk76vip www.69czf.com。886ln www51cg011! windowtop kkpp3wwxyz, xingjiom。wwwxxx1819 www.paying.ccom.xyz.icu 520508com app www.superzz.top。wwwbbkk25con mt574mlvip </w:t>
        <w:br/>
        <w:t xml:space="preserve">kk184, dszz.cc mp4, 4455my; wwwkht36vip。mt888tvtvb888! h5.xoxo2。www.909a www..com www.www.www! xiuxiu328! 12345ff, haolesss, 16w8! aa www yt666.tv! uocha www.1122tw。didicao90.com。7ja2com, kkpd4com; 4kc4co; ckx1。999xy.cn, 45v6.com! 520270, cgbdy17; day0et, 3339a.tapp! </w:t>
        <w:br/>
        <w:t>91mc.pp wwwgg202412com; 96kn, yhymp。baoyu778@.com www952 wwwluolishecn! a 222; abpay97! 59cccc.comp, 54nwcc。kk.93co.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