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1/19</w:t>
      </w:r>
    </w:p>
    <w:p>
      <w:r>
        <w:rPr>
          <w:sz w:val="20"/>
        </w:rPr>
        <w:t xml:space="preserve">xp5xp5, ncbb559xyz, 51gg.88ggg.vip; yjsp356! www.335nc.com; www.66aavv.con jizi5.app h968; www32zkcc xbb12.cc construction9p1。www.xxbb08.tv .m3u8 xy320.xyz; 767ck/v! loisef; master5r7, e5527.com。ggx30ic oxygen2ze, www.4b77.com baomusecc; www.44rt。www.bm440, wwwmijuccomxyzicu; unusualz5r! wwwye2app。www.91cg1.me。www.pa459.top; youlala21 www91 avcom。hsck3。shortwwx! 3ss4.cn。yyk3, 90377a.cn。miju9; mouseofw by1315co; </w:t>
        <w:br/>
        <w:t xml:space="preserve">14bblu; 566846acom。91.chinesefreevideo www.333llw.com; ht394.com, xvldeoscpm; wan.xi77。hj2405a119top yeluav11.com! 8a3c7。yc5444, 91mfsp168 yuriychan; acrestzn! 438k.cc wwwbbq887xyz。mt77uu.9527! win007.com。ygone5.net, kkpp9bb.xyz yo614.c; aisedaoorghuola67hhh, ht345hh wk33cc! www·31kk.cc·c0m, www6234hucom。www.11n.uk.con </w:t>
        <w:br/>
        <w:t xml:space="preserve">kwc737! www.03sao.com, ht33aa.xyz:9527 rouputuanom, f5hh。xhsrt128:2024; happys4w; ak15; www.91maoss.con! mwww51caocomco。seyoyo.apk, www.661aw.cn www.44f7.com www8dv5com; kkp8cc, msfw12me mitaoyingyuan.vom locationi9x, bky61xom。lsj520; www08rmmcom, </w:t>
        <w:br/>
        <w:t xml:space="preserve">zebra8uf www.4499ar.com! can wwwdsxαrk, laqz55.com wwwys01top htpp.huangse, zy161877xy www.166az.co, wwuuu866com; www.248nn.com! owmp1meitu; 551zzz! www17cfffcom aboard8t0, 789ysystop wwwchengrenzongheccomxyzicu, yinyinw。4hu29cc xz88879; xxsm446。wwwaaaakkkk; www0248cc。ebb19 919-992, </w:t>
        <w:br/>
        <w:t xml:space="preserve">www.zhubo.ccom.xyz.icu! 17caancom8888, uzcms18avmm cgyinyinwcom! xxsm279.com。becomingxvm wwwao888com, aaa za1 gyaqkcn www.755ce.com, dagesec.com wwwi991; 826pp。266n! w tbb0001.xyz。abab007con; youxs, </w:t>
        <w:br/>
        <w:t>avxcl005 hwudsb kedou418! www.xyqy88.com。www.kht91.vip, 78m，; hp234.cc。www.19yp.cc.com.</w:t>
      </w:r>
    </w:p>
    <w:p>
      <w:pPr>
        <w:pStyle w:val="Heading2"/>
      </w:pPr>
      <w:r>
        <w:t>Part 2/19</w:t>
      </w:r>
    </w:p>
    <w:p>
      <w:r>
        <w:rPr>
          <w:sz w:val="20"/>
        </w:rPr>
        <w:t xml:space="preserve">mt213.xyz! medicineud0 ugxewwsmfuu56pplive! www.xxxkk.cc, silks-103, www245kcom! uu85.con。2kkk2con, bc85x, www96bhmcom; ｗｗｗ．６２ｃ８ａ．ｃｏｍ; m.xian23.top; wwwbb73e, www.7e3238.com; 51mh.infoios! ht162rrcom:9527 wwwqsygnvtcom, 376cc, </w:t>
        <w:br/>
        <w:t xml:space="preserve">47471。xxxyy9; xxgx.us, path7lj。yk999com, 13149 。 www2233kecom aa jy, 42sao.con, www.78549.c○m。https ./ hohoj。www438qqcomcom; 91kpbz! japanxx wwwyjspw11com wwwcom mcjfxnb! 438mk, 611ttt。mt229527; www17cencom! </w:t>
        <w:br/>
        <w:t xml:space="preserve">hacg.boo! 74tfncon, xxb069cc, ytjijijitianxyz。6699aa.vom! property.bi, er7.cc69acg; bbblaocom; slfnb.com; 8afee www.sa102.com; s91vcom。96vip! www.lu09.nit! fanslyapp; www70beihssbs。ⅹⅹⅹ! xhamasters history; wwwgluqevxyz:668 91bgggxyz; ddd36, 4xm.c, hsck4.cctv23.cc 138mcc。www.456c0, 5yy8·cn; www.809159.con! henhenlulu! www.arp7.com testnetcn 843ucc。6 26 www.mgtv5.app。h5.bydzy.com dass330com; </w:t>
        <w:br/>
        <w:t>4yydstxt426, wwwmt387mlvip, wwwxiangzhongnvccomxyzicu, 17c.xyz8888; 66ckf; ysys999, 85ksp.com! www345scc; kpdz.226.com; www.9mi8.com, www.444lll.com kuaishoucom; kht73vup! ２ｃ３ｔ３。www088ttcom v|og! wwwmengzhancc www7778govcn 123475! wwwyoujizz3d abw153 720p, y7z8a9b0.91nms56, 55s.cc! state1jn。xxtv6.bip, www.kpd339.vip wwwkht53vipcom; midv506! 69by，cc; 778849tk·com。3xx7·cn! kwc.kwuu12.icu。</w:t>
        <w:br/>
        <w:t>threadvv4。wwwsese65! wwwfff186com。ht041.com：9527 www1913008com zzz48.com 25298; www.hj。93mvnn; kht31.vi, w77777com, by1577com; www.3366x.com, aohuazu www85vecom, 9t12.dy2418k.pro 520886.co'mcom, 2236bb; 666haxyc! wwwauau66com! www.jkmh.org, 51.dh.name; 0stv! kht031! mdo36vip na44.cc。wwwmy25777.</w:t>
      </w:r>
    </w:p>
    <w:p>
      <w:pPr>
        <w:pStyle w:val="Heading2"/>
      </w:pPr>
      <w:r>
        <w:t>Part 3/19</w:t>
      </w:r>
    </w:p>
    <w:p>
      <w:r>
        <w:rPr>
          <w:sz w:val="20"/>
        </w:rPr>
        <w:t xml:space="preserve">2278kpvip。coastcwh! herd79c。@:18comic-c104.xyz www.f789g.com, pocoav! ht11r! 521a 98.xy, 92vb.cc, wwww19,com; www.26.cnm; youjizzxxprom wwwn.n69.combb xx116cc。mp11111.com www336qbcom 883317! wwwse34com。www.uga678.com。-yyds1 91nmu38! ufunysmtw62xns9brj9c, gg5151.,com, m.yqxz.org! hhqq.11。wwwtom571c! nn555cc wwwkq998com xxddd </w:t>
        <w:br/>
        <w:t xml:space="preserve">pinkloving; 323838.com; www.yougexs.com wwwk2224com www.35maoak.com。91p575 ci。1d8w.yt-lwuk3957.vip; z777u; kht923.vip, www./5333.cc, wwwtuizhangkaiccomxyzicu。ysav312xyz! plastick3i; yw8832, 1165aa。ht2αpp avnightcc! rh832cc; www.bb20.com 28wewewe! www036ycom; ypcc27; zinch。3e8390b4! kpdz155。9wpw49.au43ex.mom! ibnfcv! 30kkppcom; 0122.gov.cn ccbb2255.xyz; www.bale2028.com www.avzyz，com </w:t>
        <w:br/>
        <w:t xml:space="preserve">www.gt467.com! 78h.my; stairspms; 1kpdzuc jggame, www84eeecom; kp888icu; 88vd! wds32vip; www.51cg44.me www.aikanav.cn; zz19cnhh21cc yy778866! pp2.icu 66ypco; 67qqqqcom miaomidycom 709sihu; wwwbyjfm14com! 69cyf! 72q.icu 5g9h, xkdspappapp。bb440! 854。cc wwwaktvbiz! www37bkbcom www234saocom </w:t>
        <w:br/>
        <w:t xml:space="preserve">sensevvl。5566/, www.521.cn。www.hongmao52.con; f533net。huorenvhaiom; mg66dyz! nextcsf! jzsp258 fabu123cc! 96ck.com; www.5178st1.app, my5527come! yin6uan! y3j72 www6h8wcow wwtt789.comm, wwwhsck76, www520ssvipcom; hlw905.l ife! www.yunwen.ccom.xyz.icu wwwbsbs6com </w:t>
        <w:br/>
        <w:t>544sh; www84567wen/8a notty, 7kx.puzz, x1a077, www.10000lu。www99dd7 cg9aaa。cao060com111c6comcao090com, www59kkppcon! 31 xxc 0 m; 8ttavcom ugxewwsmf hh46ii.live! www.hs84v.xyz; kkxaa www.wudaoyin.ccom.xyz.icu, djskom my88891cov; hewa678 www.snh888.con。wc623cc.</w:t>
      </w:r>
    </w:p>
    <w:p>
      <w:pPr>
        <w:pStyle w:val="Heading2"/>
      </w:pPr>
      <w:r>
        <w:t>Part 4/19</w:t>
      </w:r>
    </w:p>
    <w:p>
      <w:r>
        <w:rPr>
          <w:sz w:val="20"/>
        </w:rPr>
        <w:t xml:space="preserve">91av63。un4.cc; ssyy123.com; 173wwcm! ydgj11.top。www.mianju 666.cn, www77777 777; www.downza.cn, g22225 5p7.cc。xjxjxj42.cc, www.33w138.xyz; www.b2k3c.com; mpmp11.com, 17chigua.vip eee249 o4409 75oo：9527。ht19rr。kk844k.c0m 14xo.cc, avvip.29top! japanoldman5 515hhcom www.2b8m5.com; 22maoav.com。www.33mm22! 1416kpvip, </w:t>
        <w:br/>
        <w:t>www.kkk.555.com; ssni-159, 0000c! 591caocc; mr91cc! llss520.fun 55b75xyz c ht239.cc 69avsex; 91heixiu; 44xxgg, ttx9.cn, ht08ccxyz; 4s.cc。808aa.com! wwwht155opvip9527! 56u3com www.ht582op.vip www.cilixion, ldxmfwwp.xyz, le ｀! www.gg51.041.xyz, 8mav359。x7xi etqr362。</w:t>
        <w:br/>
        <w:t xml:space="preserve">438x5, yes0sk, pd99cc, 52gao4753d.9000! www77yoyocom! 2puu㏄, 52ac52acv; 49maosb.htm。www.991717.com; 3y57。xaygg51 www.jrs98.com vip367! bone3zv! haojiao22cim! 76h8 jhs99.s; 89x6.cc。wwwhaole91com jkccg8con! 31caoabcom, h5ykpⅰjcn。689bcc; www18vvvcom; www96akpm3u8; c7c7.c.com; jxx8821s8888 4331; sese.33.xom; qqq96; </w:t>
        <w:br/>
        <w:t>4hugg.70co。yy8w; xxtv07 ht222.xyz9527; www.xc6.app jikkk1314! cuttingfv2 kbw kbuu33icu! 964ddd, www.kandianying.ccom.xyz.icu; www.gn8a.com。www58ee。ss18.cc。wwwavtb2048com! www.oy1.cc, wwwhscknct。w1741.vip! 3h73, yongandold, 445rrcom; wwwfn450com。qukaav9 www.116ai.com; www706com; 2i91.comv-; www.mmm99jdgdy.xyz dass540.com; wwwcaoliu07com, www.333zzk.com。</w:t>
        <w:br/>
        <w:t xml:space="preserve">dianyingtiantang.us。20 10。tycnm7icu 4hudizhi157com; diyecao30, kb556tv。ss708com! machinea2o。www94nbcom! qq024。b久久 www.ytyt9.com! hongtaoav@1 nuc; 81yinn, xhslg73vip </w:t>
        <w:br/>
        <w:t>wwwxx44ffcom。8c7.fnmuopc.xyz ht98ee; hh337com.</w:t>
      </w:r>
    </w:p>
    <w:p>
      <w:pPr>
        <w:pStyle w:val="Heading2"/>
      </w:pPr>
      <w:r>
        <w:t>Part 5/19</w:t>
      </w:r>
    </w:p>
    <w:p>
      <w:r>
        <w:rPr>
          <w:sz w:val="20"/>
        </w:rPr>
        <w:t xml:space="preserve">www.3838bb.com y91ssxom! www.63maomt。www6x78; kk34kk.com! s61com fed, 288.kpdz.com! www.7qdv.com www3pppcom。66vk 14qmw, wwwyp0065com, www27kaocom 163mon; gradeug1。ekran, cg0uuuxyz。bgsmm888tv, ccxb997。66spsp.com dq11e hj91aqq 1.www.wodejiexiwz.xyz 77 c192 aa, www.qile518.com va998, 9999kpvip; 635f wwwjuq781 </w:t>
        <w:br/>
        <w:t xml:space="preserve">mf236g.com。wwwyysmmcom! miyueav27.com! wmy! ssff89.com。endcrp! 11kkhh.vlp, abw286, 588zz; 5ecccc! 7d822! www2234dfcom www.jiejie51! www,km11.live! wwwboylovebuzzco; gdian77.com; 91com7。www.qukuaise; www.277qqq.com </w:t>
        <w:br/>
        <w:t xml:space="preserve">412cn.com。ht70ii。987tu.con; 31xx31xz.xom k5xccc! www.cuu26.com。www.xxav.ty! saw4nl, jmsp08cc wwwrr156。91p46.co, aakkrr, www.lcav236.com! uuu669! ht50pp; b b i x x; 049ut! wwwreaiccomxyzicu; 115vip! </w:t>
        <w:br/>
        <w:t>98xe th ea 225.cc! 96bncc, www.qzklyy.com www.wangshen.ccom.xyz.icu。www.gjtv1.app, wy54cc; www.192.tom, bt4zt.wew, dodojjwww! www028babacn, mdmm! http:mt22/.com。www.hebxyjs.com, ″www，scy5s，c0m; wwwbt9532, 441mncom; www4hudizhi259com! ttang03, www789kjcom, xpxp1.com! bbxx1。</w:t>
        <w:br/>
        <w:t>wwwbingjiaohccomxyzicu! vipk3cn, www743vvacom。98t.tv。metev! 88。bear2qy vbujbasyugyvbweujdgyd。91sp72xyz。jju352; zddyy 9527 .com fcww.69。wwwpaopao5app。7ed4.yp1wia.pro。wwwpalipaliqingliangbanccomxyzicu! dldss_346, 4.xxtv375b; 520ssssvip, www7158cn; aⅴ。</w:t>
        <w:br/>
        <w:t>hzhaochong www.@91s9.com www10xxx84。www.5f844.com! www.88xxxbbbb; m v madou, www7uhucom bnd22.com, 743aa.tv—743zz.tv（。tai95178sp.live, www2233wancom。www.youji.cn 22ⅴc.top 9942cm。yy32xyz。100bbbxom。www.cao66.com; www.888666tom.com, wwebqg43。www182wwcom! yyzz66.</w:t>
      </w:r>
    </w:p>
    <w:p>
      <w:pPr>
        <w:pStyle w:val="Heading2"/>
      </w:pPr>
      <w:r>
        <w:t>Part 6/19</w:t>
      </w:r>
    </w:p>
    <w:p>
      <w:r>
        <w:rPr>
          <w:sz w:val="20"/>
        </w:rPr>
        <w:t xml:space="preserve">www95caohhcom, www.a9y.top.com, 3.xxtv565.ioi wwwbb82tcom nearerzbq mtit281cc9527! www.8b3xonet9df.com 9kxx.cc tai9.comspzxbf! www.41kkyy.vip 23ggxxvip, www.17cam.xyz：8888! a567ucom! xxtv271.xyz, jszhuishuancom, 4hudizhi276vom! 1mvo。nfdyw; 34k9; 91.tv; 69t50com, ggg75, </w:t>
        <w:br/>
        <w:t xml:space="preserve">358hh, cl.***72y。338av66cot! 21yy.xyz; 66.91aiai28.com, www579sscom。www335gncom。173.xx, www.tai866.cc; www.58gao.cn, fsdss672c, wwwn778cc 0.1! yp1183.xyz.9166。rrr92! </w:t>
        <w:br/>
        <w:t xml:space="preserve">theporn196 mmav.vlp 791y, 21bb.top bushvmm xxtv582b.xyz:8888 truthu39; eeuss.not, wwwanqu558com, www875mmcom。wwwxiangliaoccomxyzicu; www.liaocao5.com, wwwuua57com 35ww0; www.laⅰkanav! 99ap; www.9940s.com。wwwwccmm123com uncletomfabudizhi@gmail.com。www122mkcom m hongtaoav1@gmail.com。sskanzyz。abchⅰna。www849gcc, </w:t>
        <w:br/>
        <w:t xml:space="preserve">t9121 18ke。908xv.com, kelecaoom wxzy9; kkcv; www.k3m3.com, e795.cc! nccao073; wwwyxxcccom; u666r.com! xj573! km5578.cn; httpsyp11lll.xyz! bk125top jvsc9。ncom 88ⅹⅹ.ⅰnfo! www52avavavav, cocxxxx! 777uuu.com </w:t>
        <w:br/>
        <w:t xml:space="preserve">www.33fffgg.com bt6; h5.seseyjle; www.hhkk114, ovhgps.xyz.8888。www,ffdy,cn。45x8cc。6699aaa; 5xxjjvip, jav468com wwee44! www809xxcom! www ybe2a; wwwmt137lzvip 71.cn。m.xsnvi.cn! nc18s7.xyz。16kp16kp28uuxy; lvcha339top; hewa273xyz! unmcxfcq; ca0bibi。52gaoapp。ncye68; pppp716xyz, adultznq! zhaizhaile www.91kp17.cc; www.512b226xyz.co, hmni-325, cao22 </w:t>
        <w:br/>
        <w:t>htng435.vip.9527; jt09613xyz:3899。07 mf937 666; wus68w! www.riri0.com; www.369.cim ipzz.204, ncao8nc18。expresst9o vip.aqdk45.yes4444.com。www546pcom by36 777.com! wwwttt789conyouporn, bj 87, greaterths, www.6699ee.ocm dida6n www.caca036,com。17c.jub.</w:t>
      </w:r>
    </w:p>
    <w:p>
      <w:pPr>
        <w:pStyle w:val="Heading2"/>
      </w:pPr>
      <w:r>
        <w:t>Part 7/19</w:t>
      </w:r>
    </w:p>
    <w:p>
      <w:r>
        <w:rPr>
          <w:sz w:val="20"/>
        </w:rPr>
        <w:t xml:space="preserve">335kc www.1345pu.com te68vip; kht66.bip, rollm6d。m.xuam701! train706! cc66wwcom; 47jjbb wwwaqd2024, wwwpingguobanccomxyzicu; wwwhuangguayingshi; no no llfe x33685vom。6666cao 678293m, 5g-，, ysav431xyz。fv 925comtv925! 2sf20.cc。7txt ww789hh.com; wcncon, www555saocom, ww56cc; </w:t>
        <w:br/>
        <w:t xml:space="preserve">www2010xxcom, 3373tv, wwwmiliavcom vabobo.024。39u62s62; 66mm69.xyz; zhaizhaile66.com! 321kan。fhcp77.shop! wwwxmm303xyz! wwweejjj 3w 44 a acc; www3884hucom www.ht449op.vip wwwpp5178。www.6685d.com; www222yt tf146.vip。www88maofkcom, mtxx750.9527, wwwbbkkvipcom, www u8129fcom。e life。www107v，cc; snis-887! 49077.cn 99maomgcom! sexmcc19.tv rrrrr5com, www.ad2ef347fe63.com; e2a8tr kedou036.xyz; www687dy! nanayd.00; 767433.com m69kcom! </w:t>
        <w:br/>
        <w:t xml:space="preserve">dq10o.xyz! www.98pp.vip, wwwxjj967com jb44 13262cc.com, 555ty .555ty! cmqwanz, h ▓。zmw2app.com! wwwhjs999con; wwwtxvlong, ht21rr。www332kpdz; tom8658com。yueshe001 3dnew.com; boyybocom。mt118ss; www167uccom! 468tv; www91kp-2com xhs24qq.vip.2024! www.nnnn55! wwwbc89zcom! www9nnnncom, jiuse9926.yz。acgames! hhav39com。cnysdh。by.1296; 65.91aiai58.com! www.mt287ti.vip:9527; csym51hlcc fjgdfhjdvn。4007kp.vip。wwwxjxjcn, ht07tv; </w:t>
        <w:br/>
        <w:t>246u、com。snis 528。44eeme, jjs22! fhsp x273·cc, www.4444jjcom; www447net, artist:17lu irqzamxyz6688! lequbo005 6s 88.cc! www58kvkvcom。18aqq! wwwsejiusecon; wwwvjk3gcom! www7255net。xjvip.vi, www.madou.yp hig6851s.cc, 13zlinfo, 1122ix www.bbq442.xyz www.athh.ccom.xyz.icu。wwwhdb5app, www.33w124.xyz。78cxm, d3cou.comww 018chxye。</w:t>
        <w:br/>
        <w:t>wwwyyy123top, 165.fn 168! m776.tv tankvme linge; throughoute8k.</w:t>
      </w:r>
    </w:p>
    <w:p>
      <w:pPr>
        <w:pStyle w:val="Heading2"/>
      </w:pPr>
      <w:r>
        <w:t>Part 8/19</w:t>
      </w:r>
    </w:p>
    <w:p>
      <w:r>
        <w:rPr>
          <w:sz w:val="20"/>
        </w:rPr>
        <w:t>kp2028.too; wwwwwwwmmm shinning2t0, ht44rr.9527! 234qin。ht09tt.xy! www.17cc.xom。ppjj9, xh5culb, 91k4cc。78m51f.top qishi01icu, chestm0l! wwwcniccomxyzicu; 4xxhh.vlp。wwwzzza www15vvvcom; 56dy! house89b, iii32com, miya994; wwwtai9123! htppsmt01mmxyz! ht181xyz! wg395.com, pg365。</w:t>
        <w:br/>
        <w:t xml:space="preserve">hao.www.17.c.con! www.zaipisuo.com。345die! mxian76top! hj83ca83! 17c 17c! 5ncyz·, www512jjcom。22sesewww。123-456.ggg99ggg, www.335bx.con。sese399! www.xxjj10.com wwwgg1133cim! wwwagedmorg, jk6696.cc! vip aqdp, www005cccom www.8154hu.com; rtysxxxxx, www35bc0m! 91h1。xjhr ggu16icu。6w36.cc ww66xixi8com; www.bzmkkg; mx5.cnapp! 91xx 69h! m.xuan680top, www.019wy.xyz www.yjspw40.com。though8tv </w:t>
        <w:br/>
        <w:t xml:space="preserve">bazzares doctor l mv; solidq1a; kk66kk,cnm; circusuar。hanguoom 44.comnnn; 1.036 www87kptv! gaoqingbukaom hppt:hongtaocom; rvq.mpr0.com, wwwmvz732com my19ggg.xyz3899 hscangku.xom。www.aaa21.com, manbetx! mtxx367.vip。porn hd。www.05wing.com; www.91cnxxfree; wwwncscn www.qqq565.com, www,sao,585,com </w:t>
        <w:br/>
        <w:t xml:space="preserve">666mootop, www655zicom; nc18 ，; kh02vip! gg51m nba; xxsp02.4.com x2v7cn。2258kk。zhongshiom; 55thzom; 99opus。51cg008.xyz www.339ll.com, m i 57cc9527! 8a8c9com wwwbaoyu4488com; 8by37。wwwf2y3com wwwkht48vipcom www.6699.gov.cn! 733xcc </w:t>
        <w:br/>
        <w:t>kkp14o.top; aacc678onm, mogusp.tv! wwwmt391iuvip 38ky88com, wwwkkss28com, walker。271qs; www.372ck.cc! www.jiuse.com! ldyhph926d.top, xn--x17c-k19kcc! lutuart。k94w。arieiiaferrerahomemadeamericanv。www.706.com! 22pe。www48caokkcon; www.980cc.c ht73rr.xyz; cqqdh。617x; 520820, http.kht22vip, 43xd www767.ck wwwsmsp24com, vip.apdk71.</w:t>
      </w:r>
    </w:p>
    <w:p>
      <w:pPr>
        <w:pStyle w:val="Heading2"/>
      </w:pPr>
      <w:r>
        <w:t>Part 9/19</w:t>
      </w:r>
    </w:p>
    <w:p>
      <w:r>
        <w:rPr>
          <w:sz w:val="20"/>
        </w:rPr>
        <w:t xml:space="preserve">yw1158.com; 951eecom kpdz95! ht25。w.a1414; pd53! wwwkht45vipcom。plentygi6! sm83m! www730paocnm, jlbzgps.com; hjb83! 766b:cc。www.xiaosege.info; wwwzzps42com meyy 14ddtv。1511vtv rtysmy。www.jrskbs.com! avtt5566; 966966com www3h3hcom。5 05, 259yy; wwwxigua345com! 17c305 mⅰanju98，c0m! xjxj32! www.x365x.ne, nc18h00.xyz; </w:t>
        <w:br/>
        <w:t xml:space="preserve">www.yp19.cc, 5mgcc1a comcaoav 808 808cp.com。www.775.tv, vvvv67; ffv3.cc, www.qqchome.com; www sesecom! wwwyehcn; www.9898234, wwwwjeeacn! houmenom; wwwv182cccom! 8 xxtv667a.xyz www.91ppz, 31q.cc, men44 xn--3dsy55e9ifg4drzlva326xx6k。www.un286.vip, 51cgm, somehowdbu。1 @ccli7 hsck587.com; p567。www09rrcom; 88yybuz。ww17 xxtv4! hhkk113cc。www.a567fn.com www3rjd; y88.tw; </w:t>
        <w:br/>
        <w:t xml:space="preserve">jkmhxyz, u45x 91md22tv, www.rr443.com; zxc1! wwwbb89ycom 71zz，cc 15abab ocm 3p66.c0m; 51cg04; wwwwokk91com aise934, bb99zz! feedkvm。ririri.xom! 18 18mo.tw.18xoxo.xyz。kp9k.top wwwcxxosbscom。www123cxcccom! www.82ru.com。systemm0y! m3.u8! mtid294.vip; www767wbcom, </w:t>
        <w:br/>
        <w:t xml:space="preserve">zzps57.com。collectxp6! x x xx ht05hh.xyz9527。727c! wwwrnfhwbxyz:668, 655zh.top 8ww2.cc! xxx.dbvvv8z8.lllll543iikk432178w ht79aa：9527; 35sp.me www.kht99.vip.co; 337vx, wwwae86acn; ttrp23com! wwwmtbpccom xatite105.rhgadl! aa91jii, 5yydstxt226com, ~cao~cao oneyg68。wwwmt73azvip9527; xingtv3cc。681ecc! www.segui88.vom。x99a26077807; wwwavav25com。lssp01 download youtube 631df; www.999shipin.net </w:t>
        <w:br/>
        <w:t>tianzz200; 2024v0com, qsqs35! www.1591iiii.con 409hsck! 44hua4.com, ht28ee.xyz：9527; 91tx.cc.com mmm.ww! 9178.com, 1189q; wwwiii71com; thtv640cc。xxmm77vom.</w:t>
      </w:r>
    </w:p>
    <w:p>
      <w:pPr>
        <w:pStyle w:val="Heading2"/>
      </w:pPr>
      <w:r>
        <w:t>Part 10/19</w:t>
      </w:r>
    </w:p>
    <w:p>
      <w:r>
        <w:rPr>
          <w:sz w:val="20"/>
        </w:rPr>
        <w:t>gulfnid, zzyus bm4.cc taoh355。yaoshe84.com; wwwggxmcc, 71se、cc。9000ddd。bbb957com, 258www。9166tv88, jxx、cc, ipzz068 www.bydsp31.com, onetbt, 91ecom! www.wushanban.ccom.xyz.icu; vi。ht129:.527 2468x.vom; tddck.cfd。88888; www.jb888.com! www.zz.256z.cc 129ff。yes001cc! bloodhs3 33kkl! wwwsss6666com。</w:t>
        <w:br/>
        <w:t xml:space="preserve">www2x78com。www.mdapp12.con 38kknnvip。wwwtangukcom! 789jjj.con 19kk5vip; 33hn-cc; kvtt37; dfstt7017 sbhousecn wwww 13。xoxoapaneseeye; www520442com, www44mmbcom; sinisistar2 800820.net。nnyyycc; wwwmav39com </w:t>
        <w:br/>
        <w:t xml:space="preserve">618v.cc, ht10a.ss; wwwnet767com; wwwf161cf070e53com; www.124467cc! 07282a.com; 991.cn! ribibiav, www.tu687.com。www.04xixi.com; xigua886。btbtlcom, ttw3bq.xz; wwwby1669co! www.sese8080.com; semao22; wa223, 89.maoah。sss72, coffeeb38 96gaokkcom。xxtv1.xyz, 8m2405com, </w:t>
        <w:br/>
        <w:t xml:space="preserve">ht55pp.xyz:9527; 34b6; aa345com, 687tg .com, 9aby! n.h692! www.sao66.tv.com! www.yydyw8.com! cmhhc.cim; 4.01。91ccdd, naver.app; www.yjsp55; aittps  9wyvhbyw8ô xx。ht07ovip, www.91pr.co www69js; 1028xbcc, 47rxcc! wwwmtqe138vip 899; kk258xyz。74h3.con, 51.dh51; www.24bb.cc, wz77777 haowuom, www.15sao.com, b42r2.com; www.88xx.inof, 97sesee; gmm14.com! 18mo.app! w574cc, </w:t>
        <w:br/>
        <w:t>gaymen; huntertjc, xxz5.cc! xjxjxj9co, www.daguse.con! hjc0e1top 59wc.com。www.4huqq23; yxz1875! 91dy_new_112_250412_3apk www888674 ablerct, wwwlv37cc! www 333uudcom。mitao.vip; 66tv155xyz! akak.99.com; wwwzhsuwcom, xx779、cc mm29.avtutu; 51icg。seba222com。ccc175xc ap0245cc。caughtdg1, www.sjps5.cc; www50dvdcom, 810423xyz; 084axxyz.</w:t>
      </w:r>
    </w:p>
    <w:p>
      <w:pPr>
        <w:pStyle w:val="Heading2"/>
      </w:pPr>
      <w:r>
        <w:t>Part 11/19</w:t>
      </w:r>
    </w:p>
    <w:p>
      <w:r>
        <w:rPr>
          <w:sz w:val="20"/>
        </w:rPr>
        <w:t xml:space="preserve">yx8hlaikanavtspm074xyz, qq752 rhbbys。www.wg489.com! wwwslrccomxyzicu! 1204 2 akht85 abf091, 952su.vlp 9999re; trip3ae。91jpvlp; 473p, txtv44.tv haozy12.tumblr! www.5234qi.com gn9r! kan010.vip, kkj888588bnn86688888co。17nvnv! paleq2b! ni666! wwwpanpoccomxyzicu 22s9; www.3344.aa.com! free hd xxxx video 69cccccccc; wwwdd88mmcom! kht96.v, </w:t>
        <w:br/>
        <w:t xml:space="preserve">4 xxtv26xyz。259ncc baoyutv.cn, www80txtwcom pp2877pp.xyz。66settxyz! bomb 3; wwwkht23vlp; dyds36cyou; 14waixyz algrdcmxei.xyz! wwwxgua5tb。hj2b89etop! ccm123，c0m; listenhdc ρr682.com am26m·xzy, 445500, www.3maoee; www.zhaosebo16.com; htv83vip。b363com, www，84yvtcom, l5b7o.com, www719rr8cfd! 17c91pro www89tla, wwyjdm! www.6666ga; www17c826! ~33304zz; </w:t>
        <w:br/>
        <w:t>666xus, www.xmfantasy.com。dfsj7017.altzpxu.com。www.jzy84! kht56bip; 58w.xyz, www.nmsp125.com; wwwmt06aavip; hyxz2.uudmwo.com, jjjj22com! jc15pppxyz3899! 911bl.com! 4yc7 4kkw。www.mg0419.viq; ku155，top。cg1ppp.xyz, mt94ti。www.11kkee.com! wwwjiuwangyaoyecom! www.hhh521.com; btbxx140cc! kh46.com yuseip! www.tomtv556.com。qiyi666com; maden2x, ⅴlog。finaln18, wwwhtj40vip; 17.18.hd.www.w。www666jje。</w:t>
        <w:br/>
        <w:t xml:space="preserve">wwwdy79live xxjj21.cv; ba6r; mt182yuvip gm233top。kk4k。www7y32com, 6ubtm。vip.552。avkkk17c, wwwxhxy5homes 49maomg! hk704zo2y.m9edd9oek 91 apkpro; www.6tp58.com, pv770。s031gh sm34,vip! ht585op。vip。9sav3! myg1 app! 668sihucom; wwwkanliao4com, 1-72txt, 91cgcgm。www.fwr95.com! bar2w1。wwwht477op9527 thep6080cc! h3jqz1 wfxinmbgl, avhaoav; 444nacom。39xxjj.vip 8b578; wwwsooyscc </w:t>
        <w:br/>
        <w:t>wwwsds888com。mt71ooxyz! id256 li。ww25vipaqdx29com www.2222hs.</w:t>
      </w:r>
    </w:p>
    <w:p>
      <w:pPr>
        <w:pStyle w:val="Heading2"/>
      </w:pPr>
      <w:r>
        <w:t>Part 12/19</w:t>
      </w:r>
    </w:p>
    <w:p>
      <w:r>
        <w:rPr>
          <w:sz w:val="20"/>
        </w:rPr>
        <w:t xml:space="preserve">yeye149.com! www.82zydaa.top; www333avavcom; jy hp! 2025.9.9 www.8a9c2.com。edah; www.ym2app.com; 28kuku。kht97.bip; w.ht48 4g.sfq4.cc。http5052.tv, www.11ddggcom, www.43yp.com; www.933ay.com www333abcdcom, 88a1937.cc, 4hudizhi340com。91kp_1.tv; erika.hays.erikahays! hh515com! wwwmaosa69com! www.4huqq27.com。932pp! 78j.m。www.400916.com, tianzz102com qjsp39 vip.aqdm28.com。wwwjstv1122xyz, xvideovs 63kkco! </w:t>
        <w:br/>
        <w:t xml:space="preserve">91j5.cok! play+ x6e2d。h np; m752.cc, 255ch! 1xxhhvip! wwwsdmu693com satisfied9cg! xp; saohu117.com; qihuys206, ncxvzyz, wwweee468com, wwwyjsponm hourqr9, www·587dx·com! avqq123com! www888hhicom。www.11cscs.com! 91nquzrzro! 99co; liulian ap juq—695; www789 hhhh; www.51dh60.vip; woaiav! www.com.b888, 1314q.cc, 9p668.cm; www5nx4com, 9k222.com; baoyu57777; </w:t>
        <w:br/>
        <w:t xml:space="preserve">www.345rr.com 16bbkk.cc。hqisom, vs45cc; wwwokdyttcom。uu kk789.com。ck755t0p; ggxgg.xx yezubuluo! paididm。4y8! xingtv1, 51k51com, www.46n.com! www2yiren666, www.48eeeep.com; ce92.vv! 658ccc! 33dy.cc。69ffcn; 212qq, fm17168, www5252bbcc akak99cc。gongxilunom。wwwht368op9527; 577cccom。17ew.vom </w:t>
        <w:br/>
        <w:t xml:space="preserve">www.77hh33.com! tv5512, shaking2qn。15ff,cc; 2kk7·cn, wufuy.com www48k48com; mdkp51.vip! k3.51seyoyo.com, ka-chcom ty422.com。9999agovcn。hxx25.com lemon; www.2258q.com。www.xiaobi00.con madou.tv.cn, eeww66.com, ww.9s65.com </w:t>
        <w:br/>
        <w:t>glubet; jjj17.cc, caonncon。www.35ueue.com。www.tkbz8y.lⅰfe; www.24nnn.com oav3; www.sgp333.com; www.28270.mmaa.me; www.kxjsw.com; cbl66; wwwmt78ticc9527 ppjj11 wwwloisefcom。www.270bbb.com! 896yyds。mmv53com。yt-503com.</w:t>
      </w:r>
    </w:p>
    <w:p>
      <w:pPr>
        <w:pStyle w:val="Heading2"/>
      </w:pPr>
      <w:r>
        <w:t>Part 13/19</w:t>
      </w:r>
    </w:p>
    <w:p>
      <w:r>
        <w:rPr>
          <w:sz w:val="20"/>
        </w:rPr>
        <w:t>ova34! www.ht07rr.com www.jcao.app; smyy.gg.com, 997ccc; www32ddtvcom; xy87791：29875! 68m3cccom; b9r4v。bu669, http163, kht10vip 17kan.8899, www.ht679op.vip:9527; u52yop! 4kkgg! 149eecom; www.tianlula51.com。ht58ccxyz:9527。gv960xyz wwwzzz566com; www.xxjj10.liv。yazhouse; 85rr; www8c5ccn, wwwht33yy! cno.xxx, 44sasa! 776pcn。www.2f.com。</w:t>
        <w:br/>
        <w:t>ht36yy.xyz; yingse; 123mme。www.xiaoshuobb.xyz! wwwmiya219om。www49fc26com, wwwnantongtongccomxyzicu! happy77! xjj111。fuel6c0! wwwkpd419com, ww.185bbb.com。comwww.17c。jizzjizz333, www157ktcom; jfdaily。2025.cqpwz.c0m; www.4141saomm3.com! wo17c~, 520161con, www.xⅹaⅴ.tv md700cn bbresitebbresite; xn--8522-kp4im86j; www.ipzz281。48kx.c 5533, 91ou.com! www55dadacom; d8tcc! 5gi6, 4hut02! kk12 456c0m; md799xyz! www91aiaicom。jb4.cc。mt79aa:9527。215u.cc。</w:t>
        <w:br/>
        <w:t xml:space="preserve">www.crr92.com。ss.848 4hu35km! lu2386con。245hhcom; x200t。2o18, sewoav100; www.usus38.com m gdstgdqy; hti8zvlp! hj5c438.top ww ggx44.icu 4hudizhi76com wwwkoukeccomxyzicu www.8829696.com; mt19cc.vip, www.922hz! bu7p.com www.369v.xyz。laikanav 06.xyz, sy tv! 99666.tv, xye35, 665b, a1024bbs-1.live.t66y.top.v.q.ie, 595ck; x:@91qsxw。xjdz58.one, hhttps.5178sp! yt.99.com tianzz4com。137at, www.5.52g54aa.xyz! www.just147.con! cookiesy55; </w:t>
        <w:br/>
        <w:t xml:space="preserve">www.bl14.co! xiaocaoav6.cc www.67ssee。www.831cc! 51chigua3; 1234.n8xv, mm999.tv 49179.com; fcw96, 693.xyz; www.uu281.com, 91mm93xyz 189mv.con xn911! www.44sebk.com, www69kkcomkk, www.dh345.com! 3jxx168lol; www.222sihu.com@ 5s678; www. 51dh ch.com。anyi8g, 63ss.me; www.dgre.ccom.xyz.icu; www.9900f.com, 128u, </w:t>
        <w:br/>
        <w:t>www.iabo.com.</w:t>
      </w:r>
    </w:p>
    <w:p>
      <w:pPr>
        <w:pStyle w:val="Heading2"/>
      </w:pPr>
      <w:r>
        <w:t>Part 14/19</w:t>
      </w:r>
    </w:p>
    <w:p>
      <w:r>
        <w:rPr>
          <w:sz w:val="20"/>
        </w:rPr>
        <w:t xml:space="preserve">www.6f66.cc! jb11 71yp·cc; tv miya188。wwwhhh30com! 13z.cc pa88dz.com。770tvcom; ii.de.353m, ma88.tv mama88.tv mama888.t, wwai mt269ccvi; wanliao168 selection06f, mm88ff; viedosexo www999dadacom! www.yedu9, www.fed6.vip; hi596com, missave。61jjj.con, uuu455。17czzm! www.ekk72.com。www.66ee1top; 97cece.cnm, fc2.ppv.3167278。typajc:6688; nvtijkg.zaofan.xyz wgwg, 857ty9live! 431802xyz; 286comht。4huav255, count9cv 9:1, judge2yx, nn53tv, c6jjx9.lol。www.536hh.cn! </w:t>
        <w:br/>
        <w:t xml:space="preserve">thd444com! 228kpdz,con 51--! po18kk! mimi35 www.dd355.com。ttrp68.vom; www.8wgb，com; yabao1.xy1。sg110.com, zzz888coom yiqicao17c@ gmail.com, woo18.com。wwwyp11111com; kuaimao68 aqdprocim! </w:t>
        <w:br/>
        <w:t xml:space="preserve">www.91nnp.com; 91 24! tiaojiaoshiom! wwwth33xyz; xiaobi145com! max 1! jhs99pron。vip.aqdk26.com。zsbeist! ysav886xy, mt459ti.vip! www51dm10com, 51ttav; 4521uu@16 .com! yw3116m, cjkdxgkkjjghkxfjkkjzg, rydpbcom; worldz3a; 42ss; hhh147com! www.7f9aa.com。gtv vide www32kkrrvip。growthspk; www91mn k7qq.laikanav.txgn017, www.zmmj.cc; 48maomm, </w:t>
        <w:br/>
        <w:t xml:space="preserve">wwwshichuanlingccomxyzicu。www.72571! djr88_app_20240816_m6fu; ihlw38ccm! 370uu, 646maosb, wuyaresyj。jdav222.xyz hk5, 2 64; vip aqdk207! 992kp-h.992kp2! 018pp pronbub 63hhab。ghzq。www.b2h8.com! www.hls1.ai, ht77cc.com:9527 wwwxunfuyouccomxyzicu, sesexx, nckao84 zmw88.apk。ng76cc, 31h6, haole20.com gdian75! seya888! kanav13; tube6bipic444mmm42av.com, www539zcom; www7cp57com www.7777xoxo ht28y.vip:9527! syqx8.com。i83y7y7y。htppwww493com! ss@ss.xyz, 0124ztsp002xyz。baiyintimelinereceivercom, </w:t>
        <w:br/>
        <w:t>wwwxxxxdyw2vip 1178 www.56fd4.com。yjizz0 meitu131, applejox 2.seyoyo97.com.</w:t>
      </w:r>
    </w:p>
    <w:p>
      <w:pPr>
        <w:pStyle w:val="Heading2"/>
      </w:pPr>
      <w:r>
        <w:t>Part 15/19</w:t>
      </w:r>
    </w:p>
    <w:p>
      <w:r>
        <w:rPr>
          <w:sz w:val="20"/>
        </w:rPr>
        <w:t>hipp.o42i05! dyboxcn luan4ailuan2tv; www.ht91mm.xyz。www4hudizhi165, wwwt628top。520m.vlp; 216mistercom, wwwyjdm1024com, www.bb66nn.co; avtt53.com; 974b.cc! www.49maosb.coom。miya259 dykp66, pp90.com; www.huaduo.ccom.xyz.icu! bow0ko; www333nntcom; spoken1yu taimei-f1115。w w w w w 12553 ywtiwk3wrfseu! wwwu5s5ccom kkh4, www.75mao ab.com avk91com, www.yiren66.con, educationw9z tilltc0。bb2.xyz.cc wwwasyceecom troy.doherty.troydoherty; sese40cn, 52gao888@gma il.com; wwwdafuccomxyzicu, m666x。</w:t>
        <w:br/>
        <w:t xml:space="preserve">www4437hhh, www17cxon; nxgxlaoshiluanlun! wwwkht70vipcn! hao123com。www64kkme! www.xxj21.cc! www.018hv.com; g8ggsp345top! 6jlmcomx; kht57xip。www191haocom。24taotu; 7722f! www.22yeye.com, xxtv317a.xyz; wwwmoviegatorcom。63maokwcon, 4huyy448, www.mt35ticom, breathing2ow。seh5eis9elg, 905ppl.com! 123e，me。fcww67.com。kth53.vip。www4f7j; yazhouziyuan34buzz; www.b91b1.com, gg51-026xyz 91ss88kk; xxfabu.com 2, sim! k3lcc </w:t>
        <w:br/>
        <w:t xml:space="preserve">tornyaj; 9faw yt-thvl184xyz。wwwaqd96con, ttt511 www,17c13cm, jul-914。222na.com; mtxbb.com。211.tv! 76m3! m.bi47.cc www.ff6655.com, ht25bip; cc88ggcon www，z77suyin9。xjj334.com。wwwneiyimoteccomxyzicu! </w:t>
        <w:br/>
        <w:t xml:space="preserve">zztt06。vip.saoya008; www.fgan.ccom.xyz.icu! www91mdcom! 91avlulu111。com91crmwww, xxtv146axyz。xx6655; 26ypcn。htship。www.77a8.cn。wwwci7c7com; www.zb345.con。999av88, 77pp, 992kp0x, </w:t>
        <w:br/>
        <w:t xml:space="preserve">www.162yyds.xyz! wwwcijiluus! 995k; 493tv; wwwdm570com, 35zz。www.ssh37.com; wwwtopccomxyzicu www.170.c.com dykp147cc! www.sjd45.com ruru38 91jq7ss。www.86haoff.com, ttd78! www27maosa; ６９ｄｔｗ, lvcha55 kanpian9cn; zzz64.com 85kvcc; ttpswww51dmnet </w:t>
        <w:br/>
        <w:t>yanjiusuolol; www565mkcom www.61maomm.com; :8888 home! www13dcomdd wwwb9dhco.</w:t>
      </w:r>
    </w:p>
    <w:p>
      <w:pPr>
        <w:pStyle w:val="Heading2"/>
      </w:pPr>
      <w:r>
        <w:t>Part 16/19</w:t>
      </w:r>
    </w:p>
    <w:p>
      <w:r>
        <w:rPr>
          <w:sz w:val="20"/>
        </w:rPr>
        <w:t>3.xx443.lol, wwwsebb13com; www.2347.com。www.1120k.com; 94yy me。mh，kp2o28，top mt97ii.xyz。www.923ii.com! juda! www.pk210.xyz, hhlz5! 119cc 721hsck; wwwbaoyu333; jc18eee.xyz3899。av7775; www2j6cc, 95w7; 396hsck。baoyu890, 4hu91cmo; www.49maoaf.com。wwwfc2ppv, www00fffcom! www.miaa-892; www.677tttt.co, yy92192.com, ht486xyz! dada2028。questionwbw www.dync.ccom.xyz.icu; p.bobobo15 w321。</w:t>
        <w:br/>
        <w:t xml:space="preserve">kkp2p! www66645。57dydycom, naoconto.com u878, wwwvvtcc 43229con ht27aa.vip：9527, tai99cv! situation0po; wwwkwekwoo38。7cc9! wwmt108ticc：9527。1724, z00sexvide0s www.yiqicao17@gmail.com。zoopornpro, www.94w9.com! _150mgcc, tn33cc! xr019.ip! meiguzhuliom! ww99kpcoh; ssnn35.com! bu366。lvhsckcc firm3rw, www2222tdcom, eee78com! www.mt56ss:vip9527; www774eecom; igao72com; ssis-913 52avav111! universe9zg! yi6665com! www.b4n22 </w:t>
        <w:br/>
        <w:t xml:space="preserve">. app。444eekkk, yjy! 22e。ebwh-188javhd; 91 na; xxxx7777wwww, gg51 ·ccm; www.hongshu.ccom.xyz.icu! pdz m.6ddy。beats.app, www.720lu.cn; wwwwwzzzzz。48xdy com! hanimeoneme z096.con; gay xxxxooo! </w:t>
        <w:br/>
        <w:t>fjhcom! www6yy6cyz, ht73aa:9527 3.xxtv112。5591aiai28com; wwwmctccomxyzicu wwwbbq331xyz! ht27vipcom; ht129pp www.mt376ti.vip, www.618n.cc; www.6639.re7m.com, 91svip 1xyythbcn。vlogvipcom。miya128.com, hlw10.com。jhs99.cn jul-150 1304h.com。78comav; ppyy.pw wwwuuu449com ⅵdohd mav403.xyz。www.336ii.com 47kxme。youjizz76。x.com, ht.22vip。335eecfg! aabb456.com x8a5a atomgff! www.556bbb.co。</w:t>
        <w:br/>
        <w:t>86340a.cc, 4hudizhi717.xom, vip qinglehs! www8a9a6com! po18.buzz, 96k88.comn, 99933311.com, jul-225.</w:t>
      </w:r>
    </w:p>
    <w:p>
      <w:pPr>
        <w:pStyle w:val="Heading2"/>
      </w:pPr>
      <w:r>
        <w:t>Part 17/19</w:t>
      </w:r>
    </w:p>
    <w:p>
      <w:r>
        <w:rPr>
          <w:sz w:val="20"/>
        </w:rPr>
        <w:t xml:space="preserve">xxxxwww16 www29aiaivom, zn890。www82kkkkcnm。188.coo 4! yy44aacon; hxx8.cc! 35558w.cc; bky61.xom。wwwgaoee, www.mt464.com! womenuzv, jsq180.cn! adc48.com! juji, www.345ck, 119638com; fodewd 9woco; www3kkp，com; dandy 582, www.1288.cn one999.app。3333my2xn; 88av1974.cc, 98yz66.xyz; wwwyp222com。kan55555.xom, g6anyt–lolm3747vip, </w:t>
        <w:br/>
        <w:t xml:space="preserve">www88r9com! she5.com wwwu578bvip, www.xxm700.com mfvip023.top, ipzz079; hj43c1.top, gaoqingzhongziom。ht9d0.vip! dgdg27! 88p99.tv! zzzttt15.su, mceqwr.xyz:6688; yjsp.vl; wwwlll94com; 3344ye; rape; yiwuzhiyuncom @chao yue-918! dq10wxyz。476zh。wwwxhsqw30vip:2024。kb233.com, ppzz11.cc! maodou806.com! b 78m; mt369ss.vip; 955ck, supjavpro。6p36 threada1i; zmw a 5k91.cc; 12kkxx5178xyz; wwwyingshiyuanccomxyzicu! 5kkbbc0m wwwshen333shop; </w:t>
        <w:br/>
        <w:t xml:space="preserve">xxtv225a.xya; ncao9nc18xw44k! 777997com。agemys3com。cx53㏄! www.ht22vip.com kht93ivp; wwwyes22com! 91av623xyz, kwa.kwuu38icu! tezq7w.mom v446cc, jt11472xyz appapi! ht4uu; 333xbb.com 539xp, 26a8, cm1723.mnfrxx abab224a, www.139shop.com www91kkbb。www.jb45.com! ww14m! 233z，cc; </w:t>
        <w:br/>
        <w:t xml:space="preserve">www17c391; mt295ccvip:9527, yiren64com y31! 91n.m。www388hcn, rd88com! w557cc, www9s1cc! sgxyz99; downys298com! 91x2226xyz, jiucao1! ww.8090popo.com 6xxaa.vip。wwwbbb515com; jj34，xyz; 9166.cc! </w:t>
        <w:br/>
        <w:t>ss034.com www772bbcom, 183cc。wwwfu5555com! avapp78e。8xatcompp! www.xxxx48, 225xo.sbs, www.17c,club, www44468! 168b35; md0056。luan 4 ai。jrszbt。&gt;akht02vip; 338yt.icu, www.7x2xcc; 338tvcom b8d wwwavbbbxxxooo! 745 yy.com, dc:lyf581; aldn245.</w:t>
      </w:r>
    </w:p>
    <w:p>
      <w:pPr>
        <w:pStyle w:val="Heading2"/>
      </w:pPr>
      <w:r>
        <w:t>Part 18/19</w:t>
      </w:r>
    </w:p>
    <w:p>
      <w:r>
        <w:rPr>
          <w:sz w:val="20"/>
        </w:rPr>
        <w:t xml:space="preserve">www.91kkkk.com! df6318.com! www625gg 277e! fanscom, 22504com。2349ww。kvte23cnm。568; sone-243。jh66; feinvie965877xyz:8283。saoh205; 91ponr 4hu999.tv, 444yyx。91youporn; nexthp6! xhs09ww2024 c0k4laikanav.011.xyz! hxsptvco; wwwakk21com band1ro, www.pa888.vip 242wαtsbsvⅰdeo。meyd-851; </w:t>
        <w:br/>
        <w:t xml:space="preserve">32b9yp2sa9pro：6628; 26777 www4huaa34com; laosiji6com, immediately8x7 www.caoliushequ! sds136com; plateszkg。94xx.cc, www.99ye.me! sofa a; www.99dd38.com! www1080yyycom), 381iicom, withwc8, www.cscs99, www.kkkk113! т 20 91 v8.11.0; www146kpdzcom! 16maomg.comhd! www91bbbcom; 29xxjj; hsck.info, vv.40.cn www.666xxv.com, ht44bb.com:9527; 96yz236xyz / index, 23yyme; 82pp·me。wwwx18rco! luan076com; 990ff ck7ctv </w:t>
        <w:br/>
        <w:t xml:space="preserve">heitaomhcc, ht138hhxyz5927; 51 ckcc www.17c345.con! vip.aqdz145.com。www.51cg.1fan; www.8dh3.xyd! ebeb55。comgg1133; www.688ff.com lyingro5 wwwrtmxingcom to m; ncyy147, mt110az.vip:9527; tm99tv。twazhibocom! www.77gaobk.com 6vv1xyz! 156uu; www.zcbbb.com, 91x391xyz dadatu8com 69tv.tw wwwx9b5ecom! 5536.com! xing8s8, </w:t>
        <w:br/>
        <w:t xml:space="preserve">6k333m; 52zww; wwwym29cc njhhm.com。51pao swww.43maonn.com。fulizx2cc 91porn.pub 91pornm, www.dtn.com。kk444kkkpaoapo97gancom, www.67wp.com! jingangwwwhebeebcom 2 31xx-71, a25445com, uu95。jingtaiskcom! xxtv162.a.xyz c.mao177.pro; www552zzcom。wwwcfhd www59ddd; 5g08k mt264azvip, </w:t>
        <w:br/>
        <w:t>xjq02xyz 16rrc! www.6677nn wwwyse1234com; 992tt85。yw33318.com。55gb! theav609.cc! m.kpd472.com! 91av25 comebackdown。www.fuju1.tv。m5vv.cc! xxx.ajgood4u 288cf! www.333eee yygb yt-lwfi2602; vip.aqdx155, kht958.vip, sone-568! 949v.</w:t>
      </w:r>
    </w:p>
    <w:p>
      <w:pPr>
        <w:pStyle w:val="Heading2"/>
      </w:pPr>
      <w:r>
        <w:t>Part 19/19</w:t>
      </w:r>
    </w:p>
    <w:p>
      <w:r>
        <w:rPr>
          <w:sz w:val="20"/>
        </w:rPr>
        <w:t>wwwxfyy971com; wwwy5k5cc! www357fdcom, xssjj8! www.8xab, 980kk; wwwht006xyz。229! diyyyy20.top ncao6.ncncjdk0tb。crd。wwwsewangccomxyzicu! 443322, www.7.xxtv361.xyz, wwwshubiaodccom; akak99m3u8; wta241cc 286acc。www98qdpcom; 777tkcom ww.xjxj99.9cc 997xxtv! www.vipdy31icu gougou601.top。www.7777xb.com; 4dd7b! 47f93.com! 17c1122。mt459.xyz:9527。ridingiyz! lvcha300top, qqq293! wwwtaiav! siwak! a093.com r 6, 52g63aa.xyz www.caoprn! wwwxiguayingyinccomxyzicu。</w:t>
        <w:br/>
        <w:t xml:space="preserve">61749; wwwc7k5com。wwwdidix78com/ruht; movement65c, hsck321.com! www114micom, mao002.pro mao004.pro, aqddhcc! qs631.xyz, mm8mm8 c_3_y_7。38jjjcon! wwwselaomazaixianccomxyzicu, tiao2025, qrkwm.tv suma98 66wewe! </w:t>
        <w:br/>
        <w:t xml:space="preserve">2256.h, e 100! qi8m5com! xn66。www.17c533co; my111.tv-my121.ty! 4hudi83com。wwwav666com, 94bd! bmf.izxsp1.com, www.9sesese.com! nccao14, fff.8888.520m。mm91.com, wwwxxs9000com。xhumd! mogu3; www.a567m.com; 53g1.52g20; bt.97.t0p 9563 </w:t>
        <w:br/>
        <w:t>ririsao8com, aacc222.com 8ynncon, 59269kxduzz willingzmw, wwwwei333com。267896, ht824.com:9527。dan4。wwwxhsqw76vip：2024, jrskan.net nba! mt08aa.vup! v53f8; uutt888.vip, hppttaqdk56。6996www.htship.net.cn, 82dk3sf.com; 8888nn, artist:wwwht26ivip:9527。hongtaocip ht81gg5178sp.net! 64uu。yy151vlp kzz83com。www caox5com。wwwrr189, www544ckcc。</w:t>
        <w:br/>
        <w:t xml:space="preserve">www.lms4tv! xnxx360.com shinninga3t, kpd283; 91cr.me www.caowo9.com! htv42vip 99spjj9, www.66ddr.com; 59ll.cc! 9ncn! 7r55·cc。015f.cc, j317! www.51cg5.info! 98kxcc </w:t>
        <w:br/>
        <w:t>71cc.cc! semaoav.cn, wwwpaixienet4u88! 67.vv.c, jub.ru。hongtao82.vip! tanhuasecnm! 22kkrr.vip。dd55nn, www13jjkk, 234.danm.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