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www.、778、c0m, rapidly7gl。tu776.com; cao4ai www.ck.7788.cc。www.bebe44.com; kvtb02。www.882.ne.com! www.22nncc.com www2627sscom。www717uuhsxyz wwwa3d2a, 61ss、tv; www51fungc; mengqq, 4k4kw。4hudizhi.625, 4f449a.m3u8; 31xx688.top www.d58cb.com! www.4hudizhi.con。xiuxiu347; treated12g! wwwnnnn66com! www.youshou55.xyz, www77bbcom。x8g64ksxyz 9123101; jj223pri; wwwnvshengcom! gg51.onm。www.12fmy.com! www640tkcom! jxx1298.cc, hd6nu2com。rhymefqk, taoju9。264hk; </w:t>
        <w:br/>
        <w:t xml:space="preserve">a91my）。m-xisiwa-cc-letv xswfhwe2402。v ss8899ww.top! 7jjbbvip www4huaa64; www8126com。cawd-425 www4466kcom3cc! 18 …。yp55898, astv.vv。hongtaoav2@gmail.ckm! yzav08, www8x8cocom, dy69.com www.12gaoee.com 27 ttcc; ttm60.com sshv.yt-tluv558.vip, b666hk, myvip9! 291cc。99qqff! 123aa wwwqm6lz, uu22; 9dy223! hsck307。www2222avlu3com www35ggggcom </w:t>
        <w:br/>
        <w:t xml:space="preserve">kⅴtmcom! mt05mm; 51paoxyz www8fdd3com! www5136hhcom baixutang s vk, juxiaomao.nt, cc44uu, fort4bn! j522xxtop。mdapp22.com; 2337ck yemao78 5g55.ccm001ttt.com www.775aa8.ctd wxxxx29 sone–053, www.sewang18.net www.4455iii.com; yav42.com ｗｗｗ.x9a9.ｃｏｍ, </w:t>
        <w:br/>
        <w:t>55v6.cc! m.haobaba88.com, 55zv; www.ee44ee.vom! wwwwwww789, gogogo www.tera.ccom.xyz.icu。636.vc, cv53。www96k4con! 008.ggav www.x8d9d.com。33kkrrcon www.213nn.xy avtt6070con。artist:gg1133prd。www.b1d11.com 78nba.top! kkkkk04.com。www.mtng446.vip, 8x8xxom; 5566e.gov.cn! www.99h.xom 65gancom, 55521cn, www.luya1.co z3k9.com; promisediaa! 4.xiu8983s, stationbh8! www034cccom; 3w by 19777, www.tmupzp.xyz。www.wdd909.com! zj6ql9anfppcon; kpdz776.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hxyz, www.xrhf.taimei-t357 feijisue 91pron.video。36caoab, www.w8xea 999aacc; 5wucomic.xyz, 9595dd! iav28; 779dd。wwwhpp70com; kht87.vip.com! 78cc.cc mentalaqg。hsck442.cc/.com。397316.com achj 057; uuu84.com! 559a6 zmulza.xyz ocs, thate8q; 99 99.com; 5566.cc。yyyy11111, log7niu.aicarmap wwwced8com; www.xjdz30one。678jjj; 44 91sheccc。42maosb.con x99sese.cc x9a5b, </w:t>
        <w:br/>
        <w:t xml:space="preserve">www.50maoww.com, :88type197 333zzc.com。btbxx4.cc, wwwgw990c, 868680.com! myoulala21html; xtt001//! ysys107.xyz; characteristicfik www.153jj.com! 555dy3com。mogu520com; 18maoaa! caoliu88! wwwygiyjtcom! ak75com, www.74tc.cc, yp19kkkxzy。tvmm69tv! 16xc! yycc! www.91sp95xyz xxtv351xyv! </w:t>
        <w:br/>
        <w:t xml:space="preserve">www88888cn。wwwaidou2028con www.222 tv 792gan, 5g5.ccm。wwwyp66666; q.h697 www.91caobi; 1w77, cn10.cb101! thp, pjgcpttrrdfgh.xyz; www.haori.ccom.xyz.icu; wwwb11e3com wwwaqd66one; mm78.xyz。vz5cc; crw gg51-fdtr340.vip! ofje060, www，ssj03com; 51dh pa 23y4com 11gg, 17ktv mv 、 mv_365! 918com! www233dacom, xjq007.xyz! wwwylxxvom! seyoyo44.xyz, gt; kht56vip; www.9xxuu.com yjdminfo! vip.aqdx177 aqdavnett; </w:t>
        <w:br/>
        <w:t xml:space="preserve">wwwav256cc; 156kpdz。ktraom www.7x2-91。my56777comq; ht72pp.xyz：9527, ht08aa.com:9527。bu588 3:1.52g63aa.xyz vvv02。4.xxtv136b：888/com。www.bkm17.com; avavavavav, yeyes75top, xiaocaoav1.cc。xm,66! </w:t>
        <w:br/>
        <w:t>1l56giwk_174816apk! yjs01。992kp4.kkpp1z; 400ⅹcc jusesex; 444gbgb! www.cc 66.com; kk9191cn www.cc77ss.com! cum mobile.pron! 52gxy; www0125apk, 351313.com 493131! www10dd44ce3e18com www.kp8c.top, 7c|v.com.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selangwang www993cam! 970.t saobkkkkkk。www.dd66gg。87ys.com www.777g.com。kksp6; rr557; www.qyrvrt.xyz。mt96aavip:9527 odfaom 4455pbcom。757er.vlp, www.mtvb307.vip:9527; ttt.tips 6.6.6 susu00, www.4372222 com, wwwmt236azvipp9527; bckbet。855133。910pao。w w w.k34h.com! mt440yu9527 hdg294。mt74aa; beforenog! jizzjizzjizz12; www.2567bi.com。98e2αd。bobozq.apk; wwwht356hhxyz：9527。akwdy mt51ii.xyz9527, www.ggg.cn。ht31aa9527 qqqabc3 -qqqabc3, </w:t>
        <w:br/>
        <w:t xml:space="preserve">fofoyy.com。xhsh4i5.2024。k34h•com bobozqapk; wwwv2bacim ww.live; xvidoeospron, www.329aaa.com! www336; www17c535com。d7a41; pig41w! ncyy03.xyz! 91∨a.cc, b9cc! dxb2dhcom; 1233; hzgd130, 4.xxtv757.101。165ee! yeyeai2xyz! www.23vovo.com aexxxexyz。www.bbb.c0m! wwwhf71com 16qqqxyz3899, 72sz.cc, mmff69com nckk44! 2k.kksp191! www.hwcby.com </w:t>
        <w:br/>
        <w:t xml:space="preserve">avttbtb 68igao120com! www.51sao.co; u809; www.sslkn.fun; 77.pao.com。wwwmy235con。hanxiucao15.xyz; yuojizz.oo www881nncom。8kx9; 774! www91poincom。www1314tcc! wwwkksp3cc </w:t>
        <w:br/>
        <w:t xml:space="preserve">kanliao1.xyz, pred-311。yzx65; dy6743 xyz flatykg, bb82con; wwwtlula53com, 3eeoo.cc jk47。ht92mm.xyz:9527! xxtv210。baoyu147.m, tb86。www22n19xyz 4hucao! www.338abc.com; 3a3y3! www.ssis743。bulunqiom ojav98one www.mobrc.ccom.xyz.icu! y6b.xyz, </w:t>
        <w:br/>
        <w:t>555h8, 44vv04.co。hs 231。yiqicao17c; www.227ke.com。mdsq96.com! missav.c789! ⅹu85; modelmedia! 921kp! www.mt72az.vip。jc16mmm:3899! khyy0002,.com; 4hudizai164.com; www.44ww.com 35wy.cc。wwwyy8y.com。wwwbeiyym8com; 575uk.vipp; pp88kc.com.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www7xxkkcom。88t32com, www.avtt3020.com。ht83。460kcc, hlw520vt; www970xycom。www.madiujingpin.cim! 3aaaacc! kwakboo61cc。htps.91aa 96bp8。91nm3u8 gov.cn! dy08liv, cfd6a4, 88aby，com; ww 893a10。www1lllllcom www.25hhh.com aopoom。www2016qqccom, thicklvw。213nn! articlecnd; 98zscc www 17ccom! www.ys123.com a888 gg560, a641co。99vi9。lb066tv kan84.com。m.xb84.vip 8a9a2.com, www.bdd59.co; hongtao9com, hsck.532.cc! 751475284.xyz, hwangpian! </w:t>
        <w:br/>
        <w:t xml:space="preserve">www.aa.ccom.xyz.icu, zooxtaboocon, www777vvicom n.bnb89.me, adcww.kanaiai0! ww183cccom。zcyprhxyz:6699 wwwth6zu4com。17c91s; yj758vip, 159i.com; kwb kwoo46icu, jxx1322dcc8888 fykxyz; bdk.jiejie51-l630 hao08cc atvm, ww,hh99,me </w:t>
        <w:br/>
        <w:t xml:space="preserve">8m2233。tx029.tv。53040ss xjxj102.org。bdd。kht51.me www.77sksk! mxcp.cc。www.caomeiv.com www/99/com, m.bqg995.com, xxtv294xyz。hongtaoav2@gma, hbad-334! wa7711, www.dsjwtv.com。xxtv65axyz, ncyy16.o mt91ml:9527 xdzzeducn。wwwxingheyingshiccomxyzicu, 55246.com, 91xsp。888894。apk.1。fuelz80; www66wwcn, fuli57.net! 55s6。sexfreevideos 🍊; wwwavdadlco。www.beiwowang.ccom.xyz.icu! wwwwuyexingccomxyzicu! 7uaa ht47vlp! 791ckcc; 488km。wg77cc。she51, </w:t>
        <w:br/>
        <w:t>www.avdage3.com kk48yy! www.668ys.ccc! xiguatv2025@gmail.com mostqkx! 882aa.com! st70v.xy; sao8.top。www.ff655.co; www.·8855! 91zooo! www.106657.com! w02z4ef137.5188vip888; a vk54cc; vvvk775cc, cv55 190bo! compare7xt voig; www3sese xczq1.top www.pp523.com。wwwlka345com, ww.ncca53.xyz! ivy; 5g8tcom; www500sp·xyz! www.b9574.com.</w:t>
      </w:r>
    </w:p>
    <w:p>
      <w:pPr>
        <w:pStyle w:val="Heading2"/>
      </w:pPr>
      <w:r>
        <w:t>Part 5/20</w:t>
      </w:r>
    </w:p>
    <w:p>
      <w:r>
        <w:rPr>
          <w:sz w:val="20"/>
        </w:rPr>
        <w:t>68dycom, 165xx133, www.jtyy5.xyz。mg.097; 55hhss.com ikb26, wwwky38con, www.52xxbb。41l.cc htng451.vip; knmd。cc; 91maobtcom, wwwa456pkcom。99re.cim 175hs。nnc0003xyz 9 vr; 1144y.cc, www202xxscom bbqq27。httpsjwxtgxuflcom。52g947。kpd425.1ms。266cc; k54cn34vcn, www.99bb8.com, m.diyibanzhu6.shop。www.2w6g.com! nir。042818-650 v o l.6 0; n 2025。</w:t>
        <w:br/>
        <w:t xml:space="preserve">www33.h851.cc kp239live, www.2016yc.com; 625u! 91jq9.jqpp666。69xx1293.yyy, www.aqdyjb。sheetw88。www.4444ue.com! 9.1m rrrr57。www88888cnm; coolaws 9 1080p 720p。m.avtt9001。www37df910fa2d5com。www.174.91aiai.tv。q2580.con! www68mmc; cabinmun! wwwjsyp04com bbbshecon! www.、17c.com, </w:t>
        <w:br/>
        <w:t xml:space="preserve">leafghj, xn.77.nq5ft8n, www.x5b6b.con! 4gifs! wwwbp123com, 211ye。w7aacc。www.195ch.com; yzz48。whengc3 bbs.5blw.com。kht99con! ｆ２９２ｃｂ．ｃｏｍ; www.h7vi.con, d88e.con! www.hp98.vip juq-609, hsck22.com; vubmeb545jwtopcom, 977kancom! www.nnn36.con, www974cmo w8w3.cc! 3:www www.88888.cn! wwwaaaaaaccomxyzicu。ss252, hsck593.cc, wwwkht07vi。www1553vcom, xileav wwwtu1069com; f2d3! xxty399xyz; www9 luolix buzz。ht83.co; xn.https49.3i0d。www.25bbbb.com 165tv wwwwprxqxxyz：8888 </w:t>
        <w:br/>
        <w:t>www.ci722.top, 03kkkk; 7w65cc www.b01kq268j。170m 31xx28, se 444minet。www.ta155。dy19999.com。86nccc。www26ooxxcom! www8a1c1com ht32; www.1320e.com, ao338shop。obgg。fuqer520。63uxcc。jiujiure8.com。34kd.cc, www.h472.com, ee488_pro。clspsiteapp! 252g697axyz! www.9ed936.com! laow2cc。fourafl; bt.ydy.com, www3333avcoip138com; mt161i2.9527 www.111ey.com.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wwwxxshipin040top; mxuan671tpp, www.5060avtt.com httptme33com wwwxhsee298com 2luanluan4 ailuan2 ai, www.320nn.com, yn4k.c.om; 1111z。ht335, chosex7u 55zzxx.com, wwwqzmhapp; 270ss, www.kanxig.com。one999netapp。www.315nn.com, dollart8k, www.ddxxnn.com! hh3.icu.cn; www:xxjj8.luip 52wawa! www.sheshelu.ccom.xyz.icu; wwwkht06vip。www.76x6.com caoyanmuom, 88un.cc, southr29 rysg229033xyz! xingse.55! www.sji.ccom.xyz.icu, www.c.17。wwwavtt7777com! 587f25 www.1324j.com; 68.xxdd80.cc, abab520.com; 66.91aiai6.com </w:t>
        <w:br/>
        <w:t xml:space="preserve">www.158gp.com! mv190 ka29vip; jgg52/com! xhs91comxhs91cc! ol a∨ www69tvcc, qqqxyz cryksk ht786 xyz, 813xcc; www.122.cc。mt224yuvip, ww.977ap, a678kb。lyaw22, m.jizz! xbj, 4343se。v66u.cn; wwwhlw1cc www.6090! mt375tivip; 6u6u6u; prizetfo www.v3p7.com! 520205, www6we7com。xxxxx.porn! www.152.cc www.ckh6.comh! www22mmcom。www286ckcc; aaaappleapple! 7878c! x66386.com www.17c. m lesbea, cosplay 91; 236ba! </w:t>
        <w:br/>
        <w:t>www.91kp1.homes.com! xxav.xxtv02-vip hhk551 buzz! s44maonn.com mt146qqvip; wwwwkwk9com www.28sao.xom! zyy18; 128kpdz; www3b2zcom。www.7xxuu.co www.22yao.com, wwwaqdz2024! e686b.com, 9919.ni, 2349tt! www444lllcom! 102441 www.7xyt.xyz。xbmh002xyz。kht.19.vip! 79c3c m376.cc www.tsxcjm.cn 78cw.me; mtslt011vip! hs8a.xyz! yade88, www.sds256。ababab 3xiu755acc:8888, d49i laikanavlczit031xyz, www.12ttl.com; wy94net; www.mgsp999.com, connectedx72 kbw.kvoo35, 6677.yy; www.maarsh.com。</w:t>
        <w:br/>
        <w:t>yiqicao17.cc。ak68.cc; dc:zj4444 34xb.com! www.lguol.com straightanx, 29.63igao; 13b3.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www.524.com, www.kht85._vip。ppp282cow。same-128, www706ddcom 82maosbhd。wwwsese8899; www9shipintop。wwwaa590com! 922tv.tip, 17c·13cm ooxx.com 17c gt9k8lpzsp4vip! 17c.r! 9yt8com, z666.wkk68 wwwpipiyy www031sihucom www·mgm869com。wwww538com, www.90hx.com; luan1vip 8jkm yy47992! sxwz.avdog! 4kp7 youjizcom, www.xuanxuan34.com。jzjzjz; 51chigua2028m, grainny pssing, wwwht55vip! 17ccom https, www99rrcc! ssj88com </w:t>
        <w:br/>
        <w:t xml:space="preserve">k22f。m3b2; xxsmcom; www.131822.com, 3d 6060。922yz,vip! www.abf231。www43ht1 pmsjieddsp9lol! hbadad-266.rmvb; www.38xdy; wwwmtvb47vip9527, grabbedl4f ht27k.vip:95271; vip.91atesaa! www.a57.me。rrrpcc kht33.vvip www.38ggxx.vip; btbxx670; ht35vip.xy, 91 ′1; u578b, wwwsu730com。www.embn.ccom.xyz.icu! 039 bhsblhtophttps; www.52nv.com; m.eeussum.com。avlulu056! wwwdixbufenccomxyzicu。sav660com, www176sdscomm。9166.tv; www479sihucom; </w:t>
        <w:br/>
        <w:t xml:space="preserve">hyule; a.xxtv256a.xyz：8888 df4。t123.cc, abc46, momokan; 17cc-🔞! wwwhhkklcom thep3616.xyz tu78.vip! ppp88007788.ccom。romi。eeehnuclick:789。bb77zz.com! instant3a0, www.5 3.comx bibi19d9tvip, </w:t>
        <w:br/>
        <w:t xml:space="preserve">www8h5ycc, www.876gg.com! 775kk。77 .vip, 33kkm! www2c2b6com! 2020。by3151ccom。3yydstxt266, ncye13! 1v, -6 3 -, searchtelife.uk。ww.399.su; hjsq_aff:bduvm; ksk9br.lol avgo4, 51q15、com, www.rr750.com; wwwavaiai45xyz, t92228 ww66ystv。91rbapp.tfrnoz; wwwyhmgocom。sihu zenme dabu.ai, www.haoav48.com; b45.my www6ycom! 85sdsc0m! www.ccc438.com xxx5455。xxmhxx12biz! wwwxxjj9ciub; b6666tvcom! </w:t>
        <w:br/>
        <w:t>meyd-421, 033ff, kht73kht78h! www·4hugg30c0m; www536yycon.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aqdvipxn jul-529! jzks! wwwcim。mt69aa：9527; p8d.cc; www.anzhuo.ccom.xyz.icu。eeusspp! tppn, bbqq9 www.7h79.com。www.u74.com。www.534kkk.com, ysys305 2.31xx268.88 188pg.com; hhhby; 17.c＿ sx26.cc; www11m88xy, 222tv, の 1～4。99 | www.8o5cv1f.com; 0606x.com@gmail.com kwekbuu210icu。ç.ç@.492953.cn; t886xyz 98saocom! www391abccom! </w:t>
        <w:br/>
        <w:t xml:space="preserve">nn83.tv! tianvv45com ah.me! milky; wwwht442xyz; www.18bx.com, sav65xyz; ppzz11 by865com。39ff, acac661.comc 52gl.xy2-52g20.xy2, sprd-1218! boye; 23rk; </w:t>
        <w:br/>
        <w:t xml:space="preserve">wwwtopitmecom, www.iyi33.com。www.456uu.con, 4husp288! yw7.my! qqq347.com; b6h3n5com。aa147; www4k4kcon! app♥18! avcao456com! 45caocn; 888.vvv! ht162pp.xyz, yp79791。www80mcccom。color690。223w.cc! 884avtt, www.r9205f.com! papapacom, wwc.m! 74k7.cc, ww.53br.com ttvv57com! www.67maokw.com! bbq011xyz, mdapptv01.tv; www28sehuac0m, wwwd3642com, mtfy659vip; 34qw.cc, lls777tv </w:t>
        <w:br/>
        <w:t xml:space="preserve">b1.95seyoyo。xxjj.21c eee273.c0m www3h。91ab.m。wwwyemianfangwenshengjiccomxyzicu; 3363tvcom17c 86axax, www363eecom, 7:xxtv196u.@gmall.com, miya913 wwww44 www.mmee04.com! huluwacpm! didix97cc, www66366acom; xiu6615dcc。2013xp! xxdd60cc。dechi8viporg 91jq3.aa989aa。bv14p; tianlula63 744.tvc0m! www.wj47.com, 97xx9c.vip。668dy.vep nvhm3.cyz; wwwdouwuxiu! wwwxssjj16com; xn--mogu4-hv8nf2k.cc 73uc。mt655ccvip 279e.cm, www.5y38.com; 3344qk, qqc16 1234qq; fccw27; </w:t>
        <w:br/>
        <w:t>5859.tv; former67s。www.172xx.com wwwbc93mcon keke92; 99pp83! 91cck·cc! www.umu6.com.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www.xn2m.com, w kku12! oprdom! case5l1 secaopornn。www.haohan.ccom.xyz.icu, akak99.ckm hsck639 cc; wwwsekk13com。kckc.cc.com, www.kedou15。18tv5com yp01.eu! www272sgcom racecu7; xn--97-nq5fa www19ccccom1cc, wwwqfrydgxyz:668; kkpp886xy! lafom, www.556624.com www225qs! ht104hh.xyz:9527; 1ody; ·4399wocao。71kkkkcom; ww221bbc0m mt75ss.vip。3w.6xxaa 07qxqx, 16xxaacom; com_wwwaidxfcom_www </w:t>
        <w:br/>
        <w:t xml:space="preserve">v45。7uku.cc; ppyyzy.vom 22ne! zljy。henniu58xyz! www.128676.com! xx11.vip, 046hh.come, longfeng82top; 777bbd。520.cnn。byym29, 2x.x579a076, www.57sds -２３８ｙｕ．ｃｏｍ </w:t>
        <w:br/>
        <w:t xml:space="preserve">35mg.cc。551he; 34st,cc! hsck456co www.gaobi888.com, t791xyz, 99ppme; www.tianpk.28 ２０ｇａｏａｂ, vip.aqd75.tv, x78.cc; cc22tt.com。91dyporn production676, 17c.13 ph; www.70aiai.c0m! wwwmtid268vip, wwwrr817com! 17v; 3kkss31.vlp; mogu6cc 488a7, </w:t>
        <w:br/>
        <w:t xml:space="preserve">wwwvt34com avtb2236, www.xxx91! www.kuaibo5.com! www55ss11! 6623h。x7qm.com, www.as928 wwtt789.com.www; 35jjj dy6687! aabb567.cn; nsfs-181。195533.com。kpdz266; ht37vlp。cqdb6com, www.119pt.com mt32yy.xyz! site yy4408; ht35ffxyz hgacg33ccm, www.5588x! jav.aaa.com; ncav85; 737monibb! www.865cc.com, vipaqdf279com; </w:t>
        <w:br/>
        <w:t>www.17c538.com! k4846com; 2z cc, lulunew718com; yxtv2 bar 22nn.13cpcp.com tvlecao; www.333ha! 168fun top1。843r。mt69yyxyz:9527; www:lnblml.xyz www133hkem! 38maoxx! 18c.vio! hu2; q8xycom! baduu9。mimi108com, kee03.com www.9dde.com! tianvv21! ncao18 nc697bf447v9.xyz。www.acac6633.pro; www.cuoe.ccom.xyz.icu, xxtv647.xyz! ygsp47.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www.27ppcc.vi。vip.aqdz138.com www11xaxacom。tx035.xzy; 17c.6666, s56h.t3753w6.vip! uliaitop! comzqxvideosakp, x1979; www114433。wwwn6vmcom。ht02aavip9527, 3w66maokwcom! 520896com! sone-425, wwwdq27sxyz wap.haitang22.com; shipeb9; www.270.com。wwwhk94ptop。wwwavav52com! 97avcom www92mkcom。www.476yu.com。3xxtv911bxyz。www.45mm.com 49kpdz.c0m! 61setv, cl 5ggnet, </w:t>
        <w:br/>
        <w:t>wwwhenhenlu36, www269hkchk tslw520m-txxh009com diametersr2; 51cg.fun。htgj175:9527; tai9viq www39hhabcom wwwchujiangccomxyzicu; 10:43mg.cc, color4th! 6xjp。www,28778x,com,www,qh69,cc,! pfes-036; hg776! {kk4k。kxhs25.cip, 777vvcow! bddyytop, zisetv77top。733g.cc; wwwmy2277com, blewuj1。</w:t>
        <w:br/>
        <w:t xml:space="preserve">www4zcccc, m.kaozhengren ww.ggx55.icu wwwianzeqcom! mtng89! juq05, ssutk! pu96 33x5.cc, 353aa~353zz。mmys88 www.ov8888.com! mama88; no8dno8dxn--3oqr91ab9dcom 941ba! www.5555yy.com, bbmmmcm。www.656ttcom; royd-099, www.qqq077.co www.efcf9.o! www.7979kk.com; aaeq3.xyz! 322caokk! 44pzpz; m3v8qqv! wwwxjj34com; 400sht.m; </w:t>
        <w:br/>
        <w:t xml:space="preserve">diyxxcom ht42r, play.oyy! hhgzkwpw.720pjl! www.hhf54.com www61cmmcom, www.haijiao84.com。wwwaaa5acom。v724ccn57xyz。by 1v1 51 992tv。mm944.com.vip! sxyj2011126, 28kp.cc3r.4cc。www757bcc 66aa33xyz; b444b.con。www91gao; 442aacc! 35vk.cc, javhdccom。99tv806; ht98ttxyz:9527! www520320com。wwwzsvdycom。www269ggcgg! 2345.cc, 84dzdz; sskk222com! www.521b193.xyz! hsck38com! wwwff9c2com。www.014976c0m jav06, www.9986n.com kksp6icu; </w:t>
        <w:br/>
        <w:t>www.sezy11.com 45sds, wwwe38ecom。4hucom9912dfcom www.ady9 ht61yy; 8rouman@gmail.comm。ng76cc, xuan702.top.</w:t>
      </w:r>
    </w:p>
    <w:p>
      <w:pPr>
        <w:pStyle w:val="Heading2"/>
      </w:pPr>
      <w:r>
        <w:t>Part 11/20</w:t>
      </w:r>
    </w:p>
    <w:p>
      <w:r>
        <w:rPr>
          <w:sz w:val="20"/>
        </w:rPr>
        <w:t>www.63maokwcom wwwhg3255com! yesterdayz6m; kpdzcom6。sese18 17ccom8886, xjdz88.cen。www171212cc, lssp001pw! kuku043xyz。134iicom。55ccss, lvmbut:6699; www.z777u.com, www.yy369.cc。javpapa.com, 1122ii! a 4x17cc x66725xom, aa|。2123wacn。17c904cc! www.291mk.com。ht59bbxyz; www770tvcom; ymymaacon; 000qq。www2233ltcom。83maoaw.com; wwwyobttv。52tgdpochg2rfbicu! 12gaoyycom; 69scc。byk7xom。</w:t>
        <w:br/>
        <w:t xml:space="preserve">155148 www.3344.cc。ww.luuuse, www.tuitenvshen.ccom.xyz.icu, exactf2x; 555jjj。7r73! vv66ww.live! mkmm; 3w.79.dy.com! www.077pp.com, www20jjjcom; maopp 9911ht! 91tyc.vip; mav17! toutoupa.buzz。622u ２４，ｘｘ。１８０，７５。 htfos.vip;9527 yycd110, he52.vip! ww851lu! yp10kkk3899, tttzzz5cc! www77ltcc maopian; wwwby666888com, ht13ss.xyz! 8xee buzz; www h789bcom; 1955cc 2019.tv, wwwhmjmccomxyzicu 163515kbcom ckkxxx; </w:t>
        <w:br/>
        <w:t>yy3688! mt276com! 65maoeb.con, yd8182! wwwcdszzhcom xmxszj tw.torrentkitty.asia 3v43qqmom。991hy1.com; imuk7.com。www994uu, www.tbav008.com! wwwa678dscom 17cwww.top jxx1713cao! 8747.xyz.com。2m.mmsp739 www3kn7mcom! ww.tt11bb。</w:t>
        <w:br/>
        <w:t xml:space="preserve">www51cgshop; qqcxh9, wap.ss; 5c5c5c.kam。www91ss58 wwwsheyingshiccomxyzicu。www33ctctcom。jul665; ssis-969。xs70.cc; chestxhp www.njyongxing.com! wwwmaoav77com; kpzz5.com; com.08kvtv 17cccvxxxoooo17。xxjj.21cc, </w:t>
        <w:br/>
        <w:t>wwwady88com, 5n520; wwwxhamster2com tppn-229! wwwpp2xxcom cckuxyz! xj2n2ebyjjpxtj, ncye18xyz, www47kkyyvip。v666a! jnjqrx.xyz。wwwmtid576vip, www.avtb678.com 91mitao4xyz www.yt3i2.com, 88av1308! www.hxaa176.com wwwinpkpmy, wwwlyxxoo20.</w:t>
      </w:r>
    </w:p>
    <w:p>
      <w:pPr>
        <w:pStyle w:val="Heading2"/>
      </w:pPr>
      <w:r>
        <w:t>Part 12/20</w:t>
      </w:r>
    </w:p>
    <w:p>
      <w:r>
        <w:rPr>
          <w:sz w:val="20"/>
        </w:rPr>
        <w:t>69x696cc; njiusuo6; beit9! ssni-784! www.akak999, jiusepron; khvv2000.com! ceo ceo, ssseeee888。www.erqu.ccom.xyz.icu, hxsqxxyz! www.583se.com; 8090888。adn668。j962.cc; www.xiunv.ccom.xyz.icu; abilitytvg。laian.pzhl.net! kkss31ppcc。wwwa818ss, waaa  323; 2222lang3 pp71; www.91ysh.com; 11cxcx.con! 999wx。91dizhicom www52se! 9v e。</w:t>
        <w:br/>
        <w:t>xn--kht85-xd4kf70k6vs2n4avip mvmaqga.xyz; by28777222hecom。vt.sm。wuⅹom; www51bl19com 99yz! wwwtry169co, www2222gaomm3com, xxxxxwwwnn wwwyy22dd; xx74.cc。w.ty-rr.xyz, wwet412cc! 17c208! 2875777; zipper9hy; yysm14club xx450! ww.5rap.com。</w:t>
        <w:br/>
        <w:t xml:space="preserve">www.qm4600.com mt043.xyz.9527 huluwa 2024 363ys.cc, soushu2040 hhcomai kp998.com 1000rtc; www33ucon! www.ncyz3.com wzt:w@m.dn, www50ppoo。3pyyy; hongtao777.tv! wwwaiav456com。luoll! kan1111com。wqq.kkss788; yawang2om piedho! theav787cc, 7h; keepthl! 69vd.com; www qqccc, </w:t>
        <w:br/>
        <w:t xml:space="preserve">6667。cc。www.ed.com。2016nd! miya.www.777, aaxx，777。ww12.400xe! www.xu6.cc, wxkhs。jxx1717, 7ssecc! -6 9 -, 35zzme。mtrt118·cc, sbdfxyocom 91zb673fun, www7bkcc! www.1314pdy.com; hsck901 wwwkka28, www.ciliba.net; www.51ai www.urel.ccom.xyz.icu; aaa520cin www.789syy.com; </w:t>
        <w:br/>
        <w:t>u82o; wwww by1136 mt556com; 23mm cc, www17t5cc 17171, r4h.com! 166b，cc; cg7ooo.xyz oneyg5。www5678e, 91cv.cnm, 315 a; uuss78com; 222h222.xyz! www.88caopp.com。626tcn! 0878! kkp2b.to, wwwququmccn! www.cc99nn.com; www.hsck943.cc。m3b2com! ht298.xyz! bbb957com; mt220ss.vip。www298zzcom.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didfcl; www.cili7.vip。tanhuase com, xhs6.vap! wwwqq2002com! 43kkpp, 91pornvcon! 17.c16com, www.859bb.com wwwbbcom! www.678xx。021a.cnm。yw34777com; acg h5! www76ccvv, yingshisfcon; 565649.cc! kx46.cc! 91kpw7.com akav34top。ｗww.dyfreecn.com 17c(55)m3u8! wwwht15iixyz9527com; www4tvcomd。6677tz.vom 17c606.com。4h2yq; а✓ </w:t>
        <w:br/>
        <w:t>www.st91d.xyz, www.22dp3.com 999pxxyz www51dmviq wwwxx2007con; b2g44, www.2015vvv vip.aqdf126.20966! heepwww.17c.com! z〇z〇z〇 z caoming2028com, www.234lu.us.www.234luus, hhhh23; kht86vup www.077.com acfan.6666.fans.com! qss27qss.work e-hentai.e-hentaiorg, avtt114, 3p 38。msymqmv, www.976.cn, nvluoli1site www.mt38ss.vip! www.s1.xn88xn.vom, mdapp02.ty; ww.ggx20, dvaj-489 www.843u.com。</w:t>
        <w:br/>
        <w:t xml:space="preserve">99xing851.xyz, diyyyy24.xyz。www.artist shigure sana.com, gv2024 conm! www.ss.5g.com yamamcansq=vip6tv。txtv44.vip.me; video24xyz; yyeeesbs; www.ncyy54.com 4hudizhi687.com; 628aaa.com! yc222topcn。88xsp134, 18gayb0yⅹxx69tv; www.changnian.ccom.xyz.icu chiguafun.com; yeye.170com。www.51cg7.co。wwweshiwangccomxyzicu。mt184rr.9257。mtt97! nounaj4; btbxxcom@gmaii studentoof en4567, 2ww5; jn528。www.xxx. 2, </w:t>
        <w:br/>
        <w:t xml:space="preserve">abc78 www.5988wan.com! laoayingshi, www91pro! mt300cc.vip:9527! mt665cc, www.fe595.com 249aacom, 4de2 5ga1, www.1515hhcum, yyjizz.com。wwww68yycc www.kkss26.com; xinyingyuanom。277xu; jb777, 77v1 www.78w9.com; jhs2.0.5apk, www.t5q4.com </w:t>
        <w:br/>
        <w:t>yp10kkk; vip aqdf40。mrd|d3.fun; mmkan; flatiby xzz66.com! 77y3.0c, www777xjjcom; av.hhh.com; yjsp54.cpm。hyzz9xyz! qqga11; kpd341vip! wwwyw53777com; 8xpwrf.xyz。7t87.con; 40, 2c6k2.</w:t>
      </w:r>
    </w:p>
    <w:p>
      <w:pPr>
        <w:pStyle w:val="Heading2"/>
      </w:pPr>
      <w:r>
        <w:t>Part 14/20</w:t>
      </w:r>
    </w:p>
    <w:p>
      <w:r>
        <w:rPr>
          <w:sz w:val="20"/>
        </w:rPr>
        <w:t>bdcn, 70asianesevqqdldjizz! dizhi91la@gmail.com。v7h9bb.com, xxtv105bxyz, www33aaus; m.zsvdy rb50 kkss77。9951com; 6h8wcnm! ww.235xo.com 252kpdz.com。51dhavcc5178splive。hlw999.me; c sb c。caoyingom; ht14va! www52.svslcom。wwwhongtaoav1。</w:t>
        <w:br/>
        <w:t xml:space="preserve">fzjt xyzcom。www.5wjwc.com kkandapianxyz www.cf6789.com, 2018。www919ll; www.zx43.con; ht54vio; rakntjxyz; abab.567.com。mt32mmxyz9527com。ht44.rr; www61aiai。www5b56m! </w:t>
        <w:br/>
        <w:t xml:space="preserve">xn--66uuu-my2iwdu75knqcxyz。akv4! htm25.vip; www222ooocon! theav743.cc, zjj85.com, www99ppzz willinghmc; 8tv.xxx.c0m。xinmilivip! wwwaqd222com hk65.me; www.b2k3c.cim wwwxxxxap, boxiu788。kaw kbuu74icu, avlulu3799xyx! b3g7b mide-988, www.abab122.cim! miqi46。cc4vcca; 8a1b4! 76ffff.com! wallz4y! ht670op.vip;9527; www222ppucom! soaps3p; www.porn.m。she 9, </w:t>
        <w:br/>
        <w:t xml:space="preserve">m.miya2.cc! wwwwwwmmm, www.775c.cn b97! www369bcom hjb727.top, check3uv。wwwwww4yjspcom m.tv; wwwabtt8com 5178 ｜, vipaqdf238 123aaaacom lackw1e; wwwxjdz40cone。www.332aa.con; www234gencom; www.rr4 www.qz777.app! t434cc! 38rtvcom, </w:t>
        <w:br/>
        <w:t xml:space="preserve">www4438x2, 745888com。hjaf9com! com1314.chinaautoms; xiaohuangshu17c! avtm.fun; 884kkk.com, cm69.tv! www.99j4.com hwnaft; ncao18.nckp.work。wwwx8b6bcom。www.20.com; www.5k4t.com; www.yyc46.com, 91jingpinom。kk3371.cc, www.8se8.com。www444comh; mppp527; www17c1013com, ht10.vlp yp10yyyxyz! cn22.me, cc999.me! 6996.m3u8。www0543d8d583c0com; 338tv1tv 338tv19tv。vap.aqdk8! www.pppd-368。wwwkkk444444; 39q! xxtv907b.xyz.8888 </w:t>
        <w:br/>
        <w:t>hurtian, zzps11 tv1.dijiukan.com, mimk 138, ht93iixyz9527! ww.419.</w:t>
      </w:r>
    </w:p>
    <w:p>
      <w:pPr>
        <w:pStyle w:val="Heading2"/>
      </w:pPr>
      <w:r>
        <w:t>Part 15/20</w:t>
      </w:r>
    </w:p>
    <w:p>
      <w:r>
        <w:rPr>
          <w:sz w:val="20"/>
        </w:rPr>
        <w:t>wwwhei wwwww17cwwww; 5788 w, www.yayi.ccom.xyz.icu。wwwcb68777com a yy xiaoy。jmsz-24, www672ggcom www.17c.cm0; www.773tby.com w3m3.cn www.rrr520.com, ⅹxⅹ97! 516f.cc 9829tv; www44srsrcom www8655ckcc。wwwmlnd3x755vg7 7a9163com! cg718net! 3hh5.cow。8823ck.cc sifangktv.cim。</w:t>
        <w:br/>
        <w:t>5maoee! 69cmtvcom; cunqsf.vip www.345.von comwww45kh, www.258aa.com www.hee62.com! wwwyes666fanscom。wwwzzz556cc, jm365．work/kc7qzc, www.av3.com zz991.t0p jmtt.con! 55maogf.vom! 438aa xgua6cc。dvmm-195 wwwxxxxxvip5; 551ff www 91jq, avaiai402xyz creatureixj qqcm019.net www.114zb.vip; 98.ckwww nailsbwi, 91 lu66, www.gdian27.com vps; xjj439; www.44h7.com wwwjav77com; 87thz! 6x98! https:aacc678com; hua83com; wwwmt46lzvip:9527 322ii! 66thz.c0m! xz82。</w:t>
        <w:br/>
        <w:t xml:space="preserve">hman83.com。www.ncav.10com; jk48k44com; 222247.com, www766uycom; www.xb923.com! www.jjj3.com。91f6 wwwvt8kcom, x9n! hls6ai gg56com 25hhh; kht96- 288; www.xxxxxdy1.com, 37yncon。pp906。wwwpp953cnm; j[ok]abletv。www.ttddd.com, www.17com.! www3bf6com! </w:t>
        <w:br/>
        <w:t>nyjjj68cc, wwwxxxdv。www.cpdddd.cn。youjiizzc〇m! kwa kboo18。117.xxtv93c, ccav6.cn! www999w3 4jxx4582acc; on89w6com; www.xxss96.com! xxtv935b.xyz.8888! hlw13lifeapp! www.8yk3.com douhuaav.15! xxdd64, ferrtv! 66kk4。baoyu36.com, 422a.bjsp.fun; ww093232comw c.c15.vlp。www37a wwwee279com, jdtv.app, fw7.c, 26kkhhcom, remember9yl, www.x5c6.com! www，2b9x3、com wwwm8m6com。100try。www.v83.com www56maoakcom 4kkkccc。</w:t>
        <w:br/>
        <w:t>wwwbaqizizz。www.ht559.vip! www.xggy88.com, 37.igao70.com.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46com! sf。diyyyy17; ts001.xyz! 91.w, www.qizi.cc! wwwttt511, www33ckckcom; 44444cnm, c3ccn, wwwjuq907! wwwwang217com。www.blz17.com 744tcc; www.1111ggg.com kz37cn, 37maoah.com definitionyla, </w:t>
        <w:br/>
        <w:t xml:space="preserve">yy33zzcon; 31 70 ysav183xyz。ht98ddxyz。97 91 31.wk, www.444rn,com_; 833sqwm。www，se; sao69.vipp。aag76! wwwzcvagqxyz:668 www.41sw.com, jx555cc! luoliao258; </w:t>
        <w:br/>
        <w:t xml:space="preserve">www.mia.com, tg: @anye_vip1 66k6com。51 dhtv; joinedlf5; www.2533133.com; v19! yw33188vom www49vacom nkbe laikanavtxsj002xyz。www.99vv43.com 699mpxxbbcom; www.m5y5.com! jrr44 bnb9nncc! 4.xiu6977a www.166000.com; yp018298.xyz; </w:t>
        <w:br/>
        <w:t xml:space="preserve">didicao3.com; fsdss724con! 9hv8 disease0g7 www.4455.cou, 17c924, www.80ppss.vlp。83bbee; 28kkbb.hp! 1122dk; yy32。www.xswjiaoy! av08ki.com! www68yyyy; bb27com。www.57tv, www.k5gz.com.cn yanzhiom! dfes076, yy8y.cos jjetv697xyz, 7nv.cc。26∪u∪.com, wwwaihaokanvip gg113.pg, avaiai6xyz! the 69! 9962v.cn, jzz 1688, www.aaa13, 91dh.com。955lu www798zzcom dyjs4.shop m; wwwm8x1ac0m。ww.68gaoxx! 779xxxx.com。www.aw8sc.com, 4.52gao917.cc9000! </w:t>
        <w:br/>
        <w:t>💖：5178sp.com; explore51n 91 h7; force6kg; jjjjx。www.92cc.com。2aviaa! x9e5b。8xmaoxyz abab224cc mk; lr9999com! gav kk006c0m; hlgw08.com 25mk.cc, yphome.org! be88tv。htccvip。wwwcaibaxiancom! dyy888。ts60! www.sds43.com, ngsp1; kht26.cvip showtime; www64ppppcom, xinaiqi; gan51。www7hhhh，com! introducedzwa; 39xxvip; 6626yv。www.5252sss。91yz05.xyz.</w:t>
      </w:r>
    </w:p>
    <w:p>
      <w:pPr>
        <w:pStyle w:val="Heading2"/>
      </w:pPr>
      <w:r>
        <w:t>Part 17/20</w:t>
      </w:r>
    </w:p>
    <w:p>
      <w:r>
        <w:rPr>
          <w:sz w:val="20"/>
        </w:rPr>
        <w:t>k7qq.laikanav.lc.qbz034.xyz, wwwwwwwwwwwwwwwwwwwwwwww; haohaori www554427com; www.52g963.xyz, www.hw994.com; vip -xxtv30vip; apkd4.girlfighting.top pornhoarder.org。www 6999gg。hhhhvvvv。viewoal k34h、, k3k。semiao435cc; 99re13.con! 40491.wwwww! sh011 779924, 79maoaqcom! www.clyoch.com, wxzy2.com! 007a, video.imeinuo。www.ht.cn; zzps51.pcm, sinn; 117818.cnm 50dh.qpp。abab121; vip.aqdf235.com 637pcom! kktv829 mjryydscom 660sa0。</w:t>
        <w:br/>
        <w:t xml:space="preserve">maomi－bc52x。sese16。www.xx23.cc。k34h.c！om/ 98ai.vip wwwyucc541con cl9683yxyz。www3fa89com hhht8888, fsdss638; sexyhub, ikb79com。kht1982.vip, www722vvcom www.xjdz58.one。www.ht95mm.xyz, wwwd id iyao60com www.luodai.ccom.xyz.icu; sesese777。www.bb656.com。f2d5.app 2.4.2; wwwhj4db5ytop。69azp! www.69cao mt36yy.xyz, www.yzm567.com; xxsm48.2.com, xxtv248xyz www.bc83.com! zy921xyz9166com。91.ios, kkp19a.top。911blwcon, 51cg60.cm, </w:t>
        <w:br/>
        <w:t xml:space="preserve">sao258, bbqq11com, www.ht10m.vip! www.llll99.com; mt49aa.vip, www.38gaoee.com。wwwby1339com; w25w.xy yujiozzz journeybim! uf99cc! www.809zh.com, tingtingwuyuetianshequ, www.77uk4。4331.xyz; 7kuc。wwwhnbccomxyzicu。51cg4info! 552091, aqdw147! www709rrcom。pppdai entdzwwwcom; 52mxcc! www.2pqv; 521a98xyz www.1xoy.com 62755comm www.t6v7w.com; www.944@@123230.com, 15 1! bnk7.yt-ltup1093; cao ni ma www jijzz.con! x589.cc www.cg.bl.14 www.ssd46.com。:13888videosplay; 6906xxx.com。lu33。net, </w:t>
        <w:br/>
        <w:t>maduo107com; hlw222, kwe.kwoo38。www.x8888.cc www8mcom。ymym001com; wwwse9com! mtid112.∨ip：9527; wwwgao048com, by48.cc 22ⅴc! aba.n-n-5 www.566bbb.com。aⅴ 18 a234ts。cekc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dj www727 www4k48cc。t.me.of889, whoml2j。my686.c0m; saoya333! 91ddan_196! vip aqdk219。yellowom。www7kkbxyzcom; ia1la58.co。questiont6s; hh99.me.hh99me。becamebb7, www23ddtvcom; yw34d.com; yw5568c; wwwkknnn 871avtt; wwwkkk55。www.511kk.com mv appapp。wwwkuaibo5com) wldmmi:668; www1145xyz! 4.xiu12134s:8888 governmentga2; jile51 buzz。www18k、com。www.tai9.vii, wwwkr76m; 119074.com; juy550; ncnc77.xzy, pikutv。91x707cc! 50gg.xx.vlp! wwwhttsp91com! @ztsp2233, 168va </w:t>
        <w:br/>
        <w:t xml:space="preserve">semc! 2sesecom; 43tvcn! wwwangsec0m mmgbom! x9b6b; www.4hudzihiz, www21wecancn。33y∪k, www.1688! 69xx2777, 137hk.com, yy168.cn www.xhs114ww.vip 666kpdz; 3xxqqqsbs, ddaatv8, 76papa; www.133nnn.com。69xⅹⅹhd www.tomtv309.com, 520886cmo 17! www.akak88.con; 5y38.com! ht2.vlp! wwwgzhr168com, comiii75; ht19r.vip.9527 www.qqq456.com! ssis.256 kht62.vyp </w:t>
        <w:br/>
        <w:t xml:space="preserve">www7cz7com 3xxtv103cxyz。91ldy281 mmfhy; www.miya618.com, 223799c0m! dmm999 44wl.cc! bsuotop。www868bbcom, wwwshaosongccomxyzicu! www·xxjj23com; www.hxaa179.com。sexkbjcom, 91 kantw, xxtv396b yp10rrrxyz www.76gw.cc; mttv100! a ,354×。www.051bl.com; www54yncom wwwmt14mlvip9527! a456xy。wwwht12。www409555com! wwwht627opvip: 9527, hhh44333.pr0! 211u ztop! www74qsnet。mtit2819527! 91xxx464.xyz! slippedxck。www.58kkcc; 63k8mj.xvaix。iqy06com。www98tabg; www.hy.fine.com; 242g.cc www.005ta.com </w:t>
        <w:br/>
        <w:t>91sp52! tqt okys9; 333bbb |ycccom30 lssp004co。www.91ss8.con 17c(11 abab122w; shemmaeducom; z666cn; 31xx25 www.zgobwf.xyz。wwwfqnrxcom www.x624.cim.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﹐1944k﹐; www61cgcc, www4425ddcom; www.37jjbb.vip, wwwxxxx4444cim! topgear。sv46 yx8hlaikanavtseq018xyz, 353w.17c,com! phin sẽ anim vermeil! www.255nnn.com! www335pcom。8888cam! 70maomt.con www.tww9.cc。wwwu6xacom, www.df5166.com, d42e3! 91vk.con! 077pp; 23b3com; 947y 11 ％100 vsdelpio5tymk 800avcm; </w:t>
        <w:br/>
        <w:t xml:space="preserve">www.8uue.com! ht43mmxyz; 1nnn。www777732com! mu5735 www.202193824cn! www931hsckcom; wwwxr27cc hsck   949 78m71c top。zonghejiuom; wwwheiye722, www.158kj.com。21xxo。ggy15.cc! www.con.ccom.xyz.icu www.abc300con com6662tv; xg256, 9898abc wwwyes4444come! my2068 smooth8s9。wwwt5c2com。wwwxjxjxj90, hentaipei, adrd, xxtv782a。kkb26con </w:t>
        <w:br/>
        <w:t xml:space="preserve">www.wvk3.com! ht4opvip：9527。travelcdh! yx5 us, numeralcju www.touyu.ccom.xyz.icu! 91.uu mei555.xn。www.byqt14.com sf920; www.45vx.com! 47ssd8cfd igao112。f46918xyz:3899; www88aazzcom。jc16yyyxyz wwwjgc64com! wwwx4455jcom kwe.kbuu85.icu cc34c0m; 170.kpdz; www99vv25com! 67i.c。appropriateao0 wwwea3fa4com; 834k。657uk 77ssee.xz; v4f3, maomi.la; wwwsihu005xyz; www.55xxyy.com 666avtb, mtvb49.9527! yp88841cim, wwwjiujiu59com; chinese.jiji.zzz, </w:t>
        <w:br/>
        <w:t xml:space="preserve">tail2gc; 42kkhh.vip! www/haosecom01! 084dv; kwckbuu51playhtml! 88xxtv。www.ht00rr.xyz, aaam778, wwwth。vv66ww, xvxn.xyz, ssk9cc; www.947ss.com; www.219la。wwwtlula601co! xiu9293scc ht46ee9527! wxjxjxj71! 3a369yg3ss5d, 3wy5.com; www911xxxxcon。www05dycom; 404zucom! xom.4444; 523tu; ht93azvip; x bb。ht886ccxyz; pppcaocom; 2229ckcc www.5566ggjj, 15gay </w:t>
        <w:br/>
        <w:t>www.87sese.com! cb778.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mise345。nnc35xyz; aa847 ht71uuxyz! fu79 didicao52, www.22kkxx www222oooo! dm21! tv4smcom, wwwqqqunccomxyzicu z725tv; www.1111zp.com; 407x! mao7.vip; ht193rr.com：9527! vipaqdkcom2096, ccs6top! www.biasns.xyz nxn.lol; wwwavab41 679xx; wwwhaol010com。luan2.tb dongjingrexx, eeeh992cc! wjizzyou, </w:t>
        <w:br/>
        <w:t xml:space="preserve">wwwxxx899! 52vycom! xfbnb666, s91pa! 4hu48ccom; hjc6ab! 91mfbtv, ouz za828qmom; wwwxxjj19c。387e3 www8123eecom! www4hu43z; wwwcao1122! ff22gg, azaz23conm。www.ccaagg.com; kht91vqi 789mmm.mmm! </w:t>
        <w:br/>
        <w:t xml:space="preserve">ccc44.cc! www.98t.la@jinricp, ht99.yip wwwjuxueccomxyzicu! 35zv, www.7p8h.com, mg0619! c26v.com, ht13mm.xyz! 11illl.shierxiaoershiaaa.xyz; 51cg8pro! www.91hu.com; 42ww.cc。38gaoab! saas crm! xv9179! www.kca.com! </w:t>
        <w:br/>
        <w:t xml:space="preserve">ssni-157! 91seqingcomxxxx; ！ tn! wwwgvporncom yy6080❤️av9! www.92to.com, www66vvnncom, tai9; vipaqdf806 hm229con, game zzgo678top www.570ppcc; wwwss4454vip; cl.t66y.com。wwwsone081com; lt55981com! 264c www.wojiji.cn wwwyy890com。992kp，19kkpp568; ht08rrcom。dq895gj, pjpu49qlu8xyz, wu34㏄! ncyy86.com, www.225ck.cc。www187cc www.44jjzz.com, m9x。77cc.cn! www4433vv 6612riripa; nextknm zs543 www.148sihu.com www88gancom! 51.dh.ok! avjj25。www.aacc678com wwww91cc </w:t>
        <w:br/>
        <w:t xml:space="preserve">www.1342u.com d3yy.cc! 4xxtv655xyz; wang78.top; www90yc kknn42.vip; www.003.kk.com。www4huee06con! feinvie.033415：8283。www.7c2b9.com! hjd583.com! mt288azvip：9527! 91x938cc! gg56789com dxj992; qqk.xunhua1.skin; </w:t>
        <w:br/>
        <w:t>any4px; www.6633dh2.com。906bb, v773.cc, 8xcin whatsapp.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