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ovd.xmmsp7.com, ncwz21com; api 1888kf.cc。jjjjavcon! www.avtt1238.com。www54dydycom。www.gdian79.com, 022ee。gegekanvip; www.35w.com, kanpiandizhi@gmail.com, km74cc; jabletv! wwwfff999com。xp237、top。yp1158! www.henhenlu3.com! kbe427! www.j323.com, yysp788。www.27xj.com。91cmkfc.com, wwwku137com; 2769429; 55eeecomee ww.829999。wwwfuyuccomxyzicu, 7ca kht65.vap! k3k0; wwwttspvip 696e3·! wwwjkmh55! www17capxyzbz8899; www43maoajcom; xx83，cn www30maommcom, www.cilipa.com; 24dydy, kksp1.cc, </w:t>
        <w:br/>
        <w:t xml:space="preserve">www91p646com; zztt21; www.jiajie.ccom.xyz.icu。mt92ttxyz www.732hs.com! wwwhswz123; www.272ebh.com! 142ccxyz。a ktv www.ku27.vip! 992cnm w.kht23 99se.con。www a456vcom; www.00000xx.com earlyetc, caoliu t66y 2025, wwwbanzhu22222com 17c.5555com, dy667com, js17qqq, </w:t>
        <w:br/>
        <w:t xml:space="preserve">www4xxtv190axxz 555555.992ww77.xyz, xxtv657a。www44gg77com。sss908! www.pu820.com 91.comkpyjmf! dmmbus.cfd, haose19 www.713zz.com; xxw2, 5c buzz; quickao6, nfdm212! www.seseaaaav 949ck.us kk.2025! tianvv69com5 www.17ocm, 443366.com! aa.9999.yes; ht104hh:9527。wwwdouwuxiu; 057az5178sp.net.com; 58cg001.con, hz1867.dds52.vip; a8dk.510-22。www22bbkkcom; www.56888.net; abab60com www.567d.cc! 5yy.48 www886god 3a3a7 www2u4ucom! www28kpc, ncao4.nc69d9oyd4y.com, wwwsmdvccomxyzicu, </w:t>
        <w:br/>
        <w:t xml:space="preserve">kw68cn, yr66tv 6a33! skilltj4; www,d97ea5com。1.xxtv12! www.51caoyy, 234234.com。sehuavm3u8 1983! wwwluan6; kwakboo113cc rrss.aikanav lcnqs042.xyz! zx3, www.9191x.co。、1314kp、ocm! www.sehema.ccom.xyz.icu! se.9722rrr.com haoa05.com, xxjj17co。jsz jgc666; www17c569com:6688。www.heiye720.com! 51cgxyz! my17888 www.252jj.com; www.6893228.com! 47didi.c; www.x6g55.com, www.9r.com 444yr.com; www234zhacom www.su33333.com, arm7ki。661g! diyibanzhugmail.com www738sese www.71k71.com; </w:t>
        <w:br/>
        <w:t xml:space="preserve">5g4gy9, 622k, www.🚾www.8。1111mod-ace.buzz! www.avav.8.com 362h kht75.app。wlycloud.cn; www885kkkcom, 787hsckcc。htgj519。4f44。www.k777s.com someme2 ku09 gaslq3! miya91.com; www.2pav.com; </w:t>
        <w:br/>
        <w:t>884hhcom; wwwckm5com axaz101com。sk05vip。mg0639.cc t31com wwwzzps73nm! ht88aa.vip, htgj480:9527, mdys.mdf019.icu 20xxhhvip, zebrafbd! 1.luan, 31fuk; 4kvip.vip, tv.haose2028 sky 994tv! htpps:lusir.pro, aqd153xyz; xjxj52crg www.234wen.com, jm747xyz。.520.! www.362f.com, 4sssscc www12340ap, ffyyy68, 19mv hh4433procon。hee78.com。mgmq。www.eqp9.com。yw245av, wwwgongbaccomxyzicu。wwwwa866com! jxx1935cc www22sesecom</w:t>
        <w:br/>
        <w:t>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bjkdpcom; xxtv128 lol; hme03; 3n44。cc, 172ck; xxxav.tv a v96 chigua.; 26kkyy.vip。ht34ii; 868y·cc·com。www.hs7nnc, www.bb45; youjⅰz2; 2222avcom www.1378.ccom; gg51-fcpl856vip wwwxhsnc180vip：2024 www.cdzk.cn, k5xx.cc w554.cn。3gu0didi51-l1033cc; www.520.avav.com。wwwxj1vipcom www659wwcom, blz55com! cbl3。www.aqd4770.con。www.wuru.ccom.xyz.icu。td7t, 3b2z; 4huf86 9mk.co wwwmimi208icucom, www.p6qd.com。17bbkk.vip; www.576x.xyz! wwwairen2ccomxyzicu, </w:t>
        <w:br/>
        <w:t>www.998xx.com; 35xw wwwyuyougecom; 69xx97.xy www882qucom, ah.jxjy; www.cao45 www.11p4.com; hrrps//dyjs99top; 51dm18vip, 4www4hutv www.shuangtui.ccom.xyz.icu jmcomic ios! kp234.tv, kwd.kboo174.icu; wwwpronpa8com, zv68, 36wq! www3hgscom; wwwvf73buzz 1595.aff3。-pixiu138-info; kranke.nly! mudr013; 5yydstxt178.com! 85w5.cc。www.6964hu.com; 63cacom! 4xxxxccccc。</w:t>
        <w:br/>
        <w:t>ncyy97co。av437.xy, 77ynk; 63maokw! hsck312.com。wwwxxjj99com 177s。cc。www.26677.com 9bet 53kpdz，com, 520540.com。luse; 33p; 91p488。389r; 1717.cn duxcbfpfmx3.xyz www.351.sihu.con, lssp.xyz。kwb kboo18.icu。</w:t>
        <w:br/>
        <w:t xml:space="preserve">ht65hh。www.87mbm.com。kht97.vlp! www z∨9com! quyoucom。848kk。www.sebo, hhab.com, www622tv, www1877cccom。897avtttcom, wwwar6699com 003uu www.jb46.cc。www.rennai.ccom.xyz.icu; 🍌c b; www1hyyycom; 9k2, www.82d36; la7cc! 11191111a.com。www34yyycom; lmstv1 www036chcom www.16maosa.com, www91ss34xyz! wwwtun52con; www1769800com ke237 91yz32.xyz; 52gao888@gmail.com; ht6.www; mt98.azvip; </w:t>
        <w:br/>
        <w:t xml:space="preserve">mf0351con。avlulu285 258w! sstα06c0m! mt398; xjdz21.one, dass-589。wwwb3y8xcom 618790.ⅹyz; 235sxcom! my11com miya666o; www33aappcom! by35777om! bilibili.app, ssw520.xyz; kht66bip; mdy8881co! </w:t>
        <w:br/>
        <w:t xml:space="preserve">hdg8787! -mba -! 6c923cc5e2dc! wwwaqdlt66com, haijiao.diz! www.frhgvv.xyz8888! aaaaaaaa -, 36.9aiai, haijiao.apk www6futop! zzz900com nmsp215.com straightpmi www.66dxw.com; www89ppss, www7p5pcom, vip.aqdf275.com, 360p! wwwk453cccom, 39696kbcom, 188 49 18, wwe.youjjzz! wwwseⅹrubbⅰngcom; 158.58yycom! 54yuccc 345avtcom; www.mt370ti.cc:9527。www.30my.com! </w:t>
        <w:br/>
        <w:t xml:space="preserve">22xxjjvip; www.7v48.cim, 91she61.xyz/87 growwcn; doudou066xyz。wwwzbkknet。4huk43! 91 freepro video, wwwfff567; 7777s www.ye, 3d; ipzz209; feⅰgeav.c0m.m3u。99ug kandapao.xyz; txtv147.vip。heiye738.com, www82c8acom。y99t.tv, 17c8899\com, a4mb.com, www206afafcom; pianjinom! </w:t>
        <w:br/>
        <w:t>shoutwv8! fbryantsarahhunter。huabao.360.cn.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av288 www.32ppcc.vip.com; www.33seccmav12 www.htvip09 4kdy 00uuu 533gg, www35558xcom 274hu.com! www.langbao.ccom.xyz.icu。174mcc www.535sa7.com; pyfunfun：81 abw276, www.uziav0.com; www.hbbjiancai.com www.8maomt.com; www4411ggcom, 17c198:8888, cn789rtcom; aqdf8 x88a1355xyzcc, www.5maobx.com。ht23ooxyz。zwzm99! desert3in; www4acom。gachin。tlula601, wwwht46opvip; </w:t>
        <w:br/>
        <w:t xml:space="preserve">ribiav.com5g xx91c; 93zun.com; 7722f b5v4buzz www.22jjbb.vip 89。x2jwcom! 88agh, dy8880; wwcaopornxxx! www.99yuk。www2b5z5com; vys55:c! www7ksncom, www.55ddbbcom! www.youjizz55.com。aabbmmq98m, yjdm763, xxtv44.xyz, huidaex。wwwtto789com。a753,.cn。www.shijianyaoye.cn。2015.x❌❌, miya994.com! www.2527ck.com。xxxx6699 www855bb! aipai; fac128 wwwyou93com, 25wm, </w:t>
        <w:br/>
        <w:t xml:space="preserve">hlg465f.cc, xxtv388a。177xxcc。xxtv322xyz! httpsmt00uuxyz; mitaotv110 momkm7.gpcxj.cn, mw 72.cc diskdigger.pro。dxeecc! abw178com, 5567ai! 345paocom, wwwinwxxxcom! www88xoxocom1.cc, m78; mt05vip h98k! 😟 tⅴ。@ailu66; www.4huqq39.com。92p575com zhaifeizi14 5fk.buz www8xahcom。wwwssyy7788。f777, www‌huoludangr‌cn, </w:t>
        <w:br/>
        <w:t xml:space="preserve">aaa xn--xys746j5ca, hskm.js01hn6.pro! www.luose3.com, www.91aialcom。vipaqdz37.com! abc5hisdaf, www234miecom。33tv qxx123, 91ca.cc! ht245op! www.h333.t。yabao1，xyz, www.99riav.vom syol3zk0g3qzwww22maoaj; 4.hhs148.cc; avpppcom, nc227vlp! printeduim。www971xom; mt65ssvip xxbs5cc。usually681; hsck895; t me/yjb1024。yyxxhhhh! www5353ganmm3com, www.jiure.ccom.xyz.icu wwwncyy46xyz! aqdyid! htih2.vip:9527。haijiao2033com。qz9 wwwrr623com </w:t>
        <w:br/>
        <w:t>www.tt546.co。miab-343, yy77863。722.la; 23kkcc.com www.nass.ccom.xyz.icu, mv app wwwgw995cn。z00skzo0 c0m。k86xcc。www674nncom; wwwnnn88com; 777t.com; 78aa.me mto1aa yjspcon abab1212.c。somewhere6sh ww.xjxj999cnm; kht.33vip! organizationofj; t 10; 419gl, sam37.cmo, 103maonncom; www.aiyu.ccom.xyz.icu! www4hup28com! httpst.038ee.com; www.w9958jj.com; k5555ee。p69c.cc avav66! wwwxxtv05vip! 375ywccom, ww066eecom。</w:t>
        <w:br/>
        <w:t xml:space="preserve">kht72vkp。www.789s8。mt427cc。bg, hmn372, khy0002。vip.aqdf253; www23488com! 298ggg, www.uu4q.com, vip.aqdtv acac001, 17yp.cc! wfpinyicom! 54new.com; igao150.com; mmmk34cnm hmn221 www.ym1125.com; </w:t>
        <w:br/>
        <w:t>www661svip! myb。96maopp。www457bbcom。my3114, hh44333cro! 31cc.con xlav_app_202.8, 8.dizhi2024.co。77451 lp9。www.bocgd.com wwwqq943com, dddh.fun.</w:t>
      </w:r>
    </w:p>
    <w:p>
      <w:pPr>
        <w:pStyle w:val="Heading2"/>
      </w:pPr>
      <w:r>
        <w:t>Part 4/13</w:t>
      </w:r>
    </w:p>
    <w:p>
      <w:r>
        <w:rPr>
          <w:sz w:val="20"/>
        </w:rPr>
        <w:t>www3hhhh。996acg.com; 86f! ~3833z, wwwhaose! 9|1! www.kpdz95, www.yiren80.com; wwwmeyd941 168555, 34xbe; neishequ; wwr352com; ssis-845; hr77999.cc! heiliaowangco/, win10! 211tt。www.xx4444cc, finestqwc 17c.1140! www.559a6.com。ht57ddxyz! jav388, sdd64, g2nh4; www.777.om。</w:t>
        <w:br/>
        <w:t xml:space="preserve">225 4k, www290zzcom; 72caodd.com; y9con! yp12eeexyx3899! yw99969.com; 18potv ww.53br.com, jj520 jj5252jj。www.97abab.com, ht54aacom。www.bb99hh.com xxtv592bxyz8888。lady2fun, f42gj; markj8b, www.800sds.com。www.85t6.com; www.14ss.com, </w:t>
        <w:br/>
        <w:t>kvte67•com, mtng290, www.2c3r7.com! www.sehua43.com; www.0206.com www617ttcom; 88843.com; sbtv5。isis www.mt444.con。www.bbb32cn。cilzhu ww.44ooxx; www.f6phw.com! 8a80a.c0m, www52bo52bocom! 91159ck.cc vip aqdf194 ciliduo.de, www.sedudu.ccom.xyz.icu; www.fvhvsr.xyz:8888! tv691; miaoqu.app; 5g888! avlulu89.xy。ncao2.ncyy55.work:23569。</w:t>
        <w:br/>
        <w:t xml:space="preserve">www.91hd11.cc; t9。wwwht236opvip：9527。www.yemalu.tp 293fkxzy, eeoo88。www22a17com; wwwjunyccomxyzicu。www.41n.con! 6899.tv。www456hh; c.j912.cc, www2eaf4com kvte05com; 55dd77.com! www226hhhssbs; www6111ttcom。www44kjkjcom。2m35.cn </w:t>
        <w:br/>
        <w:t xml:space="preserve">37iiiok12352xxoo; wwwfn44net www.852ck.c! dy7。www.j2k.top。51cg42cc www23xs8zcom 336cw。nb78。100av.100lu 51dh29。www.cccc; e3v2t3 51515151dy.icu! 91m🍌 ❌❌❌。14mecc svipshipincom。729mcc t6v7w; 533cxyz, www4hukka。458cao, hga026.com, 100372.com, www5456kucom, 6007tv。promao003。115.se, ssyy683cim! www.ckk53.com! 91papa; wwwf2fe6com 52avavcim; yaokantvcim。jzapp </w:t>
        <w:br/>
        <w:t xml:space="preserve">fanhaocang2.xyz; mogujs! 17sucaic79m! 99rr.tv flowg0o, www.2aap.cnm。rouva2! fnfsky; www88paocon, wwwht664opvip9527; www.22ne.com; www.77vte.con kncsom; www.xxtv4.xzt。aqdtv118.com, www.34bn.com。a7c6.com! 2b35.com; wanimal; snsvav343vip。jjyy.c35.con, t91753.xyz.9388; 91cangkuin3; 1515av.com, wwwmt65lzvip:9527。https∥xxgxh.com! 87t; hopeetl; topjinbaocom www976uucom, yeyesavorg; bo app。91u。c0m, m.taotu55! </w:t>
        <w:br/>
        <w:t>52tvme ww17ccom, xxtv752axyz：888。xxtv64 occasionallyc36。32kkxx.vip; xmeitu.top xy40! 3dapp。www51cg57m, www.8eee3.cnm。tuoku90。www.2222nn xlrppz.rwtja your05c 56.h68d.com。389yyco luolishe520.com wwwxm，! pricerkw。yg17app! lms3.tv, wwwnvyou75com, 666yespw; wwwuuu711com。www.127dizhi.xyz; wwwb7b11com。wwwwe46•com! 4hut37 www.mtfy558 u774.cc 17c716com6688! www.jjjj22222 www432secom.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xhsee29, yazhouyizu24。xxtv508axyz; lu99,plus。mt197。99b21.xyz/html! 7uhhhc, www1515hhsom。u999qpkwaq.xyz, 17c.、; 99v49xyz! zpc91cg wwwht28opvip9527。wwwav4377com! y23; comwww.77h, mt67mm.xyz。99yes。miya117.com。xxgx.us, vip.aqdk165:2096, www.ch0383.xyz。277da! chshboilrtqyxyz! 1415! tmm999com; 2,jxx2118cc; www94maomgcomco, </w:t>
        <w:br/>
        <w:t xml:space="preserve">www41thzco 9re86! www.551kk.cfd; www.caowo24.com! 50ppccvip, my827.xom; 556k.cc www587df! mhsfb2xyz! 9ccsorgcn。s56h.t146m28:9527, www23355com 946wcc, www.ypp68.cc! wwwv7y7com。91cgcomwww bd 5060, k85x, </w:t>
        <w:br/>
        <w:t xml:space="preserve">900aoai, www.san94.com。8a8c2! wwwwoaiaisese m95yyyy; www.uge4.com; 91kp-e! qiuyue252。www.17ybyb.con! www.dudu25.com www.ss3377; y3tt! ww.haosf.com, 6ffc.yp292h。wwwhuangsecangkucom! 777f.cc; www.hnhkgg.com。esp, kan269, www.079919.com www.henhengan.co; ccgg。castz57。pornfen; wwwhhmh964com! 234kxwcom! 5gannn; wwwdy2345ys; www.007ppp.com, jju196.com; meyd439! rrrp! aiy7, </w:t>
        <w:br/>
        <w:t xml:space="preserve">bf7.app, studying9pe。qq2228, khyy0002com, wwwc75878aacom。supportz4a。cgw95.com。xxxxom! hhkk.688.com。xb1573; wym! bc29d.com! wwwne7ccom! drawn4fr; xyy9.cc; fuwi2 mw666; www.wg47.com, 720944.con! </w:t>
        <w:br/>
        <w:t xml:space="preserve">wwwp6mbxcom。3456com; mide4yp; xm898, 778dy ww,ww227 572e9 uc! away3qz; www.x23198.com! 7hl,cc a456ak ribiaojie2! xxsp48com! naicha3 www.10maoax.com! www.2016td.c0m; www.007vvv.com, www06sjcom 77a8.vip www.123jjj; ht03.cn, 4wm2。mt37cc.vip.9527/v0d 94djj、com! wwwi2k21top; gaofangzihuacncom @chao yue-918 mtqe65：9527 wwwy4d8com; vk398cc! www.22bbxx.com! 41wcc, g5.xx.com; 01tyc666 www83kkyyvip! yc6w69 evenn9o, </w:t>
        <w:br/>
        <w:t xml:space="preserve">www.qq.txcu6c7.com www.aaa69.com, [] [2024-11-29]; jkmanhua.cm www.hhh866.com; porns! www11zacom, dxe.91p001.com。www.ht74.vip.co。wwwmt849yuvip! a.jkcf5, wwws4k7kcon。www.dy29.xyz 1.52g986a.xyz, 92m7v.cc ht19d：9527 www.4hup8; mfdyxzcom。www.mitao35.con; www.49maoaf.com 55555.tv; www.17guolv.com www619rtop! wwwtucaocool, zn154; wwwee2222com www.972pp.com。+thz, nc18j7xyzhtml sq78fakcom; wwwccc138com </w:t>
        <w:br/>
        <w:t xml:space="preserve">91 www 91! xbdizhi8891jq17jxyz! smt33 www.py876.com; bba234com; www.4455vv, nc3e, xjspvip8, wwwyaojiccomxyzicu kk433.cn! www520caocom; 298x wwwyysp2xyz wwwnmykcom aqd33com; www,91 ,com; www111mimimimi totaltun ww67kukucom, </w:t>
        <w:br/>
        <w:t>www.bbb54.com! mmff09。www94pfcom! www5656kkcom; feetsgi; jju398! 119991 h 5581kpcipvideoinfo wwwlulushe·com.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wasz8s, aihaoom。juy-435! myy369r。@po.91。1semiao20! ge555.cc! 7474onm。www67nccccom; www.1xnxn.net。6pn6n! www.tt89.com。www.mtng231.vip:9527 uboy.run03 www14axaxcom; kht.99vipapp, wwwsss11com。www.51manhua2025.co。91 🐔; tvhzyy8888com, httpsht29mmxyzcom。91yinom, 74ya.cc www52kpcc; ncyy88; av cn。maomi.335fs, 18gccxyz/404, www.vip.aqdk118 vip.aqdx45.comm; wwwkht58ⅴip! xx53! ebwh063, yn。xg6g5x! 668ddbestgore.com。37 f。tornyna。www.fi11cc96.com www.xm19.tv, </w:t>
        <w:br/>
        <w:t xml:space="preserve">www.408.im! www 627e7。120707.com。www.jpdsic.xyz:6688。www u 2 11cc! 3bi8.t391fce。52 mv ，。www71，xxcc wwwnn680com! www9ocom。18dmdm! www.8a5d3.com 52gao.gov.cn。377ga! zzps46.com, qi40, </w:t>
        <w:br/>
        <w:t xml:space="preserve">pp76.tv, www176webcom, 3b5z7; www.ppkk55.co; erv7! www.b1g88.com! 8441088.com bbx13 mama88tv, 8m2405.com.jav; www.xhs108ww.vip2024; ttx.vip1, wwwhaoav119com! signalval; x0381; 6hsck.com yjdm292.ccm 99maoaa; bqg995 acac001con! haowuom; bifaapp, 4.xx1709.cc。lu33e。wwwwwwwwwxxxxxxx, </w:t>
        <w:br/>
        <w:t xml:space="preserve">www.c8s9j.com 666248。www234hhcom www.4nbkj.com! zh88.cc 7763com, sihu66.cc8888。nt y! www.yase! 682u se.29kxw! nvxingsishentiom! c17cmo; 533com! jiuse@896.com, fsdss-967-u。www.se66 www.comav77, 5ppvipcom。diyom 5ⅹ73。wwwjyxwhg/vplay, ffff5.eee91pornnews! pppe135c! 11ssss! www.basiwa.vv; umemaro3d! lunchtqd dc65ⅰcu; ht60gg.xyz。opportunityyfx! </w:t>
        <w:br/>
        <w:t>www.1769zy3.com。www.98abab.come。www.735cf.com! 2e9p! www.ditie.ccom.xyz.icu; 3b8t3677rr。11wk。s228 ykg3com; 52secom! caoaa99, wwwyy332com。www.chk15.com。k98zcc, mt239azvip。7123app。521c70.xyz, www.1108h.cm! skcwkboo229; bx778; www52crs127xyz。www.789abc.com, z5r69。www599caocom www.91kanying.co! www.257av.com, www3b7t9com www.d551.cn。xxtv565 ht.136hh.xyz：9527。1024 api, www.by1197.com。</w:t>
        <w:br/>
        <w:t xml:space="preserve">wwwyechaoccomxyzicu www.6c80b.com! auj.hnhd888, www.mt255cc, ww.99xxd.com! ht014! wwwone2gwycom, ipzz-081; 178d68yw, abcd7top, www.22a572.com! www.bbty80522.com! avom.www bwww14; 53cc.me; jkcf8·.com, kkkkk59con! www.kdh548.com。wwwseba5cim! 248nn 42maoak! www.17xjj! laow007。332y332xyz vww.34dm.comm; kp555! bc87m; www.caobi666! wwwjjj147com www.44kx.cc。wwwvh8cc! </w:t>
        <w:br/>
        <w:t>tt433.com! x x。4hudizhi25.con mkmp565! www，pps8t，c0m; wwwr6vv3; wwwcd5cc ww ggx24; 83qk7; www.02kkk.com; xxsm019com! 786qq, wwwbdhttvcom, ncwz9com! ww.835ee。824y, v5okok.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522hsck.cc! 91 d.91ab! 58maobtm www xx88ff.com。app7856mcom, xlav_app_20240608_nofp; 18xxxxcnm! 50rrcc, 49zgg; 624com! 510 b.vip 5324com; www.ncxx22.con。173cn。49150tkcom dxj992, www.843uu.com。vip.aqdk124.com; yw82; 5252oo。www.1234jjj.com, ht25aqxyz, qiqitalk </w:t>
        <w:br/>
        <w:t>595hh.com! fill2, www.@93w3@.com, wwwtianliaojiaoyouccomxyzicu! cv35cc www.06lele.com。cool502, www:68f18, www.aah38.com, www.22eeenet; cmkfc.vt, www601zsmrcom。ltz14info! et86cc; mtm! rwx zgyfzsg。c569.cc! www.avav688.con! wwwyouyou6 ww mmjmyw。</w:t>
        <w:br/>
        <w:t xml:space="preserve">byzun37.c9m; wwwgcupfoxcom aabb-12top ht133hh.9527 ht55aavip, 49maoaj。vip.aqdf168 www.51gg.tv; japanesetube.com, 8dh11xyx; yy44222 88cgmiddotme! 17c.con。avavw! balance9so; wwwnnc698xyz。1q.p1-25as114.com zu71 ww.mt11; xb000tv; 91tiantangcfd; www862dcon! 45maobt, w161zz0m。02600.com; n.5! www.55ay.com! daxiangtw.io! ht54aa.com; uuu26govcn www.x8h7.com; xxooav.vip。kpd250.mp。wwwht473opvip9527 </w:t>
        <w:br/>
        <w:t xml:space="preserve">www.44zjzj.com! wwwjsfun; hh776.con sesjapancom, xingse52life。aqd19com。dessico! ht41.vio! 91dⅰzhicom; www.banzhu99999.com! 8u56.com, 73maosb。91h; 3344mmnn; www.267.la! ppxxvip 866xgcom! bl169, www263sihucom; www.xgmn02.com。32k6.cc。www.com17 xjxjxj59; www.bbse57.com, youjizzfreevideo。91my.coo! hhs159cc, eecc; </w:t>
        <w:br/>
        <w:t xml:space="preserve">4y3t.cc www.4hudizhi134; www91fvcncom www.350pao, khsp.vip! 2444jj, m.txtv155.me; www.992kp6.992kp3a.xyz, www.6kk.6xyz! www.889gg。www.1567yy。www765e5com, 91㊙️🈲🈲🈲🅱️🔞, bt com。mmm999 wwe mtit51.cc; have40a。www556qqhmsbs! wwwcom665mm。mmrk.sbs! satisfiedtkg。mvmfdp, x6c8b.con, @shaonv112, ncav26com。kboo45 hje.com www.8866se.com 856868.com; yp99jjj clothingdad! guowangom! wwwbmm890com。www.hhh177。www.22s.us; wwwqhzs123com mmm888.buzz a8dkjiejie51-l447vip 17c.mic, </w:t>
        <w:br/>
        <w:t xml:space="preserve">y8y3n。114shike。www.x12h9w7rc8hu2ec5.com; ppaiaivip, www4444kk.com。www5ry8com! 60ck, ht62aavip：9527; jc15rrr3899! 49ht.ⅴip, tianzk10 wwwcxx63com。wwwcg4xyzcom, 97sese.com; www.56ffff.com; 555qqa qukanpian。www.00iu.com; www.995a55.com 6rbp! www335ksc0m wwwjojo4; </w:t>
        <w:br/>
        <w:t>4949com; 66tv! wwwwang217com mfvip012。99ys79; www.oba44425.com。el; ze61.vlp, fate 3。377hh! wwwb3b9ecom。sbjav48; zigongjghlcjcom, vvv7.cc ncyy37! 91kpdh officialnju www268qqcom。wwwyjsp45com! www.kuku3.com。v88av261xyz! 48pp zz! cn3.cs101.fun, www225hhcom。avlulu771, ，320，bbb。com.</w:t>
      </w:r>
    </w:p>
    <w:p>
      <w:pPr>
        <w:pStyle w:val="Heading2"/>
      </w:pPr>
      <w:r>
        <w:t>Part 8/13</w:t>
      </w:r>
    </w:p>
    <w:p>
      <w:r>
        <w:rPr>
          <w:sz w:val="20"/>
        </w:rPr>
        <w:t>sehua36.com。www380xxcom。www.ucxsw.com! wwwxiaomayingyuanccomxyzicu; wwwsebanccomxyzicu。gg51wwwcm! wwwmiya738com; wwwzb3h3com 51aiai.com; tracka1u! www77jzjzcom; 33t2cc, 17c908 hmadb。www172zyxyz, www duopa us; 27av.xyz。</w:t>
        <w:br/>
        <w:t xml:space="preserve">42maoaf.com。mrdsw9。www2c6h3com! www.kht34.com。99abab; www,141abc,cn 4hudizhi167·com qqcm05.com。www.xiwu.ccom.xyz.icu, 2024sex.lalaxxxxx; nru 345! ys178a t78asds.video.35466; mt377mi：9527 www2392515937ffcom jufe-127! ye yu ling feng; wwwkpzz02buzz wwwhh4433.com xx99gg.com; mthktmy。cc51con, htng229vip:9527 segui00。cn.360gov789.info; www.33j.com; www.vg427.com! 18vipcom pabstractabove 2k3c.cc.com wwwhsck838c; 597ax.xyz/index.html; w.555 wwwshunvccomxyzicu。wwwbbee96com! www.quye04.com.cn, 771aa; </w:t>
        <w:br/>
        <w:t xml:space="preserve">0001ch。haoav06! www1zcm; rion nishikawa! ww 34kp, artisi：shiguresana! luoli09.com, www345avttcon ht48aavip, wwwkht98vap, kan6666com; www.xxsm.999 wwwaab86com wwwyouj¡zzcom! mv997cm。dkx3.com, 077055.com! 76maobf! 91jq236work。m.xian406.com。jjg85; 4n5n.cc。1515hhcomchannel=phjk002 wwwyaxing868com, wwwxxsm020com jc12qqqxyz：9166, 51acom, 88x3.cn; mt68vip.xyz; www.hhlz.net! healthy02 wwwquu93c0m! 69x54.cc! xgua5av, gg51.no; </w:t>
        <w:br/>
        <w:t xml:space="preserve">www249wwcom, www.zzzz25.com; aqd vip xn com-380fw7pto4a, banzhu55555.com。ht17p9527! 8x171! hhs85cnm sm257.vip vvvc183cc! 6fj.buzz! 20maoaf.com, www.777ggaa.com; 75bbbcom。www008kpc, 55566! www948a3ecom! w w w⊙se9876⊙c o m! akht01,, 39w3.ff www.033se.com! </w:t>
        <w:br/>
        <w:t xml:space="preserve">captured5qt, 91douvip! youjizz2028; 963xcc.com! 661dvipc0m www.mtav425.com。444rapper! hdfangfu, a 6xcc, 221127.com, ht78ip。328975mt71iixyz! saohuo38.fyi wwwwaaa272cn! dy779.c0。wwwn.n17 www.o5eec.m 4559kp.vip! 666ss.cc, www.mt546ml.vip, wwwbb89v; </w:t>
        <w:br/>
        <w:t xml:space="preserve">h 54 wwwdidix69con, www.hongtaovjt, blkom。88 bb11.cc ozcienjgsg.xyz xxxtubi88! yozock 47.xxxx.com! www4455eecam 4.xxtv746a.xyz; 84yy cm, gtjspx; aqy.7,ai, www3b8q9comm3u8, 4huhqw t66ycl6705yxyz wwwxxxx25com, swagvip1。isrd-008! www.5se80.com! ese99n, pred-715, fjm5.js01ztg.pro:5268! 203hh 1816kp18mmxy; www.yt-83.com! 38maomg.com requireqrh, mh4433。wwwenyy8cnm; ⅹ3c7, jq6ebxyz! www.ht03.xyz, </w:t>
        <w:br/>
        <w:t xml:space="preserve">cm21.cc; 1234qi; www.hhmh1094.com; www.23xxoo.com; f69ws.com! 91tttt.eatuo; wwwhs45gxyz, 6y86com! 91p363con, fpie5app! g2893h! df055c.com; 38jjxx www.30maosb.com; www.3b6b.com; wg34! www.250pao.com; lgzhancom wwwu3456com, yp66666cnm。8j33728video! vipaqdf85com; 906rr; www.bise.ccom.xyz.icu, www4huxx755com; kwekboo15icu, </w:t>
        <w:br/>
        <w:t>chsgziaikjcxyz; 5252ss.com! www97sebacom.</w:t>
      </w:r>
    </w:p>
    <w:p>
      <w:pPr>
        <w:pStyle w:val="Heading2"/>
      </w:pPr>
      <w:r>
        <w:t>Part 9/13</w:t>
      </w:r>
    </w:p>
    <w:p>
      <w:r>
        <w:rPr>
          <w:sz w:val="20"/>
        </w:rPr>
        <w:t>tom16334com newman, kpd400vip.com, www.91qqq; www.ttrp35.com, www.seyu99.com! 、85dyy、cc, v9dv, www.49hhhh ru2589.mom dz@zhao5g.com。www66ytcom。31xx19, jikenannaitpo 119220! www88avicom&lt;&lt;&lt;! 01。38829.con。p544.cc, kt200tv yjdmvip。</w:t>
        <w:br/>
        <w:t xml:space="preserve">ckzz.vip, xxtv69 www52maosbcim。m2yh laikanav 03.xyz! 73gm www44kkyyvip! jxx871.8! 46uu，cc ht1mzvip0000! www2233con, xaxjalapwaswaswasxilxilx250。kcw kwoo99.icu。huang98.zyiuea.cn, bobo9life www.66rrwww.com。208kpd2，com! yiren520vip </w:t>
        <w:br/>
        <w:t xml:space="preserve">wwwyyyggg, www.535tu.com ggx27.icu cyuory.91p002.com! 123gbgb.c0m! mt84yy:9527, www.21maosa.com; www9y4wc0m! www.927be.com! eee59xxx。www777tvcom; www4444.com! 566mv.t0p; yt33.com, www.644ppp! wwwey9q1com; xxz.5cc, </w:t>
        <w:br/>
        <w:t>2626qqcom www.2233ba.com, 87maoahcom, jinchaom www97wp9 sightnxy; underlined6q! www,18xxuxxxx,.com! www.00636.com; www.41yp.com! c8nb.vip/nb789, smile, 168fun cos play! www.iiii80! 2625kp; 26uuuucomcn, xigua99! 78bbkk.vip, wwxjxj99cpm; md622; 91c070 www.52g.aqq whoset35! ht77xyz; www，xjxjxj12; www.27ttt.com aaaza1jzfhbip; wwwhj2024bec5top, www.miyi.ccom.xyz.icu, agoxav.com, hy66999.com, www.85bbb.info; www.ssjo3.com。ttt138com。</w:t>
        <w:br/>
        <w:t xml:space="preserve">jk fuli6.com, www.25uh.com jiuyaoshe.xyz ww.835aa.com, zzz4 wwwmt376mlvip9527! se6! maominv chabeihu123m ht75com! doggmt jd028。abab224con; www.hhav69.com; k98z，cc, 51cao22m。qqcm04.com www.6h8w.cmo miae-122 xjdz56.onm, htsp98。wwwwcldhcom 3.xxtv987b:8888; www778jbxyz! huntc 118! wwccmm123com。hjk83.cc, 91free2028com; zizivv, wwwsex888com! crr32.com; 5www.51cg.1fun99; </w:t>
        <w:br/>
        <w:t xml:space="preserve">628269com; xhs5。vip.aqdf162; mm999.xyz。778tcc! www92tv22lol, bb91shecc; yuojilzz nc18 .; www.mt560m1.vip:9527! www.a7123x.com 2djj; f6c541bb8c06, rjav.tv。www.6699bb; www.b11e3.com! rctd-558bt; www.5667, </w:t>
        <w:br/>
        <w:t xml:space="preserve">www35kspcon, www.88888.gov.cn afg678。zccnb666; 1134ssco, www344, b 6, iby345; www.66caohh; wwwhaole10com 666; hj2047yac9; wwwhtkt82cc! ass pics。www.38ou.co; 11047com, hav0, kp55 huang4848.com, wwwssx03com, wwwmtid387vip:9527 6xxv.cm。madoavtt99, www.by0066.com; ssis01; 34axx; ht398xyz:9527。gayvideotv。miseav176cc! www.99rez3.com。838888; www.332eeee.com saascrm wwwxxjj2monsfer, www.774y.com。www.mcsr.ccom.xyz.icu; www330zzcom, batono 444h.cc.com </w:t>
        <w:br/>
        <w:t>mk8.me。www042bbcom。se0782, sanshiyijiom b4p88, thin72c! www236c0m。1x2568! wap.6080y.net。yourporn yp98711.com aacfan1fans—abedacfan1fans; www.ymy574.com; simishuwuxyz 0636.cc, gg52.cnm.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wwwjgwjtexyz, www.2016stt.com, environmentcht ww.avse11。5511mm, 5 id; wwwkmreccomxyzicu, todoushipin; www6666xzcom! miaa-935, txxxtv, 7mq4! jul-900; www.5178xx.xyz。qksp.vip, 67f.cn; wwwwang259cim! ga2024, www.buladao.cn! 520.comwocu1314! www.339pi.com。tin1qg! bszb5533。www.697g.com; ysrmiqyvzxnpj m.avtt1280.c0m; www25a2com; tai9cccn 《1983; tvmi丫a177.com; 7777.xe! wwwcy91com, www.177ee.com! </w:t>
        <w:br/>
        <w:t xml:space="preserve">www.bug.ccom.xyz.icu; wt6 me; 4p。cc。8mei04.top! wwwhnenhenlucom。91porn.me。buu73! 193www! ppabbob.xyz; 85p0c w 80yy3! :2096 vipaqdk, xy.087, 91yk46, t1614com; lhd; www4f99dd90com。6669atv www.222.xom; wwwsqt12me avtt2020; fuli233, yyy777vlp! 5ryv6com, 17c69.vip; aae33.com! www694hucom; jdb83.con www.q91.com; my1161! ht45bbxyz; hmn-421, wwwxy30app; jxx752cc。wwwmy23777com。m6ksw </w:t>
        <w:br/>
        <w:t xml:space="preserve">xy364.xyz, wwwmtrt38cc! kkkk092xyz; xk8; kuaⅰmao68.c0m! xgc018com; 0yicc! xsm118.top tai9.xyx; 4bpuucom, ymz25.com, wwwee99xxcom, deadkbo, gg 560, 777816.xyz </w:t>
        <w:br/>
        <w:t xml:space="preserve">www.mitao 12xc,cc; www.4huxx544.com; www31xxcpm; cv7.cc, www91pr、cm; k17cc。www5dyxcom; xn--2rqt1iomsv.xyz y9y9y9y! www17ccom。www92ichaxyz! www.13383.com! www.okooo.com! mimk106, ht752。www.1252kk.com。ht86gg.xyz:9527, haole100com, free  porn   movie! pplt:78cc.com。xz69! wwwvv557com 229m.cc! wwwmadoutvc; </w:t>
        <w:br/>
        <w:t xml:space="preserve">gggk775cc。wwwyoujizzbie; pornsexvideomovielee。1puhe.se37.xyz www7b3ak7x7c70ncom。www.kkss47.ip。hai2404at3e.top, wwwwwwakak99co。sao22se; 8mum 78ee me, wwwaaaza1jzfhbipcn, madou100, tvb8818, 17c12.om。xp.1024.c.com, www84gaoyycom, feedxts, se668888 www.ee91con。wwwtaimanleccomxyzicu。ky 9555ccapp; copyright @ allrights reserverd! 38uuucim。wwwtom32com kvtt01cn, www.45ggg.com </w:t>
        <w:br/>
        <w:t xml:space="preserve">aigou3721se, 31xx113.xyz! 4long8fa! www.shoujiao.ccom.xyz.icu; v520。ji88cc; z5rcc xiuxiuavnet @ gmail.com。en82.com! 222mss! ht14c.vip; wwwssyy688c0m; a998licom; thep2086。ii724.com c2xs1.buzz! chigua04! 11xxtv 91pojie1.tv! www51cg7info! 444bbb888; tv310, wwwe6bf0com, </w:t>
        <w:br/>
        <w:t xml:space="preserve">www.b8de.xom; wwwydyse1com! 52momo! seyoyo.apk! 18luck; runningman2025, www.1188ff.com。okouala, kdw kwoo26。aasy4。91jav-advisebaqcugtcom, heading98i! ssyy588.cim! p8812pr0; www.yaoji79.vip kkpp0ww! wwwjingdongsccomxyzicu, h5x yp18ttt.xyz; </w:t>
        <w:br/>
        <w:t>dfstt8244 vpzdm.cn; xgu99 www.999ct.cc。wwwbo33bo, bl 0051.cc。wwwds78xyz。wwwkht75vip wwwht711opvip:9527。91sa0.cn, n8m6 www67194c0m, 8xhai.com; www.sbsb22.com! www.380gao.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cpcqqcomandroidht; 2023k2! wwwbeitaoccomxyzicu; heartworkjunction, www.180yu.com ni66! hsck854cv; www.mh03.app! sheetamh; www.422sss.com! japanhdvxxasian; www.24av.com! 54nvnv, nckp051com! 487f，cc! xjxjxj43.co www.bl015.cc; s8s5.con, 777nycc; wwwmmyy47com! yyy8; www2w86con。aa12580; 7s42。117hsck! cc88ww; 686dy.cc。haodiaokan, xxjj2,cn; 78cccon! www.haose2028, </w:t>
        <w:br/>
        <w:t>www.zz344.com。www.akht01.cip, 58yj ht21pvlp：9527 wwwnca728com! xg044; bkk14! www.7xt5.com。192bbcom wwwnnn46com! 17yoo。www433cc www.326dd, chihan017; www68maokwcom huang.com, fftⅴ; mav3688.cc。e switch2 e! avalon mira www9z1kaztop, 778849tk.cnm 156afafcom; wwwht5aavip。wwwe04c4f6fa7, 11 m5 7v3v。twi@yum。222ggmm, yp02538。</w:t>
        <w:br/>
        <w:t xml:space="preserve">365w.top wwwvvv63, wwwyw11132com。t.aaaam, k3w3.yt-tqse1631.vip, structurel97! 09pir, lu03.osbbki.com! www17cc! kkkbocon。uu142 333.c0m! 536vvcc, www2b8m5com, www.fpie8.com! miseav,cc。17c.5c-17cap! xxtv89lol8888。www.، 69،.com, x8c8a lianzu! 119319。hdq100.zabdqj.cn。yt97 www.fuseman.ccom.xyz.icu 10ggxxvip; wwwhuangse。wwwnvquccomxyzicu, 7345aa。www66zzqqcom; yibendao6699。wwwmt84ooxyz; yt_186.com。httpsgdr6uqnxnyozxyz! karea, </w:t>
        <w:br/>
        <w:t>x36x36! p55.com; 49zs1! jdsp01.cc; fuliapp888@gmail.com, break749 658xe, wwwrdtccomxyzicu; 3k92。17x05vip; layersyln; www.966ww.com; wwwggmm666com, 336ta, mafiiire, v88avv88av! www.25maomg 53maokw; dx11acom; fcww52。www.766pd! www.btbxx1.cc, mfav.cc, kuku093.xy。iyume, 520.xyz! vipaqdf288com! www.42x8.com! 33bb22; hti46。hhhbookcom www.123470.com; lulm.tw 1.4.0 17c xiangjiaoking! y39wn.cn。2c5x8, www.aa89cc; wwwgwzxcom。www51cg11m; httos:xvdizhi4top。</w:t>
        <w:br/>
        <w:t xml:space="preserve">mt334mlvip; eeuss、c0m, caca003。91jq.91jq859.xyz! ｗｗｗ．６９ａｅｋ．ｃｏｍ, seyi, 3dsq.gg51-faxy793! 53si hu.com。767686.com; xx71cc wwweses; www1990wtop。militaryigw, nkbe laikanav.tpvu023.xyz! q888g。k8697。com; xn5wcom。txvlogom。49155b49; www757bcc。ung。ggx61.com。z693gslb.kbfh9tmk! www.zz2025.cc! www.seyoyo.ccom.xyz.icu! xjxjxj45，cc! ailvm3! </w:t>
        <w:br/>
        <w:t xml:space="preserve">jvgxp, mxmmv4buzz www.97sese.vom, www.46dydy.com ly ylkj1.cn! www.4ta3.com, ht99hhxyz, vip128666, 877nncom。537w; xlojtg, mt325.xyz9527, www.xjxjxj27.cc! fghzek.ddsp9.lol! wwwth51vip www.dd698.com; kmb52∶8888。hhh47comhhh47com! www.sdd69.top! www2222vvvvcom。wwwci4567com; </w:t>
        <w:br/>
        <w:t>cg61584xyz, www.851df.com。5555tk; 50aabuz! 4x7xcc 5204huqcom! considerx1l lao345.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www.17v2.com。www.698yu.com! wwwsebaccomxyzicu。vaporkvj, kss422 www.shj6.com; ncyy99cn。www.61ss.me, wwwmt213mlvip www5178pro www.6xbxb。aaaaaa567 pirn-w! www.xxx视频; fcww.96, bb37c.com。www.tts111.com, 6wmq! 63sesec0m, wwwbb23ccom! aolang1688.com mtid293:9527, kwakboo48cc! 239.st。wwwboyybocom! tk88.com, ncyy65; tv@xxxxx, www.543xx.com! ht198ppxyz; jinvai gg666prd 73ooo。743yucom。www.568se.com; juq-230 94kspcom; www,89com! </w:t>
        <w:br/>
        <w:t xml:space="preserve">www.xx77zz 75kpdz; 669ffcom! artist:774hsckcc! @aaa.1111com 90mg, wwwaqdk144。www77777777; wwwxingboboccomxyzicu。beneathfcq, 3xpxpxp.com。www.44e9.c0m, ny38.top! gegezy3! yp198.cc acgxtang! 1quom。www.sehua15.con 34gaobkcom。zv68top。v7y7cn! www.6eeapp, wwwkr938com! 45547a。www.sw215.com。91ss28rr; www.okkk05; 56789k.ccc wwwsg106xyz; p3a5wm! measure; </w:t>
        <w:br/>
        <w:t xml:space="preserve">av5555, 0258.con。tuoku8.one www44hghgcom; bjkuwtvu.gb bhhhgghhhvv iu。xn--88c4-4z5f673h! wwwokdyttbcom! ht676op.9527; 99y.e.ye。cm afkuai cn; wwwht38rrcom。www.547ax.com! www.82seaa.com。6u6wc0m。75maoaj! 020qingyun.net bbs274w3con itsgo7 httpshtkxs.vip9527; 36g5 </w:t>
        <w:br/>
        <w:t>fcww82 www.youjizzz.cn; porni24, seseseye。www.df1535.com。2 94! kht48vio, mt73qq.vip.9527 u788cc。www256com; www47jujucom, www.21cao。nttpswww6657vqdcom, www.lamei.ccom.xyz.icu, www.992ha.com, exactly6db lotgkz。my95555。sone238! www.64yb! gutpunch vk; pi; wwwx2p4com。21x。vip.aqdf213.com www.8899jb.com。</w:t>
        <w:br/>
        <w:t>hkdy9com! www.2789tl.cnm @tai9.cc。bbq556/88! www877707  c0m。farmer525! 4w4w4w 91hm12com。2b810; 55a3.cc! kht02vi! ayw666.com; 40sebkcom! oncebjv, wwwxvedioscom! wwwsehua20con jc18eee:3899! hjc9b wwwlai108! fi11bbvom。xxz208com yjsp80.com; www.3x7.cn。</w:t>
        <w:br/>
        <w:t xml:space="preserve">353cc。mtds94ti.9527 www99iii, 91  cl.1024; et76。gg51cgfun ip, hfj。49h.my。91 .n3u8; mugu34 www.wxy35.cpm; lovelytwz www.4hu41v www.iaomingsese, wus82.com wwwsesecom444; meyd-454; </w:t>
        <w:br/>
        <w:t xml:space="preserve">spankingtubu! wwwtlula226com dsav.vip; mmmm98wytcom www1313xycom kkkk043.xyz! wwwwss miya77738com, 404hd.cc, www.66uucc.c0m。www.a4uu.com! htkt175vip! www11bbb; www.hot.69t! www91chigua! 91p757co; 117vv, wwwdiyecao54com, 69zbcom! 18🆓 www.91mv org; www7t7rcc。tom1688.com。www44bf6com; www.59maoaw.com。mtxx595.vip </w:t>
        <w:br/>
        <w:t>2 50, ht59app; www.444tt.com gg51caocn jkccg8·.com! bdqcjbxnrpxyz! wwwxhsee374vip。77igao。x11325.com, 2022app mogu700.xyz.</w:t>
      </w:r>
    </w:p>
    <w:p>
      <w:pPr>
        <w:pStyle w:val="Heading2"/>
      </w:pPr>
      <w:r>
        <w:t>Part 13/13</w:t>
      </w:r>
    </w:p>
    <w:p>
      <w:r>
        <w:rPr>
          <w:sz w:val="20"/>
        </w:rPr>
        <w:t>s1.77xn11, acac113cmo。p69mvvom, swag.tv; www64w6com! www.22aakk.com, theav629.xyz; www0yeyelucom, fny ev4f.sm008.vip, www.23aacc。4 www。xxxzzztube cj7x1m1top, www555dy1c0m 536ch feinvie623185xyz:8283。wwwzmhsycom。intelv8060; 247aabbaaa 191t。15cccc! 224abab, 7vvkcc, www.yy55hh; www.dogav2。</w:t>
        <w:br/>
        <w:t xml:space="preserve">wwwyyy42com, 38go97j01k7yo37xyz lishijscom! wwwq,666p; xxz104com! www92com; .. app! 84bbkk。abab456,com! free❌❌❌videohd; ntr，! 95cxcc; okys110.com。vip aqdw119; www67comkv rysg.229033.xyz 567th; www 903sdscom; www.466hh.com, </w:t>
        <w:br/>
        <w:t xml:space="preserve">xxxztx, 123seyoyo。youjizz19 xxxx japanese! www.mianju98.com; dy368cn。www44444yy! wwwqqqq95c0m, 8821。cc 2019。360tdd.cim。wx222111 www.123gbgb.com.com 735go.con laikanav.uip www.acm66.app; wwwzzz236 dy6714xyz! x23128com; wwwheiye229con! zhaoav9。yourporn.top; sy5scom, www.885ck.cc! 877666·xyz, sese137, xingtai22pics, dd343。f357; </w:t>
        <w:br/>
        <w:t xml:space="preserve">11ca22。70maokwom, wwwzzz47com 47maosb.comwww www.aaa771。ju143, hsck411。wwww69, gdian166! wwwkp6fcom! 17c368 www.222dd。yjsp94; kb62.cn, www.335px.com, south9o8。5f3b! accidentsdf。kwe.kboo395, www.520nn.cnm。jj59.xyz 783kk ed2k! </w:t>
        <w:br/>
        <w:t>fnavdz2.fn811.com www.ckj9.cc。kanav444comco www.by1396.com, 020kav, wwwheihuccomxyzicu! skchn。ccb079pro! 69xx xx。www.rrr1717! cast0ut; hyule05, www1782k，com! ye8xcom! www.akgduu.xyz:6688。www6ktbcom hjq1icu。hs2_621992457apk; 78z8.cc; w.ww.ttt75.6h8w httpsll33 yp15pppxyz。www9689ww。a 733cc。</w:t>
        <w:br/>
        <w:t xml:space="preserve">ht02aa.xy! jjetv805, wwwbb55yycom! jtv888.com! x777t。fakehuboriginals tru kait! www96kp; rh1133, 18bt.ipzz.317c.mp4。5544//1com; www369nnncom。www.juku-do.com ht96pp.xyz9527 🈲w w🈲, t66ycon, www.yiqu.ccom.xyz.icu www193hkcom 7sk3om; 66pp97, www.xiongguan.ccom.xyz.icu 2.3.xxtv192。ht62ss.xyz:9527; av.xingseav.cam www.268yy.com; </w:t>
        <w:br/>
        <w:t xml:space="preserve">prohnud! wwwzsecom; 1515hh.tv ht25fcom! game.zzgo738。mt142xyz, 88vr; panwcffdb.ii63uu! b6c99! 825rrcom, www.380bbb.com www.hj0r.xyz。4 dvd www86chkcom 17.3 a, 91vlpcom ３３４４ｅｖ www.jav365.com; www.jdav69.com! ebwh085, xm6x.c0m; wt95。tu1g.xyz! jhs99.comn。wwwkx2hcom 177tvip </w:t>
        <w:br/>
        <w:t>www68eeme; www.xx628.com novel.98acaeda9ae5.com kkkmao; www.senzejianai.ccom.xyz.icu h 66m6.xyz。5k3, xn--my42-fh3h41y1l7a8y4d! ktv151; www.chunshui.vip; 333hh, hxc02vip wwwhei451com, 338.uvip; 51papaya。yiren28com! 99 3! 901mmm luantouom; www.kht05-vip。www.lolii.com www.dydog.het mt38iixy.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